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ede12" w14:textId="daede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перехода спортсмена из одной физкультурно-спортивной организации в другую физкультурно-спортивную организацию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спорта и физической культуры от 25 июля 2014 года № 288. Зарегистрирован в Министерстве юстиции Республики Казахстан 5 августа 2014 года № 9681.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28)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"О физической культуре и 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перехода спортсмена из одной физкультурно-спортивной организации в другую физкультурно-спортивную организацию.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развития (Камзебаева Д.У.) в установленном законодательством порядке: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представить настоящий приказ на государственную регистрацию в Министерство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 государственной регистрации в Министерстве юстиции Республики Казахстан обеспечить официальное опубликование настоящего приказа в периодических печатных изданиях и в информационно-правовой системе "Әділет", а также в интернет-ресурсе Агентства Республики Казахстан по делам спорта и физической культуры.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Председателя Агентства Республики Казахстан по туризму и спорту от 15 марта 2004 года № 06-2-2/91 "Об утверждении Правил перехода спортсмена из одной физкультурно-спортивной организации (спортивного клуба) в другую физкультурно-спортивную организацию (спортивный клуб)" (зарегистрированный в Министерстве юстиции Республики Казахстан от 2 апреля 2004 года № 2792, опубликованный в Бюллетене нормативных правовых актов центральных исполнительных и иных государственных органов Республики Казахстан, 2004 г., № 37-40, ст. 1003).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Республики Казахстан по делам спорта и физической культуры Канагатова И.Б.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Агентства </w:t>
            </w:r>
          </w:p>
          <w:bookmarkEnd w:id="8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  <w:bookmarkEnd w:id="9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делам спорта и </w:t>
            </w:r>
          </w:p>
          <w:bookmarkEnd w:id="10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физической культуры    </w:t>
            </w:r>
          </w:p>
          <w:bookmarkEnd w:id="11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делам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и физической культуры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288</w:t>
            </w:r>
          </w:p>
        </w:tc>
      </w:tr>
    </w:tbl>
    <w:bookmarkStart w:name="z4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Правила перехода спортсмена из одной физкультурно-спортивной организации в другую физкультурно-спортивную организацию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– в редакции приказа Министра туризма и спорта РК от 26.06.2025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перехода из одной физкультурно-спортивной организации в другую физкультурно-спортивную организацию (далее - Правила) разработаны в соответствии с подпунктом 28)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физической культуре и спорте" и определяют порядок перехода спортсмена из одной физкультурно-спортивной организации в другую физкультурно-спортивную организацию (далее - организация).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туризма и спорта РК от 26.06.2025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Установление единого порядка перехода осуществляется с целью обеспечения прозрачности и совершенствования системы подготовки спортсменов, обеспечения успешного выступления национальных команд республики и отдельных спортсменов на международных спортивных соревнованиях.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настоящих Правилах используются следующие определения: </w:t>
      </w:r>
    </w:p>
    <w:bookmarkEnd w:id="15"/>
    <w:bookmarkStart w:name="z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физкультурно-спортивная организация (далее-организация) – юридическое лицо, осуществляющее деятельность в области физической культуры и спорта в качестве основного вида деятельности;</w:t>
      </w:r>
    </w:p>
    <w:bookmarkEnd w:id="16"/>
    <w:bookmarkStart w:name="z4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договор о спортивной деятельности – гражданско-правовой договор, заключаемый между спортсменом, тренером или иным специалистом в области физической культуры и спорта и физкультурно-спортивной организацией;</w:t>
      </w:r>
    </w:p>
    <w:bookmarkEnd w:id="17"/>
    <w:bookmarkStart w:name="z4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трансфертная карта (сертификат) - разрешение, выдаваемое спортсмену на право выступать за иностранную спортивную организацию.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приказа Министра туризма и спорта РК от 26.06.2025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Переход спортсмена и заключение договора о спортивной деятельности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– в редакции приказа Министра туризма и спорта РК от 26.06.2025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Вопросы перехода спортсмена рассматриваются национальными аккредитованными и местными аккредитованными спортивными федерациями, местными исполнительными органами в области физической культуры и спорта и согласовываются с уполномоченным органом в области физической культуры и спорта в следующем порядке: </w:t>
      </w:r>
    </w:p>
    <w:bookmarkEnd w:id="20"/>
    <w:bookmarkStart w:name="z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переходе спортсмена, члена команды области, города республиканского значения и столицы из одной организации в другую в пределах Казахстана вопрос рассматривается аккредитованной спортивной федерацией по данному виду спорта и согласовывается с местным исполнительным органом;</w:t>
      </w:r>
    </w:p>
    <w:bookmarkEnd w:id="21"/>
    <w:bookmarkStart w:name="z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переходе спортсмена, члена команды области, города республиканского значения и столицы в иностранную организацию, вопрос рассматривается аккредитованной спортивной федерацией по данному виду спорта, местным исполнительным органом и согласовывается с уполномоченным органом в области физической культуры и спорта;</w:t>
      </w:r>
    </w:p>
    <w:bookmarkEnd w:id="22"/>
    <w:bookmarkStart w:name="z4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переходе спортсмена, члена национальной команды Республики Казахстан по виду спорта из одной организации в другую, в том числе иностранную, вопрос рассматривается национальной аккредитованной спортивной федерацией по данному виду спорта и утверждается уполномоченным органом в области физической культуры и спорта.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приказа Министра туризма и спорта РК от 26.06.2025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Спортсмен, желающий получить разрешение на переход, в заявлении составленном в произвольной форме сообщает о своем желании руководству соответствующей организации и в аккредитованную спортивную федерацию по виду спорта не менее чем за один месяц до окончания срока действия договора о спортивной деятельности.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Срок рассмотрения и согласования перехода спортсмена составляет один месяц со дня подачи заявления.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Переход спортсмена из одной организации в другую возможен при наличии следующих оснований: </w:t>
      </w:r>
    </w:p>
    <w:bookmarkEnd w:id="26"/>
    <w:bookmarkStart w:name="z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призыв на срочную воинскую службу;</w:t>
      </w:r>
    </w:p>
    <w:bookmarkEnd w:id="27"/>
    <w:bookmarkStart w:name="z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очная форма обучения в организации образования;</w:t>
      </w:r>
    </w:p>
    <w:bookmarkEnd w:id="28"/>
    <w:bookmarkStart w:name="z5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истечение срока действия договора о спортивной деятельности между спортсменом и организацией;</w:t>
      </w:r>
    </w:p>
    <w:bookmarkEnd w:id="29"/>
    <w:bookmarkStart w:name="z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досрочное расторжение договора о спортивной деятельности по соглашению сторон.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приказа Министра туризма и спорта РК от 26.06.2025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ликвидации организации, до начала или в ходе спортивного соревнования, спортсмен переходит в другую организацию.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Возможен временный переход спортсмена из одной организации в другую без расторжения договора о спортивной деятельности с основной организацией, который оформляется двусторонним соглашением между организациями. В данном соглашении оговариваются условия и сроки временного перехода спортсмена.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переходе спортсмена в иностранную организацию национальными аккредитованными и местными аккредитованными спортивными федерациями по видам спорта после согласования с уполномоченным органом в области физической культуры и спорта спортсмену выдается трансфертная карта (сертификат), которая соответствует требованиям международной федерации по виду спорта и предусматривает участие спортсмена в международных спортивных соревнованиях за национальную команду Республики Казахстан.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приказа Министра туризма и спорта РК от 26.06.2025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