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8527" w14:textId="d758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28 июня 2014 года № 297. Зарегистрирован в Министерстве юстиции Республики Казахстан 5 августа 2014 года № 9680.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вносится изменение на государственном языке, текст на русском языке не меняется, в соответствии с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"О республиканском конкурсе "Спортсмен года" от 7 апреля 2000 года № 1-1-2/111 (зарегистрированный в Реестре государственной регистрации нормативных правовых актов Республики Казахстан 2.05.2000 г. за № 1125).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спорта высших достижений и спортивного резерва (Жарасбаев С.М.) в установленном законодательством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представить настоящий приказ на государственную регистрацию в Министерство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"Әділет", а также в интернет-ресурсе Агентства Республики Казахстан по делам спорта и физической культуры.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Е.Б.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спорта и физической культуры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Есентаев</w:t>
            </w:r>
          </w:p>
          <w:bookmarkEnd w:id="1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 спорта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2014 года № 297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условия проведения присвоения званий в номинации "Лучший" спортсменам, тренерам, специалистам в области физической культуры и спорта и физкультурно-спортивным организациям (далее – Правила).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Звания в номинации "Лучший" присваиваются победителям республиканского конкурса по присвоению звания в номинации "Лучший" (далее – Конкурс), проводимого уполномоченным органом в области физической культуры и спорта.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Конкурс проводится по итогам года среди спортсменов, тренеров, специалистов в области физической культуры и спорта и физкультурно-спортивных организаций внесших вклад в развитие казахстанского спорта.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Конкурса являются пропаганда физической культуры и спорта среди населения, вовлечение молодежи к систематическим занятиям спортом, стимулирование спортсменов, тренеров и других работников отрасли к достижению высоких спортивных результатов.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конкурса являются повышение конкурентоспособности казахстанского спорта на мировой спортивной арене.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координации и осуществления организационной работы по подготовке и проведению Конкурса создается Организационный комитет (далее - Оргкомитет). Состав оргкомитета утверждается приказом уполномоченного органа в области физической культуры и спорта.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Оргкомитет: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и проведение Конкурса, в том числе организацию подведения итогов и торжественного награждения победителей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конкурсной Комиссии (далее - Комиссия) по отбору кандидатов согласно номинации.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Спортсмены, тренеры, специалисты в области физической культуры и спорта (далее - претенденты) и физкультурно-спортивные организации (далее - ФСО), претендующие на звание в номинации "Лучший", предоставляют в Комитет по делам спорта и физической культуры Министерства туризма и спорта Республики Казахстан (далее - Комитет) следующие документы:</w:t>
      </w:r>
    </w:p>
    <w:bookmarkEnd w:id="19"/>
    <w:bookmarkStart w:name="z1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номинаций, указанных в подпунктах 1), 2), 10), 12) и 13) пункта 11 настоящих Правил:</w:t>
      </w:r>
    </w:p>
    <w:bookmarkEnd w:id="20"/>
    <w:bookmarkStart w:name="z1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21"/>
    <w:bookmarkStart w:name="z1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(далее – МИО) с обоснованием выдвижения претендента на присвоение звания;</w:t>
      </w:r>
    </w:p>
    <w:bookmarkEnd w:id="22"/>
    <w:bookmarkStart w:name="z11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23"/>
    <w:bookmarkStart w:name="z11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24"/>
    <w:bookmarkStart w:name="z1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официальных международных и республиканских соревнований;</w:t>
      </w:r>
    </w:p>
    <w:bookmarkEnd w:id="25"/>
    <w:bookmarkStart w:name="z11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номинаций, указанных в подпунктах 3) и 4) пункта 11 настоящих Правил:</w:t>
      </w:r>
    </w:p>
    <w:bookmarkEnd w:id="26"/>
    <w:bookmarkStart w:name="z11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ФСО для участия в Конкурсе;</w:t>
      </w:r>
    </w:p>
    <w:bookmarkEnd w:id="27"/>
    <w:bookmarkStart w:name="z1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ФСО о спортивных достижениях в отчетном году (качественные и количественные достижения (показатели) в области физической культуры и спорта);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номинаций, указанных в подпункте 5) и 7) пункта 11 настоящих Правил:</w:t>
      </w:r>
    </w:p>
    <w:bookmarkEnd w:id="29"/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МИО для участия в Конкурсе;</w:t>
      </w:r>
    </w:p>
    <w:bookmarkEnd w:id="30"/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МИО с учетом показателей, указанных в пункте 17 настоящих Правил;</w:t>
      </w:r>
    </w:p>
    <w:bookmarkEnd w:id="31"/>
    <w:bookmarkStart w:name="z1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номинаций, указанных в подпункте 6), 8) и 11) пункта 11 настоящих Правил: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33"/>
    <w:bookmarkStart w:name="z1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выписку из протокола заседания МИО о выдвижении претендента на присвоение звания;</w:t>
      </w:r>
    </w:p>
    <w:bookmarkEnd w:id="34"/>
    <w:bookmarkStart w:name="z1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звания;</w:t>
      </w:r>
    </w:p>
    <w:bookmarkEnd w:id="35"/>
    <w:bookmarkStart w:name="z1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номинаций, указанной в подпункте 9) пункта 11 настоящих Правил:</w:t>
      </w:r>
    </w:p>
    <w:bookmarkEnd w:id="36"/>
    <w:bookmarkStart w:name="z1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претендента;</w:t>
      </w:r>
    </w:p>
    <w:bookmarkEnd w:id="37"/>
    <w:bookmarkStart w:name="z1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аккредитованной спортивной федерации по виду (видам) спорта Республики Казахстан (при ее наличии), при отсутствии аккредитованной спортивной федерации по виду (видам) спорта Республики Казахстан – представление соответствующего структурного подразделения местного исполнительного органа областей, городов республиканского значения, столицы в области физической культуры и спорта с обоснованием выдвижения претендента на присвоение звания;</w:t>
      </w:r>
    </w:p>
    <w:bookmarkEnd w:id="38"/>
    <w:bookmarkStart w:name="z1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претендента на присвоение звания;</w:t>
      </w:r>
    </w:p>
    <w:bookmarkEnd w:id="39"/>
    <w:bookmarkStart w:name="z1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биографию претендента на присвоение звания.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Конкурс проводится Комиссией, создаваемой Комитетом из числа сотрудников Комитета, ведущих спортсменов, тренеров, представителей масс-медиа и общественных организаций, не претендующих на звание в номинации "Лучший". Комиссия состоит из членов, имеющих право голоса, Председатель Комиссии назначается из числа членов Комиссии.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рассматривает документы, представленные согласно пункту 5 настоящих Правил, и принимает решение о победителе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Решения принимаются большинством голосов присутствующих членов Комиссии. В случае разделения голосов, голос Председателя Комиссии является решающим.</w:t>
      </w:r>
    </w:p>
    <w:bookmarkEnd w:id="42"/>
    <w:bookmarkStart w:name="z3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оформляется протоколом, подписываемым всеми членами Комиссии. Протокол оформляется в течение 3 (трех) рабочих дней со дня принятия решения Комиссии.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Критерии оценки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Победителями Конкурса признаются лица, которые внесли наиболее весомый вклад в развитие казахстанского спорта.</w:t>
      </w:r>
    </w:p>
    <w:bookmarkEnd w:id="45"/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 проводится по следующим номинациям: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"Лучший спортсмен года";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"Лучший тренер года";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"Лучшая аккредитованная спортивная федерация года";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"Лучшая спортивная организация года";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"Лучший спортивный регион" (управления физической культуры и спорта областей, городов республиканского значения, столицы);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"Лучший инструктор по физической культуре и спорту в сельской местности";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"Лучший районный отдел физической культуры и спорта";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"Лучший тренер года на селе";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"Лучший специалист в области физической культуры и спорта";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"Лучший детский тренер года";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"Лучший методист по физической культуре и спорту в сельской местности";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"Лучший Прорыв в спорте";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"Лучший спортсмен юношеского, юниорского и молодежного состава".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"Лучший спортсмен года" присваивается лучшим спортсменам по олимпийским, паралимпийским и сурдлимпийским видам спорта, показавшим наиболее высокие результаты на официальных международных и республиканских соревнованиях.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номинации "Лучший тренер года" победителями признаются тренера, подготовившие "Лучшего спортсмена года".</w:t>
      </w:r>
    </w:p>
    <w:bookmarkEnd w:id="61"/>
    <w:bookmarkStart w:name="z5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Звание в номинации "Лучшая аккредитованная спортивная федерация года" присваивается аккредитованной спортивной федерации, по итогам результатов на комплексных и официальных международных спортивных мероприятиях, а также внесшей вклад в развитие данного вида спорта.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Звание в номинации "Лучшая спортивная организация года" присваивается спортивной организации, которая имеет спортивные положительные результаты по итогам спортивных достижений своих воспитанников и спортсменов.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Звания в номинации "Лучший спортивный регион", "Лучший районный отдел физической культуры и спорта" присваиваются юридическим лицам, имеющим спортивные показатели среди регионов республики по: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увеличению сети спортивных организаций и сооружений (в том числе на селе);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увеличению количества населения, занимающегося физической культурой и 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спортивным показателям в официальных и комплексных республиканских и международных соревнованиях.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Звание в номинации "Лучший инструктор по физической культуре и спорту в сельской местности" присваивается инструктору по физической культуре и спорту за вклад в развитие физической культуры и спорта на территории соответствующей административно-территориальной единицы, по представлению МИО.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Звание в номинации "Лучший тренер года на селе" присваивается тренеру за вклад в развитие физической культуры и спорта на территории соответствующей административно-территориальной единицы, по представлению МИО.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спорта РК от 29.06.2016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номинации "Лучший специалист в области физической культуры и спорта" комиссией отбирается лучший специалист в области спорта по итогам спортивных достижений года из числа работников в области спорта (врач, фармаколог, массажист, менеджер, консультант, хореограф, технические работники и др.).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Звание в номинации "Лучший детский тренер года" присуждается за подготовку не менее 10 спортсменов, ставшими победителями или призерами на официальных республиканских и международных спортивных соревнованиях, по итогам получивший спортивный разряд "кандидат в мастера спорта Республики Казахстан".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20-1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Звание в номинации "Лучший методист по физической культуре и спорту в сельской местности" присваивается методисту с учетом следующих показателей: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опубликование спортивных статей в периодических печатных изданиях (газета, журнал, альманах, бюллетень, приложения к ним, имеющие постоянное название, текущий номер и выпускаемые не реже одного раза в три месяца) и социальных сетях, направленных на популяризацию спорта и вовлечения к занятиям спортом;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республиканских конференциях, способствующих формированию профессионального имиджа в соответствии с современной системой образования осуществляющие деятельность в области физической культуры и спорта;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методических разработок, внедренных в практику работы.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20-2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Звание в номинации "Лучший Прорыв в спорте" присуждается мировым рекордсменам, чемпионам и призерам международных спортивных соревнований, входящих в состав национальных команд Республики Казахстан по видам спорта.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20-3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Звание в номинации "Лучший спортсмен юношеского, юниорского и молодежного состава" присваивается спортсмену юношеского, юниорского и молодежного возраста, входящего в состав национальных команд Республики Казахстан по видам спорта, ставшего победителем и призером на республиканских и международных спортивных соревнованиях.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20-4 в соответствии с приказом и.о. Министра культуры и спорта РК от 22.12.2022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туризма и спорта РК от 27.06.2025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Церемония награждения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культуры и спорта РК от 19.09.2018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Присвоение званий в номинациях проходит в торжественной обстановке. </w:t>
      </w:r>
    </w:p>
    <w:bookmarkEnd w:id="76"/>
    <w:bookmarkStart w:name="z6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Победителям Конкурса вручаются именные дипломы и ценные призы.</w:t>
      </w:r>
    </w:p>
    <w:bookmarkEnd w:id="77"/>
    <w:bookmarkStart w:name="z6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Результаты Конкурса размещаются на интернет – ресурсах заинтересованных государственных органов и организаций и публикуются в средствах массовой информации в течение 10 рабочих дней после проведения Конкурса.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