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b09a" w14:textId="c59b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296. Зарегистрирован в Министерстве юстиции Республики Казахстан 5 августа 2014 года № 9677.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выплат денег по договорам о спортивной деятельности со спортсменами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 выплат денег по договорам с тренерами и специалистами в области физической культуры и спорта, осуществляющими подготовку спортсменов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спорта высших достижений и спортивного резерва (Жарасбаев С.М.) в установленном законодательством порядке: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Канагатова И.Б.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туризма и спорта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денег по договорам о спортивной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со спортсменами высокого класса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выплат денег изложено в новой редакции на казахском языке, текст на русском языке не меняется приказом Министра культуры и спорта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лиц и наименование соревнования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Размеры ежемесячных денежных выплат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договорам(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долларах США)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Спортсмены-претенденты, осуществляющие подготовку на завоевание медалей в Олимпийских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7500 (семь тысяч пятьсот)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начала Олимпийских игр с ежемесячной оплатой в 50 % от указанной суммы, оставшиеся 50 % от указанной суммы выплачиваются в течении 30 (тридцать) календарных дней после завершения Олимпийских игр при выполнении условий договора по завоеванию олимпийских медалей.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 до 5500(пять тысяч пятьсот)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3500(три тысячи пятьсот)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Спортсмены-претенденты, осуществляющие подготовку на завоевание медалей в Паралимпийских и Сурдлимпийских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3000 (три тысячи)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начала Паралимпийских и Сурдлимпийских игр с ежемесячной оплатой в 50 % от указанной суммы, оставшиеся 50 % от указанной суммы выплачиваются в течении 30 (тридцать) календарных дней после завершения Паралимпийских и Сурдлимпийских игр при выполнении условий договора по завоеванию медалей.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 до 2000 (две тысячи)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1500 (одна тысяча пятьсот)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Чемпионы и призеры Олимпийских игр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5000 (пять тысяч)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Олимпийских игр в случае продолжения спортивной подготовки спортсменом в соответствии с договором.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4000 (четыре тысячи)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3000(три тысячи)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Чемпионы и призеры Паралимпийских и Сурдлимпийских игр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3000 (три тысячи)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Паралимпийских и Сурдлимпийских игр в случае продолжения спортивной подготовки спортсменом в соответствии с договором.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2000 (две тысячи)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1500 (одна тысяча пятьсот)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Чемпионы и призеры чемпионата мира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4000 (четыре тысячи)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 в случае продолжения спортивной подготовки спортсменом в соответствии с договором.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3000 (три тысячи)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2000 (две тысячи)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Чемпионы и призеры Азиатских игр (за исключением Азиатских игр в закрытых помещениях, Юношеских Азиатских игр, Паралимпийских, Сурдлимпийских Азиатских игр)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1000 (одна тысяча)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Азиатских игр в случае продолжения спортивной подготовки спортсменом в соответствии с договором.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700 (семьсот)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(двести) до 400(четыреста)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туризма и спорта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денег по договорам с тренерами и специалистами в</w:t>
      </w:r>
      <w:r>
        <w:br/>
      </w:r>
      <w:r>
        <w:rPr>
          <w:rFonts w:ascii="Times New Roman"/>
          <w:b/>
          <w:i w:val="false"/>
          <w:color w:val="000000"/>
        </w:rPr>
        <w:t>области физической культуры и спорта,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подготовку спортсменов высокого класса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размеры выплат денег внесены изменения на казахском языке, текст на русском языке не изменяется приказом Министра культуры и спорта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туризма и спорта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лиц и наименование соревнования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Размеры ежемесячных денежных выплат по договорам (в долларах США)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тренеры,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4000 (четыре тысячи)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тренеры,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2000 (две тысячи)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(семьсот) до 4000 (четыре тысячи)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начала Олимпийских игр с ежемесячной оплатой в 50 % от указанной суммы, оставшиеся 50 % от указанной суммы выплачиваются в течении 30 (тридцать) календарных дней после завершения Олимпийских игр при выполнении условий договора по завоеванию олимпийских медалей.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2000 (две тысячи)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начала Паралимпийских и Сурдлимпийских игр с ежемесячной оплатой в 50 % от указанной суммы, оставшиеся 50 % от указанной суммы выплачиваются в течении 30 (тридцать) календарных дней после завершения Паралимпийских и Сурдлимпийских игр при выполнении условий договора по завоеванию медалей.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Тренеры-консультанты,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(восемьсот) до 10 000 (десять тысяч)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Тренеры-консультанты,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(восемьсот) до 5 000 (пять тысяч)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массажисты команд, спортсмены которых претендуют на завоевание медалей в Олимпийских, Паралимпийских и Сурдлимпийских играх, чемпионатах мира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2000 (две тысячи)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Сервисмен, психолог, механик и другие специалисты команд, в которых имеются чемпионы и призеры Олимпийских, Паралимпийских и Сурдлимпийских игр и чемпионатов мира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(пятьсот) до 2000 (две тысячи)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комплексной научной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(триста) до 1500 (одна тысяча пятьсот)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