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1e7c" w14:textId="ccc1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статусов "специализированная" спортивным 
школам, "специализированное" отделениям спортивных школ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28 июля 2014 года № 293. Зарегистрирован в Министерстве юстиции Республики Казахстан 5 августа 2014 года № 9676. Утратил силу приказом и.о. Министра культуры и спорта Республики Казахстан от 9 июня 2015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культуры и спорта РК от 09.06.2015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статусов «специализированная» спортивным школам, «специализированное» отделениям спортивных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спорта высших достижений и спортивного резерва (Жарасбаев С.М.)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«Әділет».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спорта и физической культуры      Т. Есентаев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физической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2014 года № 293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присвоения статусов </w:t>
      </w:r>
      <w:r>
        <w:br/>
      </w:r>
      <w:r>
        <w:rPr>
          <w:rFonts w:ascii="Times New Roman"/>
          <w:b/>
          <w:i w:val="false"/>
          <w:color w:val="000000"/>
        </w:rPr>
        <w:t>
«специализированная» спортивным школам,</w:t>
      </w:r>
      <w:r>
        <w:br/>
      </w:r>
      <w:r>
        <w:rPr>
          <w:rFonts w:ascii="Times New Roman"/>
          <w:b/>
          <w:i w:val="false"/>
          <w:color w:val="000000"/>
        </w:rPr>
        <w:t>
«специализированное» отделениям спортивных школ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статусов «специализированная» спортивным школам, «специализированное» отделениям спортивных школ (далее – Правила) определяют порядок присвоения статусов.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Статусы «специализированная» спортивным школам, «специализированное» отделениям спортивных школ присваивается с целью материального стимулирования работников данных спортивных школ и отделений по видам спорта, а также повышения их заинтересованности в подготовке спортсменов высокого класса и подготовки резерва сборных команд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физической культуры и спорта (далее – уполномоченный орган) является органом, принимающим решение о присвоении статусов «специализированная» спортивным школам, «специализированное» отделениям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группы спортивного совершенствования – группы спортсменов, выполнившие следующие спортивные звания и разряды: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игровых видах спорта (футбол, мини-футбол, пляжный футбол, волейбол, пляжный волейбол, баскетбол, гандбол, водное поло, хоккей с шайбой, хоккей с мячом, хоккей на траве), кокпаре, конькобежном спорте, легкой атлетике – 1 спортивный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остальных видах спорта – «Кандидат в мастера спорта Республики Казахстан».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статусов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присвоения статуса «специализированная» спортивной школе соблюдаются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собственного или арендуемого спортивного объекта (помещения);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 каждом из имеющихся в «специализированных» спортивных школах отделений по виду спорта тренерско-преподавательского состава численностью не менее 4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спортсменов, имеющих спортивные звания «Мастер спорта Республики Казахстан», «Мастер спорта Республики Казахстан международного класса», чемпионов и призеров республиканских и международных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не менее 2/3 специализированных отделений по виду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присвоения статуса «специализированное» отделениям по видам спорта спортивных школ соблюдаются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спортивной школе, в которой осуществляет свою деятельность отделение по виду спорта, собственного или арендуемого спортивного объекта (помещения);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 отделении по виду спорта тренерско-преподавательского состава численностью не менее 4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в отделении по виду спорта спортсменов, имеющих спортивные звания «Кандидат в мастер спорта Республики Казахстан», «Мастер спорта Республики Казахстан», «Мастер спорта Республики Казахстан международного класса», чемпионов и призеров республиканских и международных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в отделении по виду спорта не менее двух групп спортивного совершенствования (в одной группе спортивного совершенствования общее число занимающихся в зависимости от культивируемого вида спорта составляет от 3 до 6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Статус «специализированная» спортивным школам, «специализированное» отделениям спортивных школ действует в течение четырех лет с момента его присвоения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необходимые для присвоения статуса «специализированная» спортивным школам: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письмо ходатайство местного исполнительного органа в области физической культуры и спорта (далее – местный орган), составленное в произвольной форме, в котором содержится информация о штатной численности спортивной школы, составе спортсменов и тренеров-преподавателей спортивной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правоустанавливающих документов на спортивный объект (помещение), принадлежащий спортивной школе, или копия договора аренды спортивного объекта (помещения), в котором занимаются спортом учащиеся спортивной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действующего договора, заключенного между врачебно-физкультурным диспансером и спортивной школой.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присвоения статуса «специализированное» отделениям спортивных школ: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письмо ходатайство местного исполнительного, составленное в произвольной форме, в котором содержится информация о штатной численности отделения по виду спорта, составе спортсменов и тренеров-преподавателей отделения по виду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правоустанавливающих документов на спортивный объект (помещение), принадлежащий спортивной школе, в котором занимаются спортом учащиеся отделения по виду спорта или договора аренды спортивного объекта (помещения), заключенного спортивной школой, в котором занимаются спортом учащиеся отделения по виду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действующего договора, заключенного между врачебно-физкультурным диспансером и спортивной школой, согласно которому учащиеся отделения по виду спорта проходят регулярное медицинское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списки групп спортивного совершенствования, утвержденные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Документы, представленные на присвоение статуса «специализированная» спортивным школам, «специализированное» отделениям спортивных школ, рассматриваются уполномоченным органом в течение 30 календарных дней со дня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по итогам рассмотрения представленных документов принимает решение о присвоении статуса или отказе в присвоении статуса «специализированная» спортивным школам, «специализированное» отделениям спортивных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отказе в присвоении статуса «специализированная» спортивным школам, «специализированное» отделениям спортивных школ уполномоченным органом дается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уполномоченного органа о присвоении статуса оформляется приказом, копия которого направляется местному исполнительному органу, представившему документы на присвоение статуса «специализированная» спортивным школам, «специализированное» отделениям спортивных школ.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