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fb71" w14:textId="8daf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единого календаря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28 июля 2014 года № 294. Зарегистрирован в Министерстве юстиции Республики Казахстан 5 августа 2014 года № 9674.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07.02.2024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календаря спортивно-массовых мероприятий.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спорта высших достижений и спортивного резерва (Жарасбаев С.М.)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И.Б.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спорта и физической культуры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единого календаря спортивно-массовых мероприятий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туризма и спорта РК от 27.06.2025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формирования единого календаря спортивно-массовых мероприятий (далее – Правила) разработаны в соответствии с подпунктом 38)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(далее – Закон) и определяют порядок формирования Единого календаря спортивно-массовых мероприятий (далее – Единый календарь).</w:t>
      </w:r>
    </w:p>
    <w:bookmarkEnd w:id="7"/>
    <w:bookmarkStart w:name="z3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Единый календарь подразделяется на:</w:t>
      </w:r>
    </w:p>
    <w:bookmarkEnd w:id="8"/>
    <w:bookmarkStart w:name="z3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единый республиканский календарь спортивно-массовых мероприятий (далее – Единый республиканский календарь)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"/>
    <w:bookmarkStart w:name="z3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единый региональный календарь спортивно-массовых мероприятий (области, города республиканского значения, столицы) (далее – Единый региональный календарь)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3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Единый республиканский календарь включает в себя календарь ежегодных спортивных соревнований международного и республиканского уровней, а также мероприятия по подготовке к спортивным соревнованиям в соответствии с перечнем видов соревнований, учебно-тренировочных сборов и их классификаций,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179 (зарегистрирован в Реестре государственной регистрации нормативных правовых актов под № 11437) (далее – Перечень видов соревнований, учебно-тренировочных сборов и их классификаций) и утверждается в соответствии с подпунктом 39)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предстоящий год уполномоченным органом в области физической культуры и спорта до 20 декабря текущего года.</w:t>
      </w:r>
    </w:p>
    <w:bookmarkEnd w:id="11"/>
    <w:bookmarkStart w:name="z3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Единый региональный календарь включает в себя календарь ежегодных спортивных соревнований международного, республиканского и местного уровней, а также мероприятия по подготовке к спортивным соревнованиям в соответствии с Перечнем видов соревнований, учебно-тренировочных сборов и их классификаций и утверждается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предстоящий год соответствующим местным исполнительным органом до 25 декабря текущего года.</w:t>
      </w:r>
    </w:p>
    <w:bookmarkEnd w:id="12"/>
    <w:bookmarkStart w:name="z3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Международные и республиканские спортивные соревнования включаются в Единый региональный календарь на основании Единого республиканского календаря.</w:t>
      </w:r>
    </w:p>
    <w:bookmarkEnd w:id="13"/>
    <w:bookmarkStart w:name="z3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Единого республиканского календаря и Единого регионального календаря физкультурно-спортивные организации и организации образования, осуществляющие деятельность в области физической культуры и спорта, составляют свой календарь спортивно-массовых мероприятий.</w:t>
      </w:r>
    </w:p>
    <w:bookmarkEnd w:id="14"/>
    <w:bookmarkStart w:name="z3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в Единый республиканский календарь и Единый региональный календарь спортивных соревнований международного, республиканского и местного уровней, а также мероприятия по подготовке к спортивным соревнованиям</w:t>
      </w:r>
    </w:p>
    <w:bookmarkEnd w:id="15"/>
    <w:bookmarkStart w:name="z3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Единый республиканский календарь и Единый региональный календарь включаются спортивные соревнования международного, республиканского и местного уровней, а также мероприятия по подготовке к спортивным соревнованиям в соответствии с Перечнем видов соревнований, учебно-тренировочных сборов и их классификаций, финансируемые как за счет средств государственного бюджета, так и за счет спортивных федераций.</w:t>
      </w:r>
    </w:p>
    <w:bookmarkEnd w:id="16"/>
    <w:bookmarkStart w:name="z3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Единый республиканский календарь и Единый региональный календарь содержат следующую структуру:</w:t>
      </w:r>
    </w:p>
    <w:bookmarkEnd w:id="17"/>
    <w:bookmarkStart w:name="z3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спортивного соревнования международного, республиканского и местного уровней, а также мероприятия по подготовке к спортивным соревнованиям;</w:t>
      </w:r>
    </w:p>
    <w:bookmarkEnd w:id="18"/>
    <w:bookmarkStart w:name="z3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и место проведения спортивного соревнования международного, республиканского и местного уровней, а также мероприятия по подготовке к спортивным соревнованиям;</w:t>
      </w:r>
    </w:p>
    <w:bookmarkEnd w:id="19"/>
    <w:bookmarkStart w:name="z3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участвующие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</w:p>
    <w:bookmarkEnd w:id="20"/>
    <w:bookmarkStart w:name="z3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команды, участвующей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</w:p>
    <w:bookmarkEnd w:id="21"/>
    <w:bookmarkStart w:name="z3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спортсменов,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</w:p>
    <w:bookmarkEnd w:id="22"/>
    <w:bookmarkStart w:name="z3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тренеров,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</w:p>
    <w:bookmarkEnd w:id="23"/>
    <w:bookmarkStart w:name="z3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количество судей и иных специалистов в области физической культуры и спорта, обслуживающих спортивное соревнование международного, республиканского и местного уровней, а также мероприятие по подготовке к спортивным соревнованиям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14052);</w:t>
      </w:r>
    </w:p>
    <w:bookmarkEnd w:id="24"/>
    <w:bookmarkStart w:name="z3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организатор спортивного соревнования международного, республиканского и местного уровней, а также мероприятия по подготовке к спортивным соревнованиям;</w:t>
      </w:r>
    </w:p>
    <w:bookmarkEnd w:id="25"/>
    <w:bookmarkStart w:name="z3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командирующие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соревнованиям.</w:t>
      </w:r>
    </w:p>
    <w:bookmarkEnd w:id="26"/>
    <w:bookmarkStart w:name="z3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Единый республиканский календарь и Единый региональный календарь содержат следующие разделы:</w:t>
      </w:r>
    </w:p>
    <w:bookmarkEnd w:id="27"/>
    <w:bookmarkStart w:name="z3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 – комплексные международные и республиканские соревнования;</w:t>
      </w:r>
    </w:p>
    <w:bookmarkEnd w:id="28"/>
    <w:bookmarkStart w:name="z3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 – физкультурно-массовые и оздоровительные мероприятия;</w:t>
      </w:r>
    </w:p>
    <w:bookmarkEnd w:id="29"/>
    <w:bookmarkStart w:name="z3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3 – национальные виды спорта;</w:t>
      </w:r>
    </w:p>
    <w:bookmarkEnd w:id="30"/>
    <w:bookmarkStart w:name="z3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4 – спортивные мероприятия среди лиц с инвалидностью;</w:t>
      </w:r>
    </w:p>
    <w:bookmarkEnd w:id="31"/>
    <w:bookmarkStart w:name="z3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5 – летние олимпийские виды спорта;</w:t>
      </w:r>
    </w:p>
    <w:bookmarkEnd w:id="32"/>
    <w:bookmarkStart w:name="z3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6 – зимние олимпийские виды спорта;</w:t>
      </w:r>
    </w:p>
    <w:bookmarkEnd w:id="33"/>
    <w:bookmarkStart w:name="z3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7 – не олимпийские виды спорта;</w:t>
      </w:r>
    </w:p>
    <w:bookmarkEnd w:id="34"/>
    <w:bookmarkStart w:name="z3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раздел 8 – военно-прикладные и служебно-прикладные, технические виды спорта;</w:t>
      </w:r>
    </w:p>
    <w:bookmarkEnd w:id="35"/>
    <w:bookmarkStart w:name="z3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раздел 9 – мероприятия, проводимые физкультурно-спортивными организациями и организациями образования, осуществляющие деятельность в области физической культуры и спорта.</w:t>
      </w:r>
    </w:p>
    <w:bookmarkEnd w:id="36"/>
    <w:bookmarkStart w:name="z3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Предложения для включения в Единый республиканский календарь на предстоящий год в разделы 3, 4, 5, 6, 7 и 8 пункта 9 настоящих Правил представляются в уполномоченный орган в области физической культуры и спорта до 1 декабря календарного года национальными аккредитованными спортивными федерациями по видам спорта, а в разделы 1, 2 и 9 пункта 9 настоящих Правил физкультурно-спортивными организациями и организациями образования, осуществляющие деятельность в области физической культуры и спорта.</w:t>
      </w:r>
    </w:p>
    <w:bookmarkEnd w:id="37"/>
    <w:bookmarkStart w:name="z3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Предложения для включения в Единый региональный календарь на предстоящий год представляются в местный исполнительный орган в области физической культуры и спорта до 1 декабря календарного года местными аккредитованными спортивными федерациями по видам спорта.</w:t>
      </w:r>
    </w:p>
    <w:bookmarkEnd w:id="38"/>
    <w:bookmarkStart w:name="z3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включения спортивного мероприятия в Единый республиканский календарь и Единый региональный календарь представляются следующие документы:</w:t>
      </w:r>
    </w:p>
    <w:bookmarkEnd w:id="39"/>
    <w:bookmarkStart w:name="z3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национальной или местной аккредитованной спортивной федерации по виду (видам) спорта;</w:t>
      </w:r>
    </w:p>
    <w:bookmarkEnd w:id="40"/>
    <w:bookmarkStart w:name="z3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форме согласно приложениям 1 и 2 к настоящим Правилам.</w:t>
      </w:r>
    </w:p>
    <w:bookmarkEnd w:id="41"/>
    <w:bookmarkStart w:name="z37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внесения изменений и дополнений в Единый республиканский календарь и Единый региональный календарь</w:t>
      </w:r>
    </w:p>
    <w:bookmarkEnd w:id="42"/>
    <w:bookmarkStart w:name="z3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Изменения и дополнения в Единый республиканский календарь и Единый региональный календарь вносятся в следующих случаях:</w:t>
      </w:r>
    </w:p>
    <w:bookmarkEnd w:id="43"/>
    <w:bookmarkStart w:name="z3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сроков и (или) мест проведения, количества участников спортивных соревнований международного уровня, а также мероприятий по подготовке к спортивным соревнованиям, проводимых за пределами Республики Казахстан;</w:t>
      </w:r>
    </w:p>
    <w:bookmarkEnd w:id="44"/>
    <w:bookmarkStart w:name="z3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сроков и (или) мест проведения, количества участников спортивных соревнований международного, республиканского и местного уровней, проводимых на территории Республики Казахстан, по согласованию с местным исполнительным органом;</w:t>
      </w:r>
    </w:p>
    <w:bookmarkEnd w:id="45"/>
    <w:bookmarkStart w:name="z3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сроков и (или) мест проведения мероприятий, количества участников по подготовке к спортивным соревнованиям, проводимых на территории Республики Казахстан, по предложениям национальных аккредитованных спортивных федераций в Единый республиканский календарь и по предложениям местных аккредитованных спортивных федераций в Единый региональный календарь;</w:t>
      </w:r>
    </w:p>
    <w:bookmarkEnd w:id="46"/>
    <w:bookmarkStart w:name="z3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инициативе национальной или местной аккредитованной спортивной федерации.</w:t>
      </w:r>
    </w:p>
    <w:bookmarkEnd w:id="47"/>
    <w:bookmarkStart w:name="z3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Спортивные соревнования международного, республиканского и местного уровней, а также мероприятия по подготовке к спортивным соревнованиям исключаются из Единого республиканского календаря и Единого регионального календаря в случае отказа от проведения международными спортивными федерациями и (или) национальными и местными аккредитованными спортивными федерациями на основании их ходатайств.</w:t>
      </w:r>
    </w:p>
    <w:bookmarkEnd w:id="48"/>
    <w:bookmarkStart w:name="z3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Внесение изменений и дополнений в Единой республиканский календарь осуществляются по ходатайству национальных аккредитованных спортивных федераций, а также физкультурно-спортивных организаций и организаций образования, осуществляющие деятельность в области физической культуры и спорта.</w:t>
      </w:r>
    </w:p>
    <w:bookmarkEnd w:id="49"/>
    <w:bookmarkStart w:name="z3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Изменения и дополнения в Единый республиканский календарь вносятся приказом уполномоченного органа в области физической культуры и спорта, не более одного раза в месяц.</w:t>
      </w:r>
    </w:p>
    <w:bookmarkEnd w:id="50"/>
    <w:bookmarkStart w:name="z3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Изменения и дополнения в Единый региональный календарь вносятся приказом местного исполнительного органа в области физической культуры и спорта.</w:t>
      </w:r>
    </w:p>
    <w:bookmarkEnd w:id="51"/>
    <w:bookmarkStart w:name="z3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Изменения и дополнения в календарь спортивно-массовых мероприятий физкультурно-спортивных организаций и организаций образования, осуществляющие деятельность в области физической культуры и спорта вносятся приказом руководителя данной организации.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календаря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республиканский календарь спортивно-массовых мероприятий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место проведения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участвующие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команды, участвующей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тренеров,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судей и иных специалистов в области физической культуры и спорта, обслуживающих спортивное соревнование международного, республиканского уровней, а также мероприятие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командирующие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– Комплексные международные и республиканские соревнования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– Физкультурно-массовые и оздоровительные мероприятия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– 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– Спортивные мероприятия среди лиц с инвалидностью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– Летние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– Зимние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– Не олимпийские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– Военно-прикладные и служебно-прикладные, технические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– Мероприятия, проводимые физкультурно-спортивными организациями и организациями образования, осуществляющие деятельность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календаря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региональный календарь спортивно-массовых мероприятий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место проведения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участвующие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команды, участвующей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тренеров,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судей и иных специалистов в области физической культуры и спорта, обслуживающих спортивное соревнование международного, республиканского и местного уровней, а также мероприятие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командирующие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– Комплексные международные и республиканские соревнования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– Физкультурно-массовые и оздоровительные мероприятия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– 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– Спортивные мероприятия среди лиц с инвалидностью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– Летние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– Зимние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– Не олимпийские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– Военно-прикладные и служебно-прикладные, технические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– Мероприятия, проводимые физкультурно-спортивными организациями и организациями образования, осуществляющие деятельность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