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45d" w14:textId="6719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замены свидетельства о регистрации спортсмена, представления сведений спортивными федерациями о регистрации спортсмена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295. Зарегистрирован в Министерстве юстиции Республики Казахстан 5 августа 2014 года № 9673.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замены свидетельства о регистрации спортсмена, представления сведений спортивными федерациями о регистрации спортсмена.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замены свидетельства о регистрации спортсмена, представления сведений спортивными федерациями о регистрации</w:t>
      </w:r>
      <w:r>
        <w:br/>
      </w:r>
      <w:r>
        <w:rPr>
          <w:rFonts w:ascii="Times New Roman"/>
          <w:b/>
          <w:i w:val="false"/>
          <w:color w:val="000000"/>
        </w:rPr>
        <w:t>спортсмена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приказа Министра культуры и спорта РК от 17.01.2019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и замены свидетельства о регистрации спортсмена, представления сведений спортивными федерациями о регистрации спортсмена (далее – Правила) определяют порядок выдачи и замены свидетельства о регистрации спортсмена, представления сведений спортивными федерациями о регистрации спортсмена.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 регистрации спортсмена является документом, подтверждающим прохождение им регистрации в национальной спортивной федерации по видам спорта (далее – спортивная федерация).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спортсменов осуществляется спортивными федерациями по представлению местного исполнительного органа области, города республиканского значения, столицы в области физической культуры и спорта (далее – местный исполнительный орган).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Регистрации подлежит спортсмен, впервые участвующий в спортивном соревновании.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замены свидетельства о регистрации спортсмена, представления сведений спортивными федерациями о регистрации спортсмена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спортсмена местные исполнительные органы представляют в спортивные федерации следующие документы: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спортсмена;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для регистрации спортсмена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3х4.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Спортивные федерации в течение 15 календарных дней со дня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рассматривают представленные документы и принимают решение о регистрации спортсмена и выдаче свидетельства о регистрации спортсмена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Спортивные федерации ведут учет выданных свидетельств о регистрации спортсмена в бумажном и электронном виде.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запросу уполномоченного органа в области физической культуры и спорта спортивные федерации в течение 10 календарных дней со дня принятия запроса представляют сведения о регистрации спортсмена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(выдача дубликата) свидетельства о регистрации спортсмена осуществляется в следующих случаях: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сведений, указанных в свидетельстве о регистрации спортсмена;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непригодность свидетельства о регистрации спортсмена для дальнейшего использования вследствие его износа или механического повреждения;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утери свидетельства о регистрации спортсмена.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для регистрации спортсмена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спортсмене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фотография 3 х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 республиканского значения, столица), который представляет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 организация, которую представляет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присвоении спортивных разрядов, категорий и спортивных званий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медицинских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достигнутые на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применении допинга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наградах и иных формах поощрения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сведения, связанные со спецификой вида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личного 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тренера или тренера в соответствии со списками национальных команд Республики Казахстан по 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26"/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спортсмена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спортсмене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фотография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свидетельства о регистрации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регистрационного номера свидетельству о регистрации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федерации, осуществившей регистрацию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присвоении спортивных разрядов, категорий и спортивных званий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медицинских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достигнутые на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применения допинга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наградах и иных формах поощрения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сведения, связанные со спецификой выбранных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спортивной федерации)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 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подпись|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регистрации спортсмена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спортсмена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спортсмена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 спортсмена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 республиканского значения, столица), который представляет спортсмен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результат спортсмена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(первый, личный) спортсмена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номер/дата свидетельства о регистрации спортсмена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