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a154" w14:textId="547a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научно-исследовательской деятельности в системе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июля 2014 года № 455. Зарегистрирован в Министерстве юстиции Республики Казахстан 4 августа 2014 года № 9667. Утратил силу приказом Министра внутренних дел Республики Казахстан от 21 декабря 2020 года № 863.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21.12.2020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научно-исследовательской деятельности в системе органов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Национальной гвардией Республики Казахстан, председателям комитетов, начальникам департаментов Министерства внутренних дел Республики Казахстан, начальникам департаментов внутренних дел областей, городов Астаны, Алматы, департаментов уголовно-исполнительной системы областей и г. Астана: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возложить на одного из своих заместителей функции по организации научного обеспечения органов внутренних дел;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взаимодействие с организациями образования Министерства внутренних дел Республики Казахстан по вопросам подачи и размещения заявок на проведение научных исследований и внедрения их результатов в практическую деятельность органов внутренних дел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Демеуова М.Г. и Департамент кадровой работы Министерства внутренних дел Республики Казахстан (Абдигалиев А.У.)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2014 года № 455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научно-исследовательской деятельности в системе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научно-исследовательской деятельности в системе органов внутренних дел Республики Казахстан (далее - ОВД)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нормативными правовыми актами Министерства внутренних дел Республики Казахстан (далее – МВД).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научно-исследовательской деятельности в системе ОВД является научное, научно-техническое и научно-методическое обеспечение оперативно-служебной деятельности ОВД и внедрение результатов научных исследований в практическую деятельность и в учебно-воспитательный процесс организаций образования МВД.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организации и координации научной деятельности в МВД функционирует постоянно действующий совещательный орган - Научно-технический совет МВД (далее – НТС).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и функциями НТС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перспектив и приоритетных направлений научного обеспечения деятельности ОВД;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проектов научно-инновационных программ, а также проблем, требующих принятия стратегических и управленческих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порядка и источников финансирования научно-прикладных исследований и опытно-конструкторских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заявок и формирование проектов Планов научных исследований и опытно-конструкторских работ МВД, отраслевых и целевых комплексных научных программ, контроль за их реализацией;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обсуждение актуальных научных проблем деятельности органов внутренних дел и Национальной Гвардии, оценка результатов научных исследований, их практической значимости;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базовых ОВД для проведения экспериментальной проверки результатов научных исследований и подведение их итогов;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эффективности и разработка мер по совершенствованию внедрения результатов научных исследований и опытно-конструкторских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основных направлений и форм научного сотрудничества МВД с другими правоохранительными органами Республики Казахстан и зарубежных стран.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структуру НТС входят профильные секции по основным направлениям деятельности МВД. Структура и состав НТС утверждается Министром внутренних дел. НТС возглавляет Председатель. Председателем НТС является заместитель министра внутренних дел.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Планирование, координация и контроль за научно-исследовательской деятельностью в системе ОВД возлагается на Департамент кадровой работы МВД (далее – ДКР).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Научно-исследовательская деятельность в ОВД осуществляется подведомственными МВД организациями образования (далее - ВУЗ).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руководство за научно-исследовательской деятельностью в ВУЗе осуществляет начальник, непосредственное - заместитель начальника по научной работе.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Задачи ВУЗов по организации научно-исследовательской деятельности: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фундаментальных, прикладных и поисковых научных исследований и осуществление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новых знаний посредством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теоретических и методологических основ развития высшего, послевузовского и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результатов научных исследований в учебный процесс и практическую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и развитие собственных научных школ, привлечение к научной и научно-технической деятельности научно-педагогических работников 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внедрение инновационных технологий обучения в учебно-воспитательный процесс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интеллектуальной собственности и авторских прав исследователей и разработчиков;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и руководство научной и научно-технической деятельности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международного сотрудничества по согласованию с МВД.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Научная и научно-техническая деятельность ВУЗов является составной частью процесса подготовки специалистов.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Субъекты научно-исследовательской деятельности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научно-исследовательской деятельности подразделяются на заказчика и исполнителя (соисполнителя).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Заказчиками научных исследований и опытно-конструкторских работ (далее – НИОКР) являются подразделения МВД, организации образования МВД, а также другие государственные органы при наличии согласия руководства МВД.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Исполнителями НИОКР являются ВУЗы МВД, авторские коллективы из числа сотрудников ВУЗов МВД и структурных подразделений МВД, Департаментов внутренних дел и уголовно-исполнительной системы (далее – ДВД(Т), ДУИС), а также другие организации образования и научные учреждения и организации, привлекаемые в качестве исполнителей по согласованию с руководством МВД и соответствующих научных учреждений и организаций.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НИОКР: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заявки на проведение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исполнителю исходные данные (технические требования), обеспечивает имеющимися статистическими, аналитическими, информационными и иными необходимыми материалами для проведения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изучение деятельности подразделения по исследуемым вопросам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отзыв на выполненную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рабочую документацию по реализации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оказывает содействие исполнителю и при необходимости участвует в проведении НИОКР, в том числе выделяя для участия в составе авторского коллектива своих представителей;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участвует в приемке НИОКР и готовит на них акт приемки;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оценивает уровень и эффективность результатов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внедрение результатов НИОКР, в том числе поэтапное, в деятельность ОВД, а также учебно-воспитательную деятельность организации образования и оформляет акт внедрения.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Исполнитель (соисполнитель – авторский коллектив):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рабочую программную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заказчика необходимые статистические, аналитические, информационные данные и иные необходимые материалы для проведения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осуществляет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постоянно действующий фонд научной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организации и проведении научных мероприятий (конференции, семинары, круглые столы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для регистрации и учета информацию о проводимых и завершенных НИОКР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заказчику результаты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авторское сопровождение внедрения результатов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анализ завершенных и принятых заказчиком результатов научных исследований.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и порядок проведения научно-исследовательской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Научно-исследовательская деятельность в системе ОВД осуществляется в соответствии с Планами научных исследований и по заявкам подразделений МВД, территориальных ОВД, а также по инициативе организаций образования МВД.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Заявки на проведение НИОКР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перспективного и текущего планирования научной и научно-технической деятельности разрабатываются: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НИОКР МВД на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перспективный план НИОКР ВУЗов на три года (далее – Перспективный план НИОКР);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НИОКР ВУЗов на календарный год (далее - План НИОКР).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Проекты планов разрабатываются на основе предложений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Проект Плана НИОКР МВД разрабатывает ДКР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выносится на рассмотрение Научно-технического совета МВД и утверждается руководством МВД.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План НИОКР МВД могут быть внесены изменения и дополнения по решению Научно-технического совета на основе заявок подразделений МВД по следующим основаниям: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государственные и отраслевые программы, Стратегический План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новых аспектов исследований, требующих дополнительного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утрата научной и практической значимости 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организационно-штатные изменения и реорганизация структурного подразделения МВД.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Перспективный план НИОКР и План НИОКР ВУЗов разрабатывается отделом организации научно-исследовательской и редакционно-издательской работы (далее - отдел).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для формирования Перспективного плана НИОКР и Плана НИОКР в ВУЗах: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20 сентября года, предшествующего планируемому, запрашивает заявки и предложения от структурных подразделений ВУЗов (далее – подразделения ВУЗов);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15 ноября года, предшествующего планируемому, разрабатывает проект Перспективного плана НИОКР и Плана НИОКР ВУЗов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представляет на рассмотрение Ученого совета.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 Перспективного плана и Плана НИОКР ВУЗов рассматриваются на Ученом Совете и утверждаются начальником ВУЗа до 1 января планируемого года.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Перспективный план и план НИОКР ВУЗов направляются до 15 января планируемого года в ДКР.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Внесение изменений и дополнений в Перспективный план НИОКР и план НИОКР ВУЗов допускается по решению Ученого совета по следующим основаниям: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государственные и отраслевые программы, Стратегический План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новых аспектов исследования, требующих дополнительного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утрата научной и практической значимости 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длительное отсутствие по уважительным причинам или увольнение исполнителя, руководителя авторского коллектива.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План НИОКР ВУЗов включаются темы, завершение которых предусмотрено в календарном году, а также темы, переходящие на следующий год (годы) с указанием содержания работы на год и планируемого результата.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срок до 15 января планируемого года приказом начальника ВУЗа утверждаются темы НИОКР, научные руководители и исполнители.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Основным документом на проведение НИОКР является рабочая программа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подготовки учебников, учебных пособий, практикумов оформляется план-проспект рукописи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издании рукописи оформляется план-проспект издания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научное исследование предполагает подготовку двух и более видов результатов, в том числе учебников, учебных пособий и практикумов, рабочая программная документация оформляется с учетом требований, предъявляемых к разработке рабочей программы исследования и плана-проспекта рукописи.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Рабочая программная документация (рабочая программа, план-проспект рукописи) разрабатывается исполнителем научного исследования и утверждается начальником ВУЗов, либо его заместителем по научной работе в течение пятнадцати рабочих дней с момента утверждения плана НИОКР ВУЗа.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внепланового проведения НИОКР рабочая программная документация разрабатывается, согласовывается и утверждается в течение десяти рабочих дней с момента принятия решения о проведении научного исследования.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внутренних дел РК от 09.06.2015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При внеплановом проведении НИОКР, если срок разработки не превышает шести месяцев, разрабатывается план-график проведения научного исследования в произвольной форме с указанием этапов и сроков выполнения работ.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Общая продолжительность выполнения прикладных научных исследований не должна превышать три года.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НИОКР может осуществляться авторским коллективом и отдельным исполнителем.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НИОКР авторским коллективом назначается руководитель из числа высококвалифицированных специалистов – начальники структурных подразделений ВУЗов, их заместители, старшие научные сотрудники, профессора, доценты, а также старшие преподаватели, имеющие ученую степень.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ВУЗов могут выступать по совместительству в качестве руководителей авторских коллективов. 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выполнения научного исследования (либо его отдельных этапов) исполнителем оформляется заключительный (промежуточный) отчет о научной работе.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Заключительный отчет о научно-исследовательской деятельности по теме научных исследований рассматривается на заседании Ученого совета ВУЗа и в случае одобрения утверждается начальником ВУЗа.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Результаты НИОКР, проводимые в соответствии с Планом НИОКР МВД, направляются в соответствующую службу МВД - заказчику.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Результатами научных исследований являются проекты нормативных правовых актов, а также организационно-методических, информационно-аналитических, учебные и учебно-методических, научных материалов и научно-технические разработки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Заказчик в течение двух месяцев со дня получения результатов НИОКР осуществляет приемку научной работы.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НИОКР считаются завершенными, если реализованы следующие условия: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 заключительный отчет о научной-исследовательской работе и имеется акт внедрения;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 акт приемки результатов НИОКР, выполненного по заявке заказчика научной работы.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ВУЗы представляют в ДКР ежегодно к 20 января отчет о научно-исследовательской деятельности за истекший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ДКР ежегодно обобщают и анализируют итоги результатов НИОКР, готовят предложения по совершенствованию данной деятельности и направляют их в подразделения ОВД.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внедрения результатов научных исследований и</w:t>
      </w:r>
      <w:r>
        <w:br/>
      </w:r>
      <w:r>
        <w:rPr>
          <w:rFonts w:ascii="Times New Roman"/>
          <w:b/>
          <w:i w:val="false"/>
          <w:color w:val="000000"/>
        </w:rPr>
        <w:t>опытно-конструкторских работ в деятельность органов внутренних</w:t>
      </w:r>
      <w:r>
        <w:br/>
      </w:r>
      <w:r>
        <w:rPr>
          <w:rFonts w:ascii="Times New Roman"/>
          <w:b/>
          <w:i w:val="false"/>
          <w:color w:val="000000"/>
        </w:rPr>
        <w:t>дел Республики Казахстан и сопровождение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Внедрение результатов НИОКР в практическую деятельность ОВД и учебно-воспитательный процесс осуществляется в соответствии с требованиями законодательства Республики Казахстан.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Сопровождение внедрения результатов НИОКР – это деятельность ВУЗа по представлению заказчику НИОКР, научно-методической, консультативной, практической и иной помощи при ее внедрении.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Внедрению подлежат результаты НИОКР, принятые заказчиками.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Обязательства по внедрению результатов НИОКР возлагается: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выполненных по заказам в деятельность ОВД - на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подготовленных в инициативном порядке, в деятельность ОВД - на подразделение, осуществившее приемку результатов НИОКР.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Руководитель (начальник) органа, организации и подразделения системы ОВД несет персональную ответственность за достоверность сведений о внедрении, изложенных в акте внедрения.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Организацию и координацию внедрения результатов НИОКР осуществляют профильные секции Научно-технического совета МВД и их руководители по направлениям деятельности. В этих целях создается комиссия, состоящая из председателя и членов комиссии.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Координацию и контроль деятельности по внедрению результатов НИОКР осуществляет ДКР.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Мероприятия по сопровождению результатов НИОКР, внедряемых в деятельность ОВД, обеспечиваются заказчиками и осуществляются ВУЗами – исполнителями работ в части их участия в создании результатов НИОКР.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Ответственными за внедрение результатов НИОКР в деятельность ОВД являются подразделения МВД, заказавшие ее проведение.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Заказчики НИОКР организуют внедрение их результатов в деятельность МВД.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Руководители подразделений МВД, департаментов внутренних дел и уголовно-исполнительной системы по направлениям деятельности организуют: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форм и методов внедрения результатов НИОКР в деятельность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библиотечных фондов и банков данных научной продукции, материалов отечественного и зарубежного опыта деятельности правоохранительных органов, а также осуществляют контроль за их состоянием и пополнением, принимают меры по их эффективному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отчетов о результатах внедрения результатов НИОКР и об эффективности ее влияния на решение оперативно-служебных задач.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Внедрение результатов НИОКР в деятельность ОВД осуществляется в формах: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проектов законодательных и иных нормативных правовых актов Республики Казахстан, нормативных правовых актов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реализации ведомственных,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учебно-воспитательной деятельности ВУЗов.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Методами внедрения результатов НИОКР в деятельность ОВД в рамках профессиональной служебной и профессиональной подготовки являются: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сотрудниками и военнослужащими методических рекомендаций, подготовленных по результатам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доведение результатов НИОКР до сотрудников и военнослужащих с использованием дистанционных образовательных и интернет-технологий,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 сотрудниками и военнослужащими учений, тренингов, ролевых игр на основе результатов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тематических памяток по действиям сотрудников и военнослужащих при выполнении ими оперативно-служебных и служебно-боевых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методической и справочной литературы при осуществлении сотрудниками и военнослужащими оперативно-служебной деятельности.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Заказчик результатов НИОКР обязан в течение одного года, но не ранее тридцати рабочих дней с момента подписания акта приемки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(при наличии промежуточных этапов в проводимом исследовании по их результатам допускается подготовка отзыва в произвольной форме) осуществить внедрение результатов научных исследований.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поэтапном внедрении акт внедрения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внедрении результатов НИОКР, выполненных по Плану научных исследований МВД, копии акта внедрения направляются заказчиком в Департамент кадровой работы, а также заказчику.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невыполнения обязательств по внедрению результатов НИОКР в установленный срок заказчик направляет в ДКР и исполнителю мотивированную справку о причинах, препятствующих внедрению результатов НИОКР.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результатам внедрения результатов НИОКР подводятся итоги, анализируется эффективность ее использования в деятельности МВД, принимается решение о целесообразности проведения дополнительных научных исследований, планируются мероприятия по распространению положительного опыта в части использования научных результатов и опытно-конструкторских работ.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Внедрение результатов НИОКР в деятельность МВД, подготовленных по результатам фундаментальных и прикладных исследований, выполненных в инициативном порядке в форме диссертаций, монографий, статей, учебных, учебно-методических пособий, допускается лишь в случае представления в подразделения МВД конкретных методических рекомендаций по практическому использованию результатов НИОКР.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приемки результатов фундаментального исследования, ВУЗ МВД направляет в профильную секцию информацию о возможной прикладной тематике исследований, обусловленной полученными результатами фундаментального исследования.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случаях получения актов приемки результатов НИОКР выполненной по заказу других государственных органов, данная научная продукция считается внедренной в их деятельность.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Внедрение в учебно-воспитательный процесс результатов научных исследований осуществляется не ранее тридцати рабочих дней после приемки результатов научного исследования организацией образования МВД.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Внедрение результатов НИОКР осуществляет Ученый совет, подразделения по организации учебно-методической работы, научной и научно-технической деятельности, отдел воспитательной работы организации образования МВД.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Ученый совет: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формы и методы внедрения результатов научных исследований в учебно-воспитательный процесс, осуществляет контроль за внедрением;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информацию об эффективности использования результатов научных исследований в учебно-воспитательном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недостатки, выявленные в процессе внедрения, принимает меры по их устранению, разрабатывает рекомендации по совершенствованию внедрения результатов научных исследований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влияние результатов научных исследований на эффективность учебно-воспитательного процесса.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Подразделение по организации учебно-методической работы: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и внедрение результатов научных исследований в учебный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 обобщают информацию о внедрении результатов научных исследований в учебный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недостатки, выявленные в процессе внедрения, совместно с исполнителями, принимают меры по их устранению, разрабатывают рекомендации по совершенствованию внедрения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проведение исполнителями мероприятий по авторскому сопровождению внедрения результатов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оценивает эффективность влияния результатов научных исследований на уровень практической и теоретической подготовки обучающихся в организации образования МВД.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Подразделение по воспитательной работе: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результатов научного исследования и внедрение результатов научных исследований в воспитательный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 обобщают информацию о внедрении результатов научных исследований в воспитательный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недостатки, выявленные в процессе внедрения, совместно с исполнителями принимают меры по их устранению, разрабатывают рекомендации по совершенствованию внедрения результатов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проведение исполнителями мероприятий по авторскому сопровождению внедрения результатов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оценивает эффективность влияния результатов научных исследований на результаты учебно-воспитательного процесса.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Подразделение по организации научно-исследовательской работы: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результатов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 обобщают информацию о внедрении результатов НИОКР в научную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исполнителями мероприятий по авторскому сопровождению внедрения результатов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эффективность влияния результатов НИОКР на развитие научной и научно-технической деятельности.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Кафедры: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формы внедрения результатов НИОКР в образовательном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внедряют результаты НИОКР в образовательный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анализируют эффективность внедрения результатов НИОКР по направлению деятельности кафедры в образовательный процесс.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Сопровождение внедрения результатов НИОКР осуществляют организации образования МВД – исполнители научных и научно-технических работ.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ВУЗ в рамках сопровождения, по согласованию с заказчиками НИОКР: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обучающие семинары, лекции с руководителями, сотрудниками и военнослужащими по разъяснению форм и методов использования результатов научных исследований в практической деятельности и учебно-воспитательном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консультацию сотрудников и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проведении занятий с личным составом в системе боевой и служебной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анализ результатов внедрения НИОКР, устраняют недостатки и вносят соответствующие изменения и дополнения в результаты НИОКР при осуществлении их приемки;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формировании библиотечных фондов научной продукции, материалов отечественного и зарубежного опыта деятельности правоохранительных органов, создаваемых в подразделениях МВД.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Подразделения МВД по закрепленным направлениям деятельности при проведении инспектирования, контрольных проверок и целевых выездов в территориальные органы МВД изучают состояние дел по организации внедрения результатов НИОКР в деятельность органов внутренних дел, эффективности их влияния на конечные результаты.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Подразделения МВД в пределах своей компетенции: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рассматривают на оперативных совещаниях вопрос о состоянии деятельности по внедрению результатов научных исследований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инспекторских, контрольных проверок в территориальных подразделениях ОВД изучают состояние дел по организации внедрения результатов НИОКР и эффективность их влияния на конечные результаты оперативно-служебной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учет и хранение результатов НИОКР.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ДКР ежегодно обобщает и анализирует информацию о результатах выполнения НИОКР, а также их внедрения в деятельность ОВД.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научного исследования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опытно-конструкторской работы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7"/>
        <w:gridCol w:w="643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Заказчик научно-исследовательской и опытно-конструкторской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 НИОКР) – подразделение МВД: ________________________________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Исполнитель, соисполнители: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темы: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выходных (ожидаемых)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сроки проведения исследования: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Обоснование проведения научного исследования: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Практическое назначение результатов исследования: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(для каких подразделений, категорий сотрудников и военнослужащих)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Контактная информация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заказчика: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(Ф.И.О., служебный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(подразделения МВД – заказчика НИОКР)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организации–исполнителя)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Решение секции: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заявки заместителем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(начальника), курирующим соответствующее направление.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заявки заместителем начальника по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научного исследования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Цель и задачи исследования (указывается, что конкретно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разработать и какие вопросы исследовать).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выполнению работы (указываются возможные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решения проблемы, структура изложения материала,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проведения исследования).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разрабатываемой документации (указываются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структура и содержание работы, примерное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страниц, необходимость в согласовании рабочей программной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Особые требования и условия (указывается необходимость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 работе соответствующего грифа секретности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составляющих государственную или иную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представления результатов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сроки представления промежуточных (при необходимости)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заключительных результатов).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Планируемое внедрение (реализация) результатов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(формы, методы, место, предполагаемые сроки).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"/>
        <w:gridCol w:w="1219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 ____________________ Ф.И.О. 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______________ № 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Указывается должность представителя заказчика, определившего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задание, контактная информация о котором размещается в пункте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дата и номер сопроводительного письма, которым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НИОКР направил заявку на проведение НИОКР для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 формированию проекта Плана научных исследований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опытно-конструкторских работ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(Плана научно-исследовательской и опытно-конструкторской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организации образования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442"/>
        <w:gridCol w:w="1991"/>
        <w:gridCol w:w="1130"/>
        <w:gridCol w:w="1135"/>
        <w:gridCol w:w="2541"/>
        <w:gridCol w:w="1262"/>
        <w:gridCol w:w="1812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(тема) работы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выходных (ожидаемых)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(месяц, год)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(подразделения МВД, иные организации)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исполнитель, соисполнители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включения в проект плана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(подразделения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(воинское) звание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заявки заместителем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(начальника), курирующим соответствующее направление.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 20____г.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научных исследований и опытно-конструкторских работ МВД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_________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 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Утверждаю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                          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(воинское) звание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подпись)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20____г.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Перспективный план</w:t>
      </w:r>
      <w:r>
        <w:br/>
      </w:r>
      <w:r>
        <w:rPr>
          <w:rFonts w:ascii="Times New Roman"/>
          <w:b/>
          <w:i w:val="false"/>
          <w:color w:val="000000"/>
        </w:rPr>
        <w:t>научных исследований и опытно-конструкторских работ на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 и одобрен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Ученого совета                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организации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образования)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№ ___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___ " _____________ 20___ г.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1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</w:t>
      </w:r>
      <w:r>
        <w:rPr>
          <w:rFonts w:ascii="Times New Roman"/>
          <w:b/>
          <w:i w:val="false"/>
          <w:color w:val="000000"/>
          <w:sz w:val="28"/>
        </w:rPr>
        <w:t>Фундаментальные, прикладные исследования и исследования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актуальным проблемам деятельности органов внутренних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294"/>
        <w:gridCol w:w="1294"/>
        <w:gridCol w:w="2014"/>
        <w:gridCol w:w="1294"/>
        <w:gridCol w:w="3095"/>
        <w:gridCol w:w="201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 Исследования по проблемам совершенствования содержания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294"/>
        <w:gridCol w:w="1294"/>
        <w:gridCol w:w="2014"/>
        <w:gridCol w:w="1294"/>
        <w:gridCol w:w="3095"/>
        <w:gridCol w:w="201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 ПОДГОТОВКА СБОРНИКОВ НАУЧНЫХ ТРУДОВ, УЧЕБНЫХ ПОСОБИЙ И</w:t>
      </w:r>
      <w:r>
        <w:br/>
      </w:r>
      <w:r>
        <w:rPr>
          <w:rFonts w:ascii="Times New Roman"/>
          <w:b/>
          <w:i w:val="false"/>
          <w:color w:val="000000"/>
        </w:rPr>
        <w:t>ДРУГОЙ УЧЕБНО-МЕТОДИЧЕСКОЙ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</w:t>
      </w:r>
      <w:r>
        <w:rPr>
          <w:rFonts w:ascii="Times New Roman"/>
          <w:b/>
          <w:i w:val="false"/>
          <w:color w:val="000000"/>
          <w:sz w:val="28"/>
        </w:rPr>
        <w:t>Монографии, учебники, учебные и учебно-методические пособия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2799"/>
        <w:gridCol w:w="1171"/>
        <w:gridCol w:w="1171"/>
        <w:gridCol w:w="1171"/>
        <w:gridCol w:w="1823"/>
        <w:gridCol w:w="1823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работы, объем в п.л.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подготовки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подразделения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ООНИиРИР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Утверждаю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(воинское) звание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подпись)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 _________ 20____г.           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</w:t>
      </w:r>
      <w:r>
        <w:br/>
      </w:r>
      <w:r>
        <w:rPr>
          <w:rFonts w:ascii="Times New Roman"/>
          <w:b/>
          <w:i w:val="false"/>
          <w:color w:val="000000"/>
        </w:rPr>
        <w:t>научных исследований и опытно-конструкторских</w:t>
      </w:r>
      <w:r>
        <w:br/>
      </w:r>
      <w:r>
        <w:rPr>
          <w:rFonts w:ascii="Times New Roman"/>
          <w:b/>
          <w:i w:val="false"/>
          <w:color w:val="000000"/>
        </w:rPr>
        <w:t>работ на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Обсужден и одобрен на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заседании Ученого совета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№ ___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___ " _____________ 20___ г.      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1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</w:t>
      </w:r>
      <w:r>
        <w:rPr>
          <w:rFonts w:ascii="Times New Roman"/>
          <w:b/>
          <w:i w:val="false"/>
          <w:color w:val="000000"/>
          <w:sz w:val="28"/>
        </w:rPr>
        <w:t>Фундаментальные, прикладные исследования и исследования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актуальным проблемам деятельности органов внутренних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294"/>
        <w:gridCol w:w="1294"/>
        <w:gridCol w:w="2014"/>
        <w:gridCol w:w="1294"/>
        <w:gridCol w:w="3095"/>
        <w:gridCol w:w="201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 Исследования по проблемам совершенствования содержания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294"/>
        <w:gridCol w:w="1294"/>
        <w:gridCol w:w="2014"/>
        <w:gridCol w:w="1294"/>
        <w:gridCol w:w="3095"/>
        <w:gridCol w:w="201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 Диссертационные исследования докторантов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627"/>
        <w:gridCol w:w="1628"/>
        <w:gridCol w:w="1628"/>
        <w:gridCol w:w="1628"/>
        <w:gridCol w:w="2533"/>
        <w:gridCol w:w="1629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1.4 Диссертационные исследования магистрантов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627"/>
        <w:gridCol w:w="1628"/>
        <w:gridCol w:w="1628"/>
        <w:gridCol w:w="1628"/>
        <w:gridCol w:w="2533"/>
        <w:gridCol w:w="1629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1.5 Опытно-конструкторские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627"/>
        <w:gridCol w:w="1628"/>
        <w:gridCol w:w="1628"/>
        <w:gridCol w:w="1628"/>
        <w:gridCol w:w="2533"/>
        <w:gridCol w:w="1629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 ВНЕДРЕНИЕ РЕЗУЛЬТАТОВ НАУЧНЫХ ИССЛЕДОВАНИЙ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2589"/>
        <w:gridCol w:w="1664"/>
        <w:gridCol w:w="2127"/>
        <w:gridCol w:w="2128"/>
        <w:gridCol w:w="2128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внедряемой разработки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оформления акта внедрения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регион внедрения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3 ПОДГОТОВКА СБОРНИКОВ НАУЧНЫХ ТРУДОВ, УЧЕБНЫХ ПОСОБИЙ И</w:t>
      </w:r>
      <w:r>
        <w:br/>
      </w:r>
      <w:r>
        <w:rPr>
          <w:rFonts w:ascii="Times New Roman"/>
          <w:b/>
          <w:i w:val="false"/>
          <w:color w:val="000000"/>
        </w:rPr>
        <w:t>ДРУГОЙ УЧЕБНО-МЕТОДИЧЕСКОЙ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</w:t>
      </w:r>
      <w:r>
        <w:rPr>
          <w:rFonts w:ascii="Times New Roman"/>
          <w:b/>
          <w:i w:val="false"/>
          <w:color w:val="000000"/>
          <w:sz w:val="28"/>
        </w:rPr>
        <w:t>Учебники, учебные и учебно-методические пособия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2362"/>
        <w:gridCol w:w="988"/>
        <w:gridCol w:w="988"/>
        <w:gridCol w:w="2908"/>
        <w:gridCol w:w="1539"/>
        <w:gridCol w:w="1539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работы, объем в п.л.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подготовки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подразделения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отдел организации научно-исследовательской-редакционно-издательской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 Подготовка научных статей для публикации в печатных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изданиях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959"/>
        <w:gridCol w:w="1959"/>
        <w:gridCol w:w="1959"/>
        <w:gridCol w:w="2505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подготовки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4 КОНФЕРЕНЦИИ, СЕМИНАРЫ, КРУГЛЫЕ СТОЛЫ, ВЫЕЗДНЫЕ</w:t>
      </w:r>
      <w:r>
        <w:br/>
      </w:r>
      <w:r>
        <w:rPr>
          <w:rFonts w:ascii="Times New Roman"/>
          <w:b/>
          <w:i w:val="false"/>
          <w:color w:val="000000"/>
        </w:rPr>
        <w:t>ЗАСЕДАНИЯ КАФЕДР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1516"/>
        <w:gridCol w:w="1516"/>
        <w:gridCol w:w="1516"/>
        <w:gridCol w:w="3203"/>
        <w:gridCol w:w="1517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учебными темами, нормативными актами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5 НАУЧНО-ИССЛЕДОВАТЕЛЬСКАЯ РАБОТА СЛУШАТЕЛЕЙ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 </w:t>
      </w:r>
      <w:r>
        <w:rPr>
          <w:rFonts w:ascii="Times New Roman"/>
          <w:b/>
          <w:i w:val="false"/>
          <w:color w:val="000000"/>
          <w:sz w:val="28"/>
        </w:rPr>
        <w:t>Работа научных кружков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заседаний кружков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Исполнители, руководители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 Научные конференции, круглые столы, викторины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графах, относящихся к срокам подготовки результатов НИОКР,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 указывать исполнение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 течение года".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5"/>
              <w:gridCol w:w="4571"/>
            </w:tblGrid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Утверждаю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Начальник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     (наименование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организации–исполнителя)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специальное (воинское) звание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(ФИО, подпись)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"____" _________ 20____г.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М.П.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РАБОЧАЯ ПРОГРАММА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темы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проведения исследования: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научного результата: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НИОКР: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НИОКР заказчику: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Проблема, на решение которой направлено исследование: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исследования: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исследования: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исследования (этапы работ):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5"/>
        <w:gridCol w:w="1924"/>
        <w:gridCol w:w="2460"/>
        <w:gridCol w:w="1925"/>
        <w:gridCol w:w="1926"/>
      </w:tblGrid>
      <w:tr>
        <w:trPr>
          <w:trHeight w:val="30" w:hRule="atLeast"/>
        </w:trPr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этапа. Содержание работ по этапу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пользователи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формы и методы внедрения исследования в практику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(воинское) звание          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рабочей программы заместителем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МВД по научной работе, указываются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специальное звание, фамилия и инициалы в случаях,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НИОКР проводится не по Плану НИОКР МВД.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заказчиками НИОКР в задании на проведение НИОКР.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Научный руководитель научной работы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"/>
        <w:gridCol w:w="12159"/>
      </w:tblGrid>
      <w:tr>
        <w:trPr>
          <w:trHeight w:val="30" w:hRule="atLeast"/>
        </w:trPr>
        <w:tc>
          <w:tcPr>
            <w:tcW w:w="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организации–исполнителя)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ПЛАН-ПРОСПЕКТ РУКОПИСИ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(тема)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НИОКР: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научного результата: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НИОКР: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НИОКР заказчику: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исполнитель: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НИОКР: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проведения: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содержания рукописи,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этапы подготовки и ее исполнители: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1"/>
        <w:gridCol w:w="3850"/>
        <w:gridCol w:w="1797"/>
        <w:gridCol w:w="1231"/>
        <w:gridCol w:w="1231"/>
      </w:tblGrid>
      <w:tr>
        <w:trPr>
          <w:trHeight w:val="30" w:hRule="atLeast"/>
        </w:trPr>
        <w:tc>
          <w:tcPr>
            <w:tcW w:w="4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рукописи (разделы, главы и т.д.)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(глав), краткая характеристика их содержания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исполнителях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формы и методы внедрения исследования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(воинское) звание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плана-проспекта рукописи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организации образования МВД по научной работе,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должность, специальное звание, фамилия и инициалы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НИОКР проводится не по Плану НИОКР МВД.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отчество, специальное звание, ученая степень и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(по согласованию), номер рабочего и домашнего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согласованию)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заказчиками НИОКР в задании на проведение НИОКР.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Научный руководитель научной работы.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ПЛАН-ПРОСПЕКТ ИЗДАНИЯ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издания (электронного учебного 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рукописи, номер издания (первое или переиздание)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"/>
        <w:gridCol w:w="11611"/>
      </w:tblGrid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(авт. л., байт)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тираж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ДКР МВД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и конкретный читательский адрес: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специальность и специализация обучения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общеобязательными стандартами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примерной учебной программе: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примерной учебной программы (в случае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учебного издания для изучения нескольких дисциплин –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разделы каждой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издания: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(отличие от предыдущего 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частей, разделов, глав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Реферативное раскрытие содержания (части, раздела,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авторе (коллективе авторов):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Специальное (воинское звание)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Ученая степень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Ученое звание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Домашний адрес (по согласованию)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Служебный и домашний (по согласованию) телефоны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(подпись автора)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начальника ДКР МВД: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(специальное звание, подпись,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научных и научно-технических результатов</w:t>
      </w:r>
      <w:r>
        <w:br/>
      </w:r>
      <w:r>
        <w:rPr>
          <w:rFonts w:ascii="Times New Roman"/>
          <w:b/>
          <w:i w:val="false"/>
          <w:color w:val="000000"/>
        </w:rPr>
        <w:t>(научных и научно-технических разработок)</w:t>
      </w:r>
      <w:r>
        <w:br/>
      </w:r>
      <w:r>
        <w:rPr>
          <w:rFonts w:ascii="Times New Roman"/>
          <w:b/>
          <w:i w:val="false"/>
          <w:color w:val="000000"/>
        </w:rPr>
        <w:t>1. Нормативно-правовые и организационно-методические материалы: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Методические (практические)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программы (государственной, комплексной, отраслевой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 наставления, руководства, инструкции, положения, правил, устава, приказа,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Памятка;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законодательного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 нормативного акта органа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Пособие, сборник;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Справочник, каталог;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по совершенствованию законодательства.</w:t>
      </w:r>
    </w:p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Информационно-аналитические материалы: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Аналитические и информационные материалы (обзор, отчет, справка, бюллетень);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Промежуточный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Концепция, прогноз, направление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Обзор (статистический, практики, литературы);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Экспертное заключение.</w:t>
      </w:r>
    </w:p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Учебные и учебно-методические материалы: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Учебник, глава учебника, хрестоматия;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Учебно-методическое, учебно-практическое, учебное, методическое, практическое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Электронное учебное издание;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 лекций, лекция;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Методические (практические) рекомендации (для обучающихся, практических сотрудников);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Справочное пособие (справочник), наглядное пособие, альбом схем;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Фильм, сценарий фильма;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Методические материалы по проведению деловой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Практикум, сборник задач, сборник 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Словарь;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Макет учебного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учебного сбора (учения);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Методические материалы для профессорско-преподавательского и командного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Учебно-практический комментарий;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Примерная учебная программа (план).</w:t>
      </w:r>
    </w:p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Научные материалы: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Сборник трудов;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Монография, глава (главы) монографии;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Серия статей, статья;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Диссертация докторская (магистерская);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Научный доклад;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Тезисы научного доклада в составе сборников;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Научно-аналитический обзор (реферат);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Научно-методическое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Научно-практическое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Научно-практический комментарий;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Сборник научных материалов (тезисов, статей).</w:t>
      </w:r>
    </w:p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Научно-технические разработки: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задание, тактико-техническое задание;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регламенты и стандарты;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конструкторская и программная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Технологическая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Проектная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Эксплуатационная и ремонтная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Опытный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Модель, макет, прототип, экспериментальный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Пояснительные записки по проектным этапам;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Автоматизированная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Аппаратно-программный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Программно-технические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Комплект компьютерных программ (компьютерная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Базы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589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Утверждаю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Начальник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(наименование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специальное (воинское) звание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(Ф.И.О., подпись)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"____" _________ 20____г.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научно-исследовательской деятельности за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"/>
        <w:gridCol w:w="12162"/>
      </w:tblGrid>
      <w:tr>
        <w:trPr>
          <w:trHeight w:val="30" w:hRule="atLeast"/>
        </w:trPr>
        <w:tc>
          <w:tcPr>
            <w:tcW w:w="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 и одобрен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 Ученого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___ " _____________ 20___ г.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20___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 по составлению отчетов о результатах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научно-исследовательской деятельности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следует кратко отражать конкретные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всех позиций, закрепленных за подразделением в плане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НИОКР организации образования МВД.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плана, не отраженные в отчете, будут признаны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невыполненными. Если имеются разработки, выполненные вне плана,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их включить в отчет в соответствующий раздел с пометкой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"Дополнительно к плану".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отчета: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Исследования по </w:t>
      </w:r>
      <w:r>
        <w:rPr>
          <w:rFonts w:ascii="Times New Roman"/>
          <w:b/>
          <w:i w:val="false"/>
          <w:color w:val="000000"/>
          <w:sz w:val="28"/>
        </w:rPr>
        <w:t>фундаментальным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прикладным</w:t>
      </w:r>
      <w:r>
        <w:rPr>
          <w:rFonts w:ascii="Times New Roman"/>
          <w:b w:val="false"/>
          <w:i w:val="false"/>
          <w:color w:val="000000"/>
          <w:sz w:val="28"/>
        </w:rPr>
        <w:t>, актуальным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проблемам деятельности ОВД.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Исследования по проблемам совершенствования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Диссертационные исследования докторантов.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Диссертационные исследования магистрантов.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Опытно-конструкторские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1.1 указывается номер позиций плана,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исследования, срок исполнения, руководитель и исполнители,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результаты по теме (№ протокола заседания Ученого совета,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утвердившего Рабочую программу темы, какие пункты программы выполнены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отчетное время).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1.2 указывается номер позиций плана,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исследования, срок исполнения, руководитель и исполнители,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результаты по 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подразделам 1.3, 1.4 представляется информация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докторанту и магистранту, закрепленным за подразделением,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утвержденных тем диссертаций, названия и выходные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опубликованных за отчетный период статей, конкретных результатов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теме. Также следует указать решение кафедры о снятии 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докторанта (магистранта) из Плана НИОКР, принятое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 его отчета.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1.5 указывается номер позиций плана,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исследования, срок исполнения, руководитель и исполнители,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результаты по теме.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Внедрение научных разработок.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разработки, использующиеся в учебном процессе,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практической деятельности подразделений МВД, других министерств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ведомств, обязательно должны быть оформлены акты внедрения.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список внедрения результатов НИОКР с указанием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акт и даты выдачи.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Редакционно-издательская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изданной литературы (с указанием полных выходных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И.О. автора. Название. – Город: Издательство, год.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страниц. Тираж., объем в печатных листах.):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плану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методических рекомендаций (указать, на какой стадии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внедрению в учебный процесс и (или) практическую деятельность ОВД);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видов (программные продукты, патенты и т.п.).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Конференции, семинары, круглые столы и другие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 конференций, семинаров, круглых столов: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академических, кафедральных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названия мероприятия, организатора, даты 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проведения, фамилий сотрудников подразделения, участвовавших в них.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Научно-исследовательская работа слушателей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Представлять отчет о научной и научно-технической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слушателей за учебный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название кружка, руководителя, количество слушателей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(курсантов), занимающихся в кружке;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дату утверждения плана работы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подготовленные научные доклады на конкурс МВД и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научные статьи и тезисы к ним,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рефераты слушательских (курсантских) научных работ, отметить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слушателей (курсантов), принимавших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научных конференциях (фамилия, тема доклада, дата проведения,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организатор конференции), отметить призеров;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кафедральные мероприятия по НИРС (диспуты,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олимпиады, встречи с практическими работниками ОВД, и т.д.),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 участников.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Научный потенциал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 сотрудников, в том числе работающих по в/н,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ученые степени, ученые звания (диплом Комитета по контролю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сфере образования и науки МОН Республики Казахстан).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"/>
        <w:gridCol w:w="12185"/>
      </w:tblGrid>
      <w:tr>
        <w:trPr>
          <w:trHeight w:val="30" w:hRule="atLeast"/>
        </w:trPr>
        <w:tc>
          <w:tcPr>
            <w:tcW w:w="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(подразделения МВД – заказчик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научного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научного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(специальное (воинское) звание, 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(специальные (воинские) звания, 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приемку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и вид результата научного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выполненного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организации–исполнителя, фамилия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 автора (авторов)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(наименование, дата, номер документа (плана),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которого выполнена работа)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результате приемки научного исследования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выполнена в полном объеме и соответствует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(контракту, договору, рабочей программе, плану-проспекту рукописи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т.п.)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считать законченной (невыполненной)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принятой (непринятой);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характеризовать работу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Характеристика представленного научного исследования 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обоснование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степени решения поставленных задач, сформулированных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заявке (задании) на проведение научного исследования и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программной документации (решены в достаточной мере, в основном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решены, частично решены, нерешены).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(краткое обоснование сделанных выводов)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акта приемки заместителем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предоставлено право подписи, указываются его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звание, фамилия и инициалы.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отрицательном отзыве о работе в этом пункте записывается: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"Установила, что представленная работа не соответствует заявке или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причинам (указать)". Указываются причины отрицательного отзыва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оборотная сторона акта приемки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новизне результатов научного исследования (принципиально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результаты и выводы, результаты в основном имеют новые подходы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поставленных задач, результаты получены и систематизированы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обобщения имеющихся материалов и мнений, результаты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или отсутствуют).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обоснование сделанных выводов)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вероятности результативного применения научного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практической деятельности (высокая, средняя, низкая, отсутствует).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обоснование сделанных выводов)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(излагаются имеющиеся замечания и предложения)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Предлагает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(рекомендации о формах и сроках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научных исследований)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подразделений, в которые внедряется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авторскому сопровождению: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(специальное (воинское)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(специальные (воинские) звания, подписи,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отрицательных результатах приемки научного исследования в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пункте указываются недостатки, рекомендации по их устранению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о направлении представленного научного исследования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доработку исполнителю с указанием сроков устранения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к акту оформляются особые мнения членов комиссии,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другие материалы по приемке результатов научного исследования.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внедрения научно-исследовательской и</w:t>
      </w:r>
      <w:r>
        <w:br/>
      </w:r>
      <w:r>
        <w:rPr>
          <w:rFonts w:ascii="Times New Roman"/>
          <w:b/>
          <w:i w:val="false"/>
          <w:color w:val="000000"/>
        </w:rPr>
        <w:t>опытно-конструкторской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НИОКР: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выходного результата: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НИОКР – подразделение МВД: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 (и) работ: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выполнения научного исследования: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позиции плана, заявка (подразделение, исх. дата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номер), инициатива)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и сведения о приемке результатов научного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(исходящий номер и дата направления акта приемки исполнителю,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внедрении НИОКР: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(формы и методы внедрения,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какие подразделения, другая информация о внедрении)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об эффективности внедрения НИОКР в оперативно-служебную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(служебно-боевую) деятельность подразделений (категорий сотрудников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военнослужащих), а также в учебно-воспитательный процесс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МВД: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5"/>
        <w:gridCol w:w="14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(подразделения МВД – заказчик)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 _____________________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(подпись)</w:t>
            </w:r>
          </w:p>
        </w:tc>
      </w:tr>
      <w:tr>
        <w:trPr>
          <w:trHeight w:val="30" w:hRule="atLeast"/>
        </w:trPr>
        <w:tc>
          <w:tcPr>
            <w:tcW w:w="1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20____ г.</w:t>
            </w:r>
          </w:p>
        </w:tc>
        <w:tc>
          <w:tcPr>
            <w:tcW w:w="1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подписания акта заместителем руководителя,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предоставлено право подписи, указываются его должность,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(воинское) звание, фамилия и инициалы.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