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c6d" w14:textId="bcd4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таможенными органами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26 июня 2014 года № 292. Зарегистрирован в Министерстве юстиции Республики Казахстан 1 августа 2014 года № 9659. Утратил силу приказом Министра финансов Республики Казахстан от 4 июня 2015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04.06.2015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«Присвоение статуса уполномоченного экономического оператора»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«Включение в реестр таможенных представителей»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«Включение в реестр таможенных перевозчиков»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«Осуществление безбумажного таможенного декларирования товаров, перемещаемых через таможенную границу Таможенного союза (таможенная процедура – экспорт)»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«Принятие предварительных решений по классификации товаров»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«Подтверждение о наличии излишне (ошибочно) уплаченных сумм таможенных пошлин, налогов и таможенных сборов»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«Выдача акта сверки расчетов по таможенным пошлинам, налогам, таможенным сборам и пеням»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государственной услуги «Выдача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регламент государственной услуги «Таможенная очистка и выпуск товаров»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октября 2012 года № 456 «Об утверждении регламентов государственных услуг, оказываемых Комитетом таможенного контроля Министерства финансов Республики Казахстан» (зарегистрирован в Реестре государственной регистрации нормативных правовых актов за № 8058, опубликован в газете «Казахстанская правда» от 27 декабря 2012 года, 5 января 2013 года, 9 января 2013 года № 449-450, 3, 4-5 (27268-27269, 27277)).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(Амрину Г.К.)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Б.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объектов авторских прав и смежных прав, товарных</w:t>
      </w:r>
      <w:r>
        <w:br/>
      </w:r>
      <w:r>
        <w:rPr>
          <w:rFonts w:ascii="Times New Roman"/>
          <w:b/>
          <w:i w:val="false"/>
          <w:color w:val="000000"/>
        </w:rPr>
        <w:t>
знаков, знаков обслуживания и наименований мест происхождения</w:t>
      </w:r>
      <w:r>
        <w:br/>
      </w:r>
      <w:r>
        <w:rPr>
          <w:rFonts w:ascii="Times New Roman"/>
          <w:b/>
          <w:i w:val="false"/>
          <w:color w:val="000000"/>
        </w:rPr>
        <w:t>
товаров в таможенный реестр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собственности», утвержденного постановлением Правительства Республики Казахстан от 4 апреля 2014 года № 319 (далее – Стандарт), Комитетом таможенного контроля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включении объектов авторских и смежных прав, товарных знаков, знаков обслуживания и наименований мест происхождения товаров в </w:t>
      </w:r>
      <w:r>
        <w:rPr>
          <w:rFonts w:ascii="Times New Roman"/>
          <w:b w:val="false"/>
          <w:i w:val="false"/>
          <w:color w:val="000000"/>
          <w:sz w:val="28"/>
        </w:rPr>
        <w:t>таможенный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интеллектуальной собственности, оформленное приказом руководителя услугодателя (далее – приказ),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о защите прав на объекты интеллектуальной собственности (далее – заявление) и прилагаемых к нему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услугодателя,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в течение 1 (одного)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подразделение), в течение 1 (одного) календарного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главным экспертом структурного подразделения услугодателя, в течение 2 (двух) часов после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экспертом структурного подразделения услугодателя, в течение 22 (двадцати двух) календарных дней со дня получения заявления. При наличии достаточных оснований общий срок рассмотрения заявления продлевается, но не более чем до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проекта приказа руководителем юридического подразделения услугодателя,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проекта приказа экспертом юридического подразделения услугодателя, в течение 2 (двух) календарных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результата оказания государственной услуги,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регистрация результата оказания государственной услуги и его выдача услугополучателю сотрудником канцелярии услугодателя, в течение 4 (четырех) часов с момента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рассмотренное и направленное главному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рассмотренное и направленное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рассмотренный и направленный эксперту юридического подразделения услугодателя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согласованный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подписанный руководителем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зарегистрированный и выданный услугополучателю результат оказания государственной услуги.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юридического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юридического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 (четырех) часов с момента поступления от услугополучателя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со дня регистрации заявления, рассматривает его и отписывает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календарного дня со дня получения заявления, рассматривает его и отписывает главному эксперту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 в течение 2 (двух) часов после получения заявления, рассматривает его и отписывает эксперту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 в течение 22 (двадцати двух) календарных дней со дня получения заявления осуществляет его рассмотрение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неполных или недостоверных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непредставления описания отличительных признаков товаров с нарушением прав интеллектуальной собственности оформляет мотивированный ответ об отказе в оказании государственной услуги и направляет его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проект приказа и направляет его на согласование в юридическое подразделение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 услугодатель, в целях проверки достоверности представленных услугополучателем документов и сведений, запрашивает у третьих лиц и (или) у соответствующих государственных органов Республики Казахстан документы, подтверждающие представленные услугополучателем документы и сведения, при этом общий срок рассмотрения заявления продлевается, но не более чем до 3 (трех)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юридического подразделения услугодателя в течение 1 (одного) календарного дня со дня получения проекта приказа, рассматривает его и отписывает эксперту юридического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юридического подразделения услугодателя в течение 2 (двух) календарных дней со дня получения проекта приказа, рассматривает его и согласовывает;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в течение 1 (одного) календарного дня со дня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в течение 4 (четырех) часов после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объектов авторских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смежных прав, товарных знаков,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и наименований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товаров в таможенный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 объектов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собственности»         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      </w:t>
      </w:r>
      <w:r>
        <w:drawing>
          <wp:inline distT="0" distB="0" distL="0" distR="0">
            <wp:extent cx="80264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статуса уполномоченного экономического оператора» 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«Присвоение статуса уполномоченного экономического оператора»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статуса уполномоченного экономического оператора», утвержденного постановлением Правительства Республики Казахстан от 4 апреля 2014 года № 319 (далее – Стандарт), Комитетом таможенного контроля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включении лица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экономических операторов,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работников) услугодателя в процессе оказания государственной услуги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и прилагаемых к нему документов (далее –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услугодателя,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в течение 1 (одного)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услугодателя), в течение 1 (одного) календарного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главным экспертом структурного подразделения услугодателя, в течение 2 (двух) часов после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экспертом структурного подразделения услугодателя в течение 3 (трех) календарных дней со дня получения заявления, на предмет указания услугополучателем полных сведений в заявлении, анкете и наличия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выполнение следующих действии: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услугополучателем неполных сведений в заявлении, анкете и (или) отсутствия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оформление мотивированного ответа об отказе в оказании государственной услуги и направление его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услугополучателем полных сведений в заявлении, анкете и наличия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направление поручения территориальным подразделениям услугодателя о проведении выездной таможенной проверки на соответствие услугополучателя условиям присвоения статуса уполномоченного экономического оператора (далее – выездная таможенная проверка);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территориальным подразделением услугодателя выездной таможенной проверки в течение 60 (шестидесяти) календарных дней со дня получения от услугодателя поручения о проведении выездной таможенной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установлении несоответствия услугополучателя условиям присвоения статуса уполномоченного экономического оператора по результатам выездной таможенной проверки, оформление экспертом структурного подразделения услугодателя мотивированного ответа об отказе в оказании государственной услуги и направление его на подпись руководителю услугодателя в течение 3 (трех) календарных дней со дня получения результата выездной таможенной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установлении соответствия услугополучателя условиям присвоения статуса уполномоченного экономического оператора по результатам выездной таможенной проверки, рассмотрение заявления, а также результата выездной таможенной проверки на заседании Рабочей группы по оперативному рассмотрению вопроса о присвоении статуса уполномоченного экономического оператора (далее – Рабочая группа), в течение 13 (тринадцати) календарных дней со дня получения результата выездной таможенной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итогам заседания Рабочей группы оформление и согласование результата оказания государственной услуги с членами Рабочей группы в течение 5 (пяти) календарных дней со дня подведения итогов заседания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подписание руководителем услугодателя результата оказания государственной услуги,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регистрация результата оказания государственной услуги и его выдача услугополучателю сотрудником канцелярии услугодателя, в течение 4 (четырех) часов с момента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рассмотренное и направленное главному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рассмотренное и направленное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мотивированный ответ об отказе в оказании государственной услуги либо поручение территориальному подразделению услугодателя о проведении выездной таможенной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 выездной таможенной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протокол заседания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оформленное и согласованное свидетельство о включении лица в реестр уполномоченных экономических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подписанный руководителем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зарегистрированный и выданный услугополучателю результат оказания государственной услуги.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территориальное подразделение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Рабочая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 (четырех) часов с момента поступления от услугополучателя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со дня регистрации заявления, рассматривает его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календарного дня со дня получения заявления, рассматривает его и отписывает главному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 в течение 2 часов после получения заявления, рассматривает его и отписывает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 в течение 3 (трех) календарных дней со дня получения заявления, рассматривает его на предмет указания услугополучателем полных сведений в заявлении, анкете и наличия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услугополучателем неполных сведений в заявлении, анкете и (или) отсутствия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мотивированный ответ об отказе в оказании государственной услуги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услугополучателем полных сведений в заявлении, анкете и наличия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территориальному подразделению услугодателя поручение о проведении выездной таможенной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территориальное подразделение услугодателя проводит выездную таможенную проверку в течение 60 (шестидесяти) календарных дней со дня получения от услугодателя поручения о проведении выездной таможенной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структурного подразделения услугодателя, при установлении несоответствия услугополучателя условиям присвоения статуса уполномоченного экономического оператора по результатам выездной таможенной проверки, в течение 3 (трех) календарных дней со дня получения результата выездной таможенной проверки, оформляет мотивированный ответ об отказе в оказании государственной услуги и направляет его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установлении соответствия услугополучателя условиям присвоения статуса уполномоченного экономического оператора по результатам выездной таможенной проверки, Рабочая группа в течение 13 (тринадцати) календарных дней со дня получения результата выездной таможенной проверки рассматривает заявление и результаты выездной таможенной проверки на заседании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эксперт структурного подразделения услугодателя в течение 5 (пяти) календарных дней со дня подведения итогов заседания Рабочей группы по итогам заседания Рабочей группы оформляет свидетельство о включении лица в реестр уполномоченных экономических операторов и согласовывает его с членами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результат оказания государственной услуги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услугодателя регистрирует и направляет услугополучателю результат оказания государственной услуги в течение 4 (четырех) часов после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статуса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оператора»     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- схема описания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процедур(действий),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            </w:t>
      </w:r>
      <w:r>
        <w:drawing>
          <wp:inline distT="0" distB="0" distL="0" distR="0">
            <wp:extent cx="75057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реестр таможенных представителей»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«Включение в реестр таможенных представителей»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в реестр таможенных представителей», утвержденного постановлением Правительства Республики Казахстан от 4 апреля 2014 года № 319 (далее – Стандарт), Комитетом таможенного контроля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включении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представителей, оформленное приказом руководителя (лица, его замещающего) услугодателя,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«личный кабинет»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результате оказания государственной услуги вносятся услугодателем в соответствующую информационную систему.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или посредством портала заявления о включении в реестр таможенных представителей (далее – заявление) и прилагаемых к нему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услугодателя,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в течение 1 (одного)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услугодателя), в течение 1 (одного) календарного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главным экспертом структурного подразделения услугодателя, в течение 2 (двух) часов после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экспертом структурного подразделения услугодателя и оформление результата оказания государственной услуги в течение 8 (восьми) календарных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проекта приказа руководителем юридического подразделения услугодателя,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проекта приказа экспертом юридического подразделения услугодателя, в течение 2 (двух) календарных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результата оказания государственной услуги,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регистрация результата оказания государственной услуги и его выдача услугополучателю сотрудником канцелярии услугодателя, в течение 4 (четырех) часов с момента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рассмотренное и направленное главному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рассмотренное и направленное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и направленный на согласование в юридическое подразделение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рассмотренный и направленный эксперту юридического подразделения услугодателя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согласованный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подписанный руководителем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зарегистрированный и выданный услугополучателю результат оказания государственной услуги.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юридического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юридического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 (четырех) часов с момента поступления от услугополучателя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со дня регистрации заявления, рассматривает его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календарного дня со дня получения заявления, рассматривает его и отписывает главному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 в течение 2 часов после получения заявления, рассматривает его и отписывает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 в течение 8 (восьми) календарных дней со дня получения заявления осуществляет его рассмотрение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мотивированный ответ об отказе в оказании государственной услуги и направляет его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соответствия заявителя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Казахстан», подготавливает проект приказа о включении в реестр таможенных представителей и направляет его на согласование в юридическое подразделение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юридического подразделения услугодателя в течение 1 (одного) календарного дня со дня получения проекта приказа, рассматривает его и отписывает эксперту юридического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юридического подразделения услугодателя в течение 2 (двух) календарных дней со дня получения проекта приказа, рассматривает его и согласовывает;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направляет услугополучателю результат оказания государственной услуги в течение 4 (четырех) часов после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8"/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 услуги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представленных сведений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запрашиваемой услуге в связи с неподтверждением введенных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процедура отписания заявки услугополучателя поданной на портале от руководителя до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услуги (электронная копия приказа о включении в реестр), сформированная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представителей»    </w:t>
      </w:r>
    </w:p>
    <w:bookmarkEnd w:id="31"/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- 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4041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представителей»    </w:t>
      </w:r>
    </w:p>
    <w:bookmarkEnd w:id="33"/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портал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92329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35"/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реестр таможенных перевозчиков»</w:t>
      </w:r>
    </w:p>
    <w:bookmarkEnd w:id="36"/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«Включение в реестр таможенных перевозчиков»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в реестр таможенных перевозчиков», утвержденного постановлением Правительства Республики Казахстан от 4 апреля 2014 года № 319 (далее – Стандарт), Комитетом таможенного контроля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включении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перевозчиков, оформленное приказом руководителя (лица, его замещающего) услугодателя,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«личный кабинет»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результате оказания государственной услуги вносятся услугодателем в соответствующую информационную систему.</w:t>
      </w:r>
    </w:p>
    <w:bookmarkEnd w:id="38"/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или посредством портала заявления о включении в реестр таможенных перевозчиков и документов (далее –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услугодателя,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в течение 1 (одного)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услугодателя), в течение 1 (одного) календарного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главным экспертом структурного подразделения услугодателя, в течение 2 (двух) часов после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экспертом структурного подразделения услугодателя и оформление результата оказания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проекта приказа руководителем юридического подразделения услугодателя,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проекта приказа экспертом юридического подразделения услугодателя, в течение 2 (двух) календарных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результата оказания государственной услуги,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регистрация результата оказания государственной услуги и его выдача услугополучателю сотрудником канцелярии услугодателя, в течение 4 (четырех) часов с момента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рассмотренное и направленное главному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рассмотренное и направленное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и направленный на согласование в юридическое подразделение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рассмотренный и направленный эксперту юридического подразделения услугодателя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согласованный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подписанный руководителем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зарегистрированный и выданный услугополучателю результат оказания государственной услуги.</w:t>
      </w:r>
    </w:p>
    <w:bookmarkEnd w:id="40"/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 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юридического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юридического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 (четырех) часов с момента поступления от услугополучателя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со дня регистрации заявления, рассматривает его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календарного дня со дня получения заявления, рассматривает его и отписывает главному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 в течение 2 часов после получения заявления, рассматривает его и отписывает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 в течение 8 (восьми) календарных дней со дня получения заявления, осуществляет его рассмотрение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у уполномоченного структурного подразделения услугодателя информацию о наличии либо отсутствии неисполненной обязанности у услугополучателя по уплате таможенных платежей, налогов и пеней на день обращения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у уполномоченного структурного подразделения услугодателя информацию о наличии либо отсутствии фактов привлечения услугополучателя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407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в течение одного года до дня обращения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мотивированный ответ об отказе в оказании государственной услуги и направляет его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соответствия заявителя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Казахстан», подготавливает проект приказа о включении в реестр таможенных перевозчиков и направляет его на согласование в юридическое подразделение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юридического подразделения услугодателя в течение 1 (одного) календарного дня со дня получения проекта приказа, рассматривает его и отписывает эксперту юридического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юридического подразделения услугодателя в течение 2 (двух) календарных дней со дня получения проекта приказа, рассматривает его и согласовывает;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направляет услугополучателю результат оказания государственной услуги в течение 4 (четырех) часов после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2"/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 услуги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представленных сведений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запрашиваемой услуге в связи с неподтверждением введенных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процедура отписания заявки услугополучателя поданной на портале от руководителя до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на бумажном носителе запросов в структурные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(электронная копия приказа и свидетельство о включении в реестр), сформированная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перевозчиков»    </w:t>
      </w:r>
    </w:p>
    <w:bookmarkEnd w:id="45"/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- 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0518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перевозчиков»    </w:t>
      </w:r>
    </w:p>
    <w:bookmarkEnd w:id="47"/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портал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064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49"/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«Осуществление безбумажного таможенного декларирования товаров,</w:t>
      </w:r>
      <w:r>
        <w:br/>
      </w:r>
      <w:r>
        <w:rPr>
          <w:rFonts w:ascii="Times New Roman"/>
          <w:b/>
          <w:i w:val="false"/>
          <w:color w:val="000000"/>
        </w:rPr>
        <w:t>
перемещаемых через таможенную границу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(таможенная процедура – экспорт)»</w:t>
      </w:r>
    </w:p>
    <w:bookmarkEnd w:id="50"/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«Осуществление безбумажного таможенного декларирования товаров, перемещаемых через таможенную границу Таможенного союза (таможенная процедура – экспорт)»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«Осуществление безбумажного таможенного декларирования товаров, перемещаемых через таможенную границу Таможенного союза (таможенная процедура – экспорт)», утвержденного постановлением Правительства Республики Казахстан от 4 апреля 2014 года № 319 (далее – Стандарт), Департаментами таможенного контроля и таможнями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 через информационную систему «электронное декларирование»: www.ed.customs.kz (далее – информационная система);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посредством веб-портала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декларирования товаров в таможенной процедуре экспорта не применяется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уплате плательщиком таможенных платежей и налогов с использованием платежных карточек через электронные POS-терминалы банков второго уровня, установленные в зданиях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уплате таможенных платежей и налогов через кассы банков второго уровня и организации, осуществляющие отдельные виды банковских операций, расположенных непосредственно в зданиях (помещениях)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разрешительных документов в электронных базах данных государственных органов и иных организаций, отвечающих за их выдачу, связанные с соблюдением мер нетарифного регулирования, а также запретов и ограничений, требующих предоставления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товары, подлежащие по своим характеристикам под условия, связанные с соблюдением мер таможенно-тарифного регулирования, в части предоставления льгот по уплате таможенных платежей и тарифных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 </w:t>
      </w:r>
      <w:r>
        <w:rPr>
          <w:rFonts w:ascii="Times New Roman"/>
          <w:b w:val="false"/>
          <w:i w:val="false"/>
          <w:color w:val="000000"/>
          <w:sz w:val="28"/>
        </w:rPr>
        <w:t>выпуске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принятое должностным лицом услугодателя, ответственным за оказание государственной услуги (далее – должностное лицо услугодателя), заверенное его электронной цифровой подписью (далее – ЭЦП), в том числе с одновременным уведомлением услугополучателя, а также заинтересованных лиц посредством информационной системы, либо мотивированный ответ об отказе в оказании государственной услуги в виде решения об отказе в выпуске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2"/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сформированной услугополучателем декларации на товары в виде электронного документа (далее – ЭД) в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ЭД должностным лицом услугодателя в срок не более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должностным лицом услугодателя проверки ЭД и таможенного контроля в сроки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должностным лицом услугодателя решения о выпуске товаров, либо об отказе в оказании государственной услуги в сроки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ЭД либо отказ в регистрации 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по результатам проведения таможенного контроля в виде электронного уведомления (авторизованное сообщение);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о выпуске товаров принятое уполномоченным должностным лицом услугодателя, заверенное его электронной цифровой подписью (далее – ЭЦП), в том числе с одновременным уведомлением услугополучателя, а также заинтересованных лиц посредством информационной системы, либо мотивированный ответ об отказе в оказании государственной услуги в виде решения об отказе в выпуске товаров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4"/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при оказании государственной услуги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ЭД в информационной системе и журнале регистрации деклараций на товары либо отказывает в регистрации ДТ в срок не более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проводит проверку ЭД и таможенный контроль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совершения таможенной очистки товаров должностными лицами таможенных органов, утвержденных постановлением Правительства Республики Казахстан от 12 октября 2010 года № 1058 (применение системы управления рисками (далее – СУР), а также проверка списания денежных средств с лицевого счета услугополучателя для целей уплаты таможенных платежей и налогов);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принимает решение о выпуске товаров (ЭД со статусом «выпуск товаров разрешен»), а при несоблюдении условий выпуска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должностное лицо услугодателя не позднее истечения срока выпуска товаров отказывает в оказании государственной услуги (ЭД со статусом «отказ в выпуске товаров») и направляет услугополучателю в «личный кабинет» сообщение в электронном виде с указанием причин, послуживших основанием для отказа в выпуске, и рекомендации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действия,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отображаются в информационной системе таможенных органов в онлайн режиме с определенным статусом (подана, зарегистрирована, отказано в регистрации, проверка системы управления рисками, выпуск разрешен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6"/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через веб-портал</w:t>
      </w:r>
      <w:r>
        <w:br/>
      </w:r>
      <w:r>
        <w:rPr>
          <w:rFonts w:ascii="Times New Roman"/>
          <w:b/>
          <w:i w:val="false"/>
          <w:color w:val="000000"/>
        </w:rPr>
        <w:t>
«электронного правительства»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электронной государственной услуги осуществляются следующие порядок обращения и последовательность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ЭД услугополучателю необходимо подать услугодателю заявку на получение логина и пароля посредством информационной системы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заходит на портал (www.e.gov.kz) и выбирает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процесс авторизации в информационной системе (ввод услугополучателем логина и пароля) получатель электронной государственной услуги должен пройти регистрацию в информационной системе с помощью ИИН или БИН (осуществляется для незарегистрированных получателей в информационной системе);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информационной системе подлинности данных о зарегистрированном услугополучателе;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услугополучатель формирует ЭД посредством информационной системы таможенных органов, при этом идентификация реквизитов получателя электронной государственной услуги происходит в автоматизированном режиме (сведения подтверждаются из информационных систем государственной базы данных физических либо юридических лиц), также в автоматизированном режиме осуществляется запрос на наличие разрешительных документов (сведения подтверждаются из информационной системы государственной базы данных Е-лицензирование), как на услугополучателя электронной государственной услуги, так и на декларируемый товар, и подтверждает заявленные в ЭД сведения, удостоверяя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и достоверности данных в государственной базы данных физических либо юридических лиц, в государственной базы данных Е-лицензирование и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формировании 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услугополучатель подает ЭД в соответствующий таможенный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соблюдения условий при регистрации ЭД,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288 Кодекса Республики Казахстан «О таможенном деле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при несоблюдении условий при регистрации ЭД должностное лицо услугодателя осуществляет отказ в регистрации ЭД и направляет услугополучателю электронное уведомление (авторизованное сообщение), удостоверенное ЭЦП, содержащее мотивированный отказ в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при соблюдении условий при регистрации ЭД должностное лицо услугодателя регистрирует ЭД и направляет услугополучателю электронное уведомление (авторизованное сообщение), удостоверенное ЭЦП, содержащее регистрационный номер 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в случае регистрации ЭД, далее должностное лицо услугодателя в автоматизированном режиме осуществляет запрос на проведение таможенного контроля с применением СУР и запрос на проведение процесса списания денежных средств с лицевого счета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услугодателя, также направляет уведомление (авторизованное сообщение) услугополучателю о проведении одной из выданных СУР форм таможенного контроля, в том числе таможенной экспертизы товаров, с использованием информационных систем таможенных органов заверяя своей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требует представление документов в бумажном виде, на основании которых заполнена ЭД, если СУР выдала рекомендации по сверке указанных сведений с оригиналами и (или) копиями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проверки в рамках выданных рекомендаций СУР должностное лицо услугодателя посредством информационной системы таможенных органов направляет услугополучателю уведомление (авторизованное сообщение) заверенное ЭЦП об итогах принятых мер по предотвращению и минимизации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– должностное лицо услугодателя, принявший ЭД, принимает решение о выпуске товаров (ЭД со статусом «выпуск товаров разрешен»), либо мотивированный ответ об отказе в оказании государственной услуги (ЭД со статусом «отказ в выпуске товаров») направляется в электронном виде услугополучателю в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в схематическом виде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«Осуществление безбумажного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декларирования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через таможенную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(таможенная процедура – экспорт)» </w:t>
      </w:r>
    </w:p>
    <w:bookmarkEnd w:id="59"/>
    <w:bookmarkStart w:name="z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7056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«Осуществление безбумажного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декларирования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через таможенную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(таможенная процедура – экспорт)» </w:t>
      </w:r>
    </w:p>
    <w:bookmarkEnd w:id="61"/>
    <w:bookmarkStart w:name="z10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12014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63"/>
    <w:bookmarkStart w:name="z10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«Принятие предварительных решений относительно определения</w:t>
      </w:r>
      <w:r>
        <w:br/>
      </w:r>
      <w:r>
        <w:rPr>
          <w:rFonts w:ascii="Times New Roman"/>
          <w:b/>
          <w:i w:val="false"/>
          <w:color w:val="000000"/>
        </w:rPr>
        <w:t>
страны происхождения товара при применении преференциального и</w:t>
      </w:r>
      <w:r>
        <w:br/>
      </w:r>
      <w:r>
        <w:rPr>
          <w:rFonts w:ascii="Times New Roman"/>
          <w:b/>
          <w:i w:val="false"/>
          <w:color w:val="000000"/>
        </w:rPr>
        <w:t>
непреференциального режимов»</w:t>
      </w:r>
    </w:p>
    <w:bookmarkEnd w:id="64"/>
    <w:bookmarkStart w:name="z10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режимов», утвержденного постановлением Правительства Республики Казахстан от 4 апреля 2014 года № 319 (далее – Стандарт), Комитетом таможенного контроля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предварительного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относительно определения страны происхождения товара при применении преференциального и непреференциального режимов.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6"/>
    <w:bookmarkStart w:name="z10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о принятии предварительного решения (далее – заявление) и прилагаемых к нему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в течение 1 (одного)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 в течение 1 (одного) календарного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главным экспертом структурного подразделения услугодателя в течение 2 (двух) часов с момента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и оформление результата оказания государственной услуги экспертом структурного подразделения услугодателя в течение 11 (одиннадцати) календарных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услугодателя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результата оказания государственной услуги услугополучателю в течение 4 (четырех) часов с момента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рассмотренное и направленное главному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рассмотренное и направленное эксперту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руководителем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и выданный услугополучателю результат оказания государственной услуги.</w:t>
      </w:r>
    </w:p>
    <w:bookmarkEnd w:id="68"/>
    <w:bookmarkStart w:name="z11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 (четырех) часов с момента поступления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со дня регистрации заявления, рассматривает его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календарного дня со дня получения заявления, рассматривает его и отписывает главному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 в течение 2 (двух) часов с момента получения заявления, рассматривает его и отписывает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в течение 11 (одиннадцати) календарных дней со дня получения заявления, рассматривает его и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4 (четырех) часов с момента подписания результата оказания государственной услуги услугополучателю регистрирует его и направляет услугополучателю по почте или вручает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предварительных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относительно определения страны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товара при применении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преференциального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непреференциального режимов»    </w:t>
      </w:r>
    </w:p>
    <w:bookmarkEnd w:id="71"/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8166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73"/>
    <w:bookmarkStart w:name="z1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«Принятие предварительных решений по классификации товаров»</w:t>
      </w:r>
    </w:p>
    <w:bookmarkEnd w:id="74"/>
    <w:bookmarkStart w:name="z11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«Принятие предварительных решений по классификации товаров»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«Принятие предварительных решений по классификации товаров», утвержденного постановлением Правительства Республики Казахстан от 4 апреля 2014 года № 319 (далее – Стандарт), Комитетом таможенного контроля Министерства финансов Республики Казахстан, Департаментами таможенного контроля и таможнями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предварительного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классификации товара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– ТН ВЭД ТС) (далее – предварительное решение),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6"/>
    <w:bookmarkStart w:name="z1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о принятии предварительного решения (далее – заявление) и прилагаемых к нему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в течение 1 (одного)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 в течение 1 (одного) календарного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главным экспертом (руководителем отдела) структурного подразделения услугодателя в течение 2 (двух) часов с момента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заявления и оформление результата оказания государственной услуги сотрудником структурного подразделения услугодателя в течение 16 (шестнадцати) календарных дней со дня получения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услугодателя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результата оказания государственной услуги услугополучателю в течение 4 (четырех) часов с момента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рассмотренное и направленное главному эксперту (руководителю отдела)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рассмотренное и направленное сотруднику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руководителем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и выданный услугополучателю результат оказания государственной услуги.</w:t>
      </w:r>
    </w:p>
    <w:bookmarkEnd w:id="78"/>
    <w:bookmarkStart w:name="z1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(руководитель отдела)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 (четырех) часов с момента поступления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со дня регистрации заявления, рассматривает его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календарного дня со дня поступления заявления, рассматривает его и отписывает главному эксперту (руководителю отдела)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(руководитель отдела) структурного подразделения услугодателя в течение 2 (двух) часов с момента получения заявления, рассматривает его и отписывает сотруднику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структурного подразделения услугодателя в течение 16 (шестнадцати) календарных дней со дня получения заявления, рассматривает его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представленные услугополучателем сведения недостаточны для принятия предварительного решения, в течение 10 (десяти) календарных дней со дня регистрации заявления уведомляет услугополучателя в письменной форме о необходимости предоставления дополнительной информации. При этом течение срока, указанного в абзаце первом настоящего подпункта приостанавливается и возобновляется со дня получения последнего документа, содержащего запрашиваемые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услугополучателем дополнительной информации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представленная услугополучателем сведения и (или) дополнительная информация достаточны для принятия предварительного решения, оформляет предварительное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 подписывает результат оказания государственной услуги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4 (четырех) часов с момента подписания результата оказания государственной услуги регистрирует его и направляет услугополучателю по почте или вручает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предварительных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классификации товаров»     </w:t>
      </w:r>
    </w:p>
    <w:bookmarkEnd w:id="81"/>
    <w:bookmarkStart w:name="z13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23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83"/>
    <w:bookmarkStart w:name="z1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«Подтверждение о наличии</w:t>
      </w:r>
      <w:r>
        <w:br/>
      </w:r>
      <w:r>
        <w:rPr>
          <w:rFonts w:ascii="Times New Roman"/>
          <w:b/>
          <w:i w:val="false"/>
          <w:color w:val="000000"/>
        </w:rPr>
        <w:t>
излишне (ошибочно) уплаченных сумм таможенных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>
таможенных сборов»</w:t>
      </w:r>
    </w:p>
    <w:bookmarkEnd w:id="84"/>
    <w:bookmarkStart w:name="z13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«Подтверждение о наличии излишне (ошибочно) уплаченных сумм таможенных пошлин, налогов и таможенных сборов»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«Подтверждение о наличии излишне (ошибочно) уплаченных сумм таможенных пошлин, налогов и таможенных сборов», утвержденного постановлением Правительства Республики Казахстан от 4 апреля 2014 года № 319 (далее – Стандарт), Департаментами таможенного контроля и таможнями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излишне (ошибочно) уплаченных сумм таможенных пошлин, налогов и таможенных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6"/>
    <w:bookmarkStart w:name="z14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и прилагаемых к нему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в течение 1 (одного) рабочего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 в течение 1 (одного) рабочего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сотрудником структурного подразделения услугодателя и оформление результата оказания государственной услуги в течение 6 (шести) рабочих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 в течение 1 (одного) рабочего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в течение 4 (четырех) часов после подписания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рассмотренное и направленное сотруднику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оформленный результат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выданный результат оказания государственной услуги. </w:t>
      </w:r>
    </w:p>
    <w:bookmarkEnd w:id="88"/>
    <w:bookmarkStart w:name="z14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89"/>
    <w:bookmarkStart w:name="z1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4-х (четырех) часов с момента поступления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со дня регистрации заявления, рассматривает его и отписывает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течение 1 (одного) рабочего дня со дня получения заявления, рассматривает его и отписывает сотруднику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структурного подразделения в течение 6 (шести) рабочих дней со дня получения заявления, рассматривает его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сверку сведений услугополучателя в подсистеме «Лицевые счета» прикладного программного обеспечения «Таможенная автоматизированная информационная система второй очереди»;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акт сверки расчетов по таможенным пошлинам, налогам, таможенным сборам на основании, которого оформляется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расхождении, оформляет результат оказания государственной услуги, согласовывает его и передает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в течение 1 (одного) рабочего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4-х (четырех) часов с момента подписания результата оказания государственной услуги руководителем услугодателя направляет его услугополучателю по почте или вручает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«Подтверждение о наличии излишне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(ошибочно) уплаченных сумм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пошлин, налогов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таможенных сборов»      </w:t>
      </w:r>
    </w:p>
    <w:bookmarkEnd w:id="91"/>
    <w:bookmarkStart w:name="z14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61976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93"/>
    <w:bookmarkStart w:name="z15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акта сверки расчетов по таможенным пошлинам, налогам,</w:t>
      </w:r>
      <w:r>
        <w:br/>
      </w:r>
      <w:r>
        <w:rPr>
          <w:rFonts w:ascii="Times New Roman"/>
          <w:b/>
          <w:i w:val="false"/>
          <w:color w:val="000000"/>
        </w:rPr>
        <w:t>
таможенным сборам и пеням»</w:t>
      </w:r>
    </w:p>
    <w:bookmarkEnd w:id="94"/>
    <w:bookmarkStart w:name="z15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акта сверки расчетов по таможенным пошлинам, налогам, таможенным сборам и пеням»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акта сверки расчетов по таможенным пошлинам, налогам, таможенным сборам и пеням», утвержденного постановлением Правительства Республики Казахстан от 4 апреля 2014 года № 319 (далее – Стандарт), Департаментами таможенного контроля и таможнями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акта сверки расчетов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таможенным пошлинам, налогам, таможенным сборам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6"/>
    <w:bookmarkStart w:name="z15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о проведении сверки расчетов по таможенным пошлинам, налогам, таможенным сборам и пеням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в течение 1 (одного) рабочего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 в течение 1 (одного) рабочего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сотрудником структурного подразделения услугодателя и оформление результата оказания государственной услуги в течение 6 (шести) рабочих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структурного подразделения услугодателя в течение 1 (одного) рабочего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в течение 4 (четырех) часов после подписания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рассмотренное и направленное сотруднику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оформленный результат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выданный результат оказания государственной услуги.</w:t>
      </w:r>
    </w:p>
    <w:bookmarkEnd w:id="98"/>
    <w:bookmarkStart w:name="z16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99"/>
    <w:bookmarkStart w:name="z1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4-х (четырех) часов с момента поступления от услугополучателя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со дня регистрации заявления, рассматривает его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течение 1 (одного) рабочего дня со дня получения заявления, рассматривает его и отписывает сотруднику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структурного подразделения услугодателя в течение 6 (шести) рабочих дней со дня получения заявления, рассматривает его 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расхождения сведений по таможенным пошлинам, налогам, таможенным сборам и пеням по данным подсистемы и данным услугополучателя, запрашивает у услугополучателя в письменной или устной форме копии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расхождения сведений по данным Подсистемы и данным услугополучателя либо после получения от услугополучателя запрошенных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установления причин расхождения сведений по таможенным пошлинам, налогам, таможенным сборам и пеням, оформляет результат оказания государственной услуги, визирует его и передает на подпись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подписывает результат оказания государственной услуги в течение 1 (одного) рабочего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4-х (четырех) часов с момента подписания результата оказания государственной услуги руководителем структурного подразделения направляет его услугополучателю по почте или вручает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00"/>
    <w:bookmarkStart w:name="z1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сверки расчетов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таможенным пошлинам, налогам,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таможенным сборам и пеням»   </w:t>
      </w:r>
    </w:p>
    <w:bookmarkEnd w:id="101"/>
    <w:bookmarkStart w:name="z16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613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103"/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классификации товара в несобранном или</w:t>
      </w:r>
      <w:r>
        <w:br/>
      </w:r>
      <w:r>
        <w:rPr>
          <w:rFonts w:ascii="Times New Roman"/>
          <w:b/>
          <w:i w:val="false"/>
          <w:color w:val="000000"/>
        </w:rPr>
        <w:t>
разобранном виде, в том числе в некомплектном или незавершенном</w:t>
      </w:r>
      <w:r>
        <w:br/>
      </w:r>
      <w:r>
        <w:rPr>
          <w:rFonts w:ascii="Times New Roman"/>
          <w:b/>
          <w:i w:val="false"/>
          <w:color w:val="000000"/>
        </w:rPr>
        <w:t>
виде, ввоз которого предполагается различными партиями в</w:t>
      </w:r>
      <w:r>
        <w:br/>
      </w:r>
      <w:r>
        <w:rPr>
          <w:rFonts w:ascii="Times New Roman"/>
          <w:b/>
          <w:i w:val="false"/>
          <w:color w:val="000000"/>
        </w:rPr>
        <w:t>
течение определенного периода времени»</w:t>
      </w:r>
    </w:p>
    <w:bookmarkEnd w:id="104"/>
    <w:bookmarkStart w:name="z16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времени», утвержденного постановлением Правительства Республики Казахстан от 4 апреля 2014 года № 319 (далее – Стандарт), Комитетом таможенного контроля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 (далее – решение о классификации товара в несобранном виде),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6"/>
    <w:bookmarkStart w:name="z17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07"/>
    <w:bookmarkStart w:name="z1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о принятии решения о классификации товара в несобранном виде (далее – заявление) и прилагаемых к нему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течение 4 (четырех) часов с момента поступления от услугополучателя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в течение 1 (одного)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структурного подразделения услугодателя, ответственного за оказание государственной услуги (далее – структурное подразделение услугодателя) в течение 1 (одного) календарного дня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главным экспертом структурного подразделения услугодателя в течение 2 (двух) часов с момента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и оформление результата оказания государственной услуги экспертом структурного подразделения услугодателя в течение 26 (двадцати шести) календарных дней со дня получения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услугодателя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результата оказания государственной услуги услугополучателю в течение 4 (четырех) часов с момента его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и переданное на рассмотрение руководителю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рассмотренное и направленное руководителю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рассмотренное и направленное главному эксперту структурного подразделения услугодателя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рассмотренное и направленное эксперту структурного подразделения услугодателя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руководителем услугодателя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и выданный услугополучателю результат оказания государственной услуги.</w:t>
      </w:r>
    </w:p>
    <w:bookmarkEnd w:id="108"/>
    <w:bookmarkStart w:name="z17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09"/>
    <w:bookmarkStart w:name="z17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4 (четырех) часов с момента поступления заявления, проводит его регистрацию и передает на рассмотрение руководителю услугодателя, при этом в правом нижнем углу заявления проставляется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со дня регистрации заявления, рассматривает его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календарного дня со дня получения заявления, рассматривает его и отписывает главному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структурного подразделения услугодателя в течение 2 (двух) часов с момента получения заявления, рассматривает его и отписывает эксперту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 структурного подразделения услугодателя в течение 26 (двадцати шести) календарных дней со дня получения заявления, рассматривает его и выполняет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представленные услугополучателем сведения недостаточны для вынесения решения о классификации товара в несобранном виде, в течение 15 (пятнадцати) календарных дней со дня регистрации заявления уведомляет услугополучателя в письменной форме о необходимости предоставления дополнительной информации. При этом течение срока, указанного в абзаце первом настоящего подпункта, приостанавливается и возобновляется со дня получения последнего документа, содержащего запрашиваемые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представленные услугополучателем сведения и (или) дополнительная информация достаточны для вынесения решения о классификации товара в несобранном виде, оформляет и согласовывает решение о классификации товара в несобранном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календарного дня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4 (четырех) часов с момента подписания результата оказания государственной услуги регистрирует его и направляет услугополучателю по почте или вручает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классификации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несобранном или разобранном виде,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 числе в некомплектном или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незавершенном виде, ввоз которого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предполагается различными партиями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течение определенного периода времени» </w:t>
      </w:r>
    </w:p>
    <w:bookmarkEnd w:id="111"/>
    <w:bookmarkStart w:name="z18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80899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292</w:t>
      </w:r>
    </w:p>
    <w:bookmarkEnd w:id="113"/>
    <w:bookmarkStart w:name="z18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«Таможенная очистка и выпуск товаров» 1. Общие положения</w:t>
      </w:r>
    </w:p>
    <w:bookmarkEnd w:id="114"/>
    <w:bookmarkStart w:name="z1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«Таможенная очистка и выпуск товаров»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«Таможенная очистка и выпуск товаров», утвержденного постановлением Правительства Республики Казахстан от 4 апреля 2014 года № 319 (далее – Стандарт), Департаментами таможенного контроля и таможнями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должностным лицом услугодателя, ответственным за оказание государственной услуги (далее – должностное лицо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выпуске товаров в соответствии с заявленной таможенной процедурой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 путем внесения (проставления) соответствующих отметок в (на) декларации на товары, коммерческих, транспортных (перевозочных) документах, используемых в качестве декларации на товары, а также соответствующих сведениях в информационные системы услугодателя,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5"/>
    <w:bookmarkStart w:name="z18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декларации на товары, электронной копии декларации на товары (далее – ДТ)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ДТ и документов должностным лицом услугодателя в журнале регистрации ДТ в срок не более двух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должностным лицом услугодателя проверки ДТ и таможенного контроля в сроки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должностным лицом услугодателя решения о выпуске товаров, либо об отказе в оказании государственной услуги в сроки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ДТ либо отказ в регистрации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проверки ДТ и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о выпуске товаров в соответствии с заявленной таможенной процедурой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 путем внесения (проставления) соответствующих отметок в (на) декларации на товары, коммерческих, транспортных (перевозочных) документах, используемых в качестве декларации на товары, а также соответствующих сведениях в информационные системы услугодателя,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7"/>
    <w:bookmarkStart w:name="z19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при оказании государственной услуги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ДТ и документы в журнале регистрации ДТ с одновременным проставлением даты и времени на двух экземплярах описи документов с указанием фамилии и инициалов должностного лица услугодателя либо отказывает в регистрации ДТ в срок не более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проводит проверку ДТ, и таможенный контроль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совершения таможенной очистки товаров должностными лицами таможенных органов, утвержденных постановлением Правительства Республики Казахстан от 12 октября 2010 года № 1058;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принимает решение о выпуске товаров в соответствии с заявленной таможенной процедурой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 путем внесения (проставления) соответствующих отметок в (на) декларации на товары, коммерческих, транспортных (перевозочных) документах, используемых в качестве декларации на товары, а также соответствующих сведениях в информационные системы услугодателя, либо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19"/>
    <w:bookmarkStart w:name="z1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«Таможенная очистка и выпуск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товаров»            </w:t>
      </w:r>
    </w:p>
    <w:bookmarkEnd w:id="120"/>
    <w:bookmarkStart w:name="z19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62230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