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885" w14:textId="d123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июля 2014 года № 412. Зарегистрирован в Министерстве юстиции Республики Казахстан 30 июля 2014 года № 9652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2014 - 2015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Разместить государственный образовательный заказ на подготовку специалистов с высшим медицинским и фармацевтическим образованием в организациях образования в области здравоохранения на 2014-2015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науки и человеческих ресурсов Министерства здравоохранения Республики Казахстан (Сыздыковой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обеспечить в установленном законодательством порядке государственную регистрацию настоящего приказа в Министерстве юстиции Республики Казахстан и размещение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довести настоящий приказ до сведения организаций образования в области здравоохранения,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обеспечить заключение с ними договоров на оказание образовательных услуг по подготовке специалистов с высшим медицинским и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экономики и финансов Министерства здравоохранения Республики Казахстан (Суентаевой Г.Р.) обеспечить финансирование организаций образования в области здравоохранения в соответствии с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 - 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 и распространяется на отношения, возникшие с 1 августа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Каирбекова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июля 2014 года № 412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высшим медицинским и фармацевтическим образованием на 2014-2015 учебный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831"/>
        <w:gridCol w:w="1453"/>
        <w:gridCol w:w="666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bookmarkEnd w:id="4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в том числе 525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 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биологическое дело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 в том числе 425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фармацевтическая академия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в том числе 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в том числе 40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профилактическое дело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40 с казахским языком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