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674" w14:textId="422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некоторые приказы Министра регионального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26 июня 2014 года № 186/ОД. Зарегистрирован в Министерстве юстиции Республики Казахстан 30 июля 2014 года № 9651.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 приказы Министра регионального развития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регионального развития Республики Казахстан от 20 декабря 2013 года № 384/ОД «Об утверждении регламентов электронных государственных услуг, оказываемых Комитетом по делам строительства и жилищно-коммунального хозяйства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9129, опубликованный в газетах «Егемен Қазақстан» и «Казахстанская правда»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регионального развития Республики Казахстан от 3 апреля 2014 года № 100/ОД «Об утверждении регламента государственной услуги, оказываемый Комитетом по делам строительства и жилищно-коммунального хозяйства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9425):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экспертов, осуществляющих экспертные работы и инжиниринговые услуги в сфере архитектурной, градостроительной и строительной деятельности»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Председателя Комитета по делам строительства и жилищно-коммунального хозяйства Министерства регионального развития Республики Казахстан В. 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изыскательскую деятельность»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изыскательскую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строительства жилых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за счет привлечения денег дольщиков»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деятельность по организации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жилых зданий за счет привлечения денег дольщиков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_______________________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186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деятельность»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переоформление,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проектную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186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строительно-монтажные работы»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лицензии, переоормление,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строительно-монтажные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«электрнонного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 (www.elicense.kz);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документов, лицензионный контроль и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к заседанию лицензионной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Лицензионная комиссия услугодателя - лицензионная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итогов лицензионного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услугополучателя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186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экспертов,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 инжиниринговые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архитектурной, градостроительной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строительной деятельности»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Аттестация экспертов, осуществляющих экспертные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и инжиниринговые услуги в сфере архитектурной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градостроительной и строительной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 Продолжение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– территориальный 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 и лицензирования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 и подготовку документов к заседанию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услугодателя - аттестационная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документов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услугополучателем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header.xml" Type="http://schemas.openxmlformats.org/officeDocument/2006/relationships/header" Id="rId3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