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324a" w14:textId="e463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информации Республики Казахстан от 25 мая 2007 года № 152 "Об утверждении Правил по формированию, сохранению и использованию библиотечных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26 июня 2014 года № 85. Зарегистрирован в Министерстве юстиции Республики Казахстан 29 июля 2014 года № 9645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152 «Об утверждении Правил по формированию, сохранению и использованию библиотечных фондов» (зарегистрированный в Реестре государственной регистрации нормативных правовых актов за № 4748, опубликованный в Собрании актов центральных исполнительных и иных государственных органов Республики Казахстан 2007 г., июнь)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15 декабря 2006 года «О культуре»,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формированию, сохранению и использованию библиотечных фондов,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по формированию, сохранению и использованию библиотечных фондов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15 декабря 2006 года «О культуре» и определяют порядок организации формирования, сохранности и эффективного использования документов, хранящихся в государственных библиотеках.»;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 целях обеспечения сохранности книжных фондов библиотеки осуществляется суммарный и индивидуальный учет печатных изданий и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Не допускается изменение, исправление, исключение инвентарных номеров, присвоенных печатным изданиям и материалам при поступлении, за исключением чрезвычайных обстоятельств (пожар, природные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смены материально ответственного лица, выявления фактов хищения, реорганизации и ликвидации библиотеки производится инвентаризация книжных фондов.».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культуры и искусства Министерства культуры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