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f51" w14:textId="9c0a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Председателя Агентства Республики Казахстан по делам строительства и жилищно-коммунального хозяйства от 13 сентября 2011 года № 338 "Об утверждении Типовой формы договора управления объектом кондоминиума" и от 12 декабря 2011 года № 479 "Об утверждении Методики расчета сметы расходов на содержание общего имущества объекта кондоминиума"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30 июня 2014 года № 193/ОД. Зарегистрирован в Министерстве юстиции Республики Казахстан 29 июля 2014 года № 9637.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«О жилищных отношениях»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национальной экономики РК от 20.03.2015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национальной экономики РК от 26.03.2015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Министра национальной экономики РК от 26.03.2015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20.03.2015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жилищно-коммунального хозяйства Министерства регионального развития Республики Казахстан (Байсугурова М.С.)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Жамишев</w:t>
            </w:r>
          </w:p>
        </w:tc>
      </w:tr>
    </w:tbl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2014 года № 193/ОД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утратило силу приказом Министра национальной экономики РК от 20.03.2015 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