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4384" w14:textId="3f94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июля 2014 года № 67. Зарегистрирован в Министерстве юстиции Республики Казахстан 25 июля 2014 года № 9630. Утратил силу приказом Генерального Прокурора Республики Казахстан от 12 октября 2015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«О государственных услугах»,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регламент государственной услуги «Выдача информации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регламент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регламент государственной услуги «Представление правовой статистической информации»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Генерального Прокурора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 года № 67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информации о наличии либо</w:t>
      </w:r>
      <w:r>
        <w:br/>
      </w:r>
      <w:r>
        <w:rPr>
          <w:rFonts w:ascii="Times New Roman"/>
          <w:b/>
          <w:i w:val="false"/>
          <w:color w:val="000000"/>
        </w:rPr>
        <w:t>
отсутствии сведений по учетам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
специальным учетам 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совершении лицом преступления»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услуги «Выдача информации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преступления»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информации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преступления», утвержденным постановлением Правительства Республики Казахстан от 17 мая 2014 года № 505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 (при получении услуги для выезда за границу).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информация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(далее – информация)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документов услугополучателем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форме электронного документа или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30 минут предоставленных документов, необходимых для оказания государственной услуги, в Информационной системе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в течение двух часов предоставленных документов услугополучателя, необходимых для оказания государственной услуги и направление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структурного подразделения в течение двух часов предоставленных документов услугополучателя, необходимых для получения услуги,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в срок не более двух рабочих дней со дня получения предоставленных услугополучателем документов, а в случае получения информации для выезда за рубеж услугополучателя – не более четырех рабочих дней, данных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у руководителя услугодателя информации в день подготовки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сотрудником канцелярии подписанной информации через курьера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из «личного кабинета» услугополучателя документов для получения государственной услуги,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документов (информации);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руководством и их подготовка для отправки;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в «личный кабинет» информации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информации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сотрудником канцелярии подписанной информации через курьера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информации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 в «личный кабинет» в форме электронного документа, подписанного ЭЦП уполномоченного лица услугодателя.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Центра, который составляет реестр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который принимает и регистрирует документы, необходимые для получения государственной услуги согласно реестра или из «личного кабинета» услугополучателя (через портал), передает в Центр через курьера подготовленную информацию, в «личный кабинет услугополучателя»;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подразделения, который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исполнитель, который готовит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услугодателя, который подписывает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(действия) между работниками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течение 30 минут предоставленных документов услугополучателя, в Информационной системе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передача в течение двух часов документов руководителем услугодателя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передача в течение двух часов документов руководителем структурного подразделения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срок не более двух рабочих дней со дня получения предоставленных услугополучателем документов, а в случае получения информации для выезда за рубеж услугополучателя – не более четырех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информации у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информации в Центр через курьера, на портале – в «личный кабинет» услугополучателя»;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информации.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услугополучателя при оказании услуги через веб-портал и порядка использования информационных систем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или бизнес-идентификационного номера (далее – ИИН/БИН)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об услугополучателе через ИНН/БИН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выбор на экране «заказать услугу «он-лайн»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3 – проверка портала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удостоверение (подписание)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для обработки в Автоматизированной информационной системе Комитета по правовой статистике и специальным учетам Генеральной прокуратуры Республики Казахстан (далее – АИС КПСиСУ ГП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и обработка запроса в АИС КПСиСУ ГП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4 – проверка (обработка) данных поступивших из АИС КПСиСУ ГП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услуге, в связи с отсутствием запрошенных данных в АИС КПСиСУ ГП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информации государственной услуги (электронного документа), сформированной посредством АИС КПСиСУ ГП РК.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услуги через центр обслуживания населения (далее – ЦОН) и порядка использования информационных систем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ЦОНа документов от услугополучателя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ЦОН в автоматизированное рабочее место информационной системы центра обслуживания населения (далее - АРМ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услуги, указанной в настоящем регламенте, вывод на экран формы запроса для оказания услуги и ввод оператором ЦОН данных услугополучателя в форму запроса,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о получении государственной услуги на бумажном носителе через курьера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государственную базу данных физических лиц или государственную базу данных юридических лиц (далее – ГБД ФЛ иди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 или ГБД ЮЛ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оператором ЦОН формы запроса и удостоверение (подписание) посредством ЭЦП заполненной формы (введенных данных) запроса на оказание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услугополучателя), удостоверенного (подписанного) ЭЦП оператора ЦОН через ШЭП в АИС КПСиСУ ГП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регистрация электронного документа и обработка запроса в АИС КПСиСУ ГП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2 – проверка (обработка) данных поступивших из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формирование сообщения об отказе в запрашиваемой услуге, в связи с отсутствием запрошенных данных в АИС КПСиСУ ГП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оператора ЦОН результата услуги (электронного документа), сформированного посредством АИС КПСиСУ ГП РК.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– получение услугодателем запросов на получение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условие 3 – проверка (обработка) данных поступивших из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12 – изготовление услугодателем результата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13 – подписание результата услуги на бумажном носителе уполномоченным лицом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14 – передача результата услуги на бумажном носителе в ЦОН через курьера;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процесс 15 – получение услугополучателем через оператора ЦОН результата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процесс 10 – в случае проведения установочной проверки (направление запроса в соответствующие государственные органы для установления процессуального решения) услугополучателю направляется промежуточный ответ, где сообщается о необходимости повторного обращения услугополучателя в ЦОН по истечении 20 рабочих дней с момента получения услугодателем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процесс 11 - сотрудник ЦОН производит отметку в информационной системе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информации о наличии либо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сведений по учетам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правовой статистике и специальным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учетам Генеральной прокуратуры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совершении лицом преступления»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6487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ГЕНЕРАЛЬНОЙ ПРОКУРАТУРЫ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0"/>
      </w:tblGrid>
      <w:tr>
        <w:trPr>
          <w:trHeight w:val="30" w:hRule="atLeast"/>
        </w:trPr>
        <w:tc>
          <w:tcPr>
            <w:tcW w:w="1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 ВНИМАНИЕ!!!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Сведения информационно-справочных учетов Комитета по правовой статистике и специальным учетам используются в соответствии с действующим законодательством, в том числе согласно срокам погашения и снятия судимости предусмотренным соответствующими статьями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дела, а также при производстве специальных проверок в отношении лиц, уполномоченных на выполнение государственных функций, и лиц приравненных к ним.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«___» __________ 20__ года сведениями о совершении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преступлений не располагает (либо располагает)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қолтаңбатуралы" 2003 жылғы 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370-II ҚРЗ </w:t>
      </w:r>
      <w:r>
        <w:rPr>
          <w:rFonts w:ascii="Times New Roman"/>
          <w:b w:val="false"/>
          <w:i w:val="false"/>
          <w:color w:val="000000"/>
          <w:sz w:val="28"/>
        </w:rPr>
        <w:t>1 бабына сәйкес қағаз жеткiзгiштегi құжат пен бiрдей. Данный документ согласно пункту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статьи 7 ЗРК от </w:t>
      </w:r>
      <w:r>
        <w:rPr>
          <w:rFonts w:ascii="Times New Roman"/>
          <w:b w:val="false"/>
          <w:i w:val="false"/>
          <w:color w:val="000000"/>
          <w:sz w:val="28"/>
        </w:rPr>
        <w:t>7 января 2003 года «Об электронном документе и электронной цифровой подписи»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равнозначен документу </w:t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*штрих-код АЕА ААЖ алынған және ҚР БС ҚСжАЕАЖ Бастығының электрондық-цифрлық қолтаңбасымен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қойылған деректерді қамтиды </w:t>
      </w:r>
      <w:r>
        <w:rPr>
          <w:rFonts w:ascii="Times New Roman"/>
          <w:b w:val="false"/>
          <w:i w:val="false"/>
          <w:color w:val="000000"/>
          <w:sz w:val="28"/>
        </w:rPr>
        <w:t>штрих-код содержит данные, полученные из АИС СУ и подписанные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электронно-цифровой подписью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Начальника УКПСиСУ ГП РК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ГЕНЕРАЛЬНОЙ ПРОКУРАТУРЫ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0"/>
      </w:tblGrid>
      <w:tr>
        <w:trPr>
          <w:trHeight w:val="30" w:hRule="atLeast"/>
        </w:trPr>
        <w:tc>
          <w:tcPr>
            <w:tcW w:w="1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 ВНИМАНИЕ!!!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Сведения информационно-справочных учетов Комитета по правовой статистике и специальным учетам используются в соответствии с действующим законодательством, в том числе согласно срокам погашения и снятия судимости предусмотренным соответствующими статьями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дела, а также при производстве специальных проверок в отношении лиц, уполномоченных на выполнение государственных функций, и лиц приравненных к ним.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СПРАВКА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гражданина (ки)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(с указанием числа, месяца и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КПСиСУ ГП РК по состоянию на «___»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сведениями о совершении преступлений не располагает (либо располагает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следующими сведениями:).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 Комитета,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(размер формата А 4)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выдача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 либо отсутствии сведений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учетам Комитета по правовой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специальным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 совершении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преступления»              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Бизнес 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«Выдача информации о наличии либо отсутствии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учетам Комитета 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совершении лицом преступления» при оказании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через Центры обслуживания населения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3144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Бизнес 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«Выдача информации о наличии либо отсутствии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учетам Комитета 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совершении лицом преступления» при оказании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через портал электронного правительства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9568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568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 функциональная единица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 года № 67   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архивных справок и/или копий</w:t>
      </w:r>
      <w:r>
        <w:br/>
      </w:r>
      <w:r>
        <w:rPr>
          <w:rFonts w:ascii="Times New Roman"/>
          <w:b/>
          <w:i w:val="false"/>
          <w:color w:val="000000"/>
        </w:rPr>
        <w:t>
архивных документов в пределах архивов Комитета по правовой</w:t>
      </w:r>
      <w:r>
        <w:br/>
      </w:r>
      <w:r>
        <w:rPr>
          <w:rFonts w:ascii="Times New Roman"/>
          <w:b/>
          <w:i w:val="false"/>
          <w:color w:val="000000"/>
        </w:rPr>
        <w:t>
статистике и специальным учетам Генеральной прокуратуры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его территориальных управлений»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управлений», утвержденным постановлением Правительства Республики Казахстан от 17 мая 2014 года № 505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архивная справка, архивная копия или архивная выписка, скрепленная печатью.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документов,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услугополучателя, направляет их руководителю услугодателя (в день получения документов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представленные документы и направляет для определения ответственного исполнителя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двух часов рассматривает представленные документы, определяет ответственного исполнителя и направляет ему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27 календарных дней осуществляет поиск информации по картотекам архивов услугодателя и проведение проверки по автоматизированной базе данных АИС «Специальные учеты»;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сведений в отношении запрашиваемых лиц, ответственный исполнитель в течение 1 дня подготавливает архивную справку, архивную копию или архивную выписку, при отсутствии запрашиваемых данных исполнителем готовится письменное подтверждение об отсутствии данных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архивную справку, архивную копию, архивную выписку или письменное подтверждение об отсутствии сведений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осуществляет регистрацию архивной справки, архивной копии или архивной выписки, заверенной печатью, либо письменное подтверждение об отсутствии запрашиваемых сведений в течение 1 дня и их выдачу под расписку в журнале выдачи справок услугополучателю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услугополучателем документов в канцелярии услугодателя и передача их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представленных документов и направление для рассмотрения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структурного подразделения представленных документов, определение ответственного исполнителя и направление ему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ответственным исполнителем по картотекам архивов услугодателя и проведение проверки по автоматизированной базе данных АИС «Специальные учеты»;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исполнителем архивной справки, архивной копии или архивной выписки, либо письменного подтверждения об отсутствии запрашиваемых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архивной справки архивной копии, архивной выписки либо письменного подтверждения об отсутствии сведений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и выдача сотрудником канцелярии услугодателя услугополучателю архивной справки архивной копии, архивной выписки либо письменного подтверждения об отсутствии сведений. 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(прием, регистрация и передача руководителю документов, регистрация и выдача архивной справки архивной копии, архивной выписки);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(рассмотрение документов, подписание архивной справки архивной копии, архивной выписки);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(рассмотрение документов и определение ответственного исполнителя);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– сотрудник услугодателя (поиск сведений, проверка, подготовка архивной справки, архивной копии, архивной выписки)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 и/или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архивных документов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пределах архивов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учетам Генеральной прокуратуры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территориальных управлений»  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«Выдача архивных справок и/или копий архивных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пределах архивов Комитета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специальным учетам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Казахстан и его территориальных управлений»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12522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 функциональная единица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 года № 67    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правовой статистической информации»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правовой статистической информации»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правовой статистической информации», утвержденным постановлением Правительства Республики Казахстан от 17 мая 2014 года № 505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правовая статистическая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информация).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предоставленных документов услугополучателя, необходимых для оказания государственной услуги,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процесса по оказанию государственной услуги и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в информационной системе сотрудником канцелярии услугодателя в течение 30 минут предоставленных документов услугополучателя,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в течение двух часов предоставленных документов услугополучателя, необходимых для оказания государственной услуги и направление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структурного подразделения в течение двух часов предоставленных документов услугополучателя, необходимых для получения услуги, определение ответственного исполнителя и направление 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и подготовка ответственным исполнителем информации на основании сведений, имеющихся в Единой унифицированной статистической системе в течение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визирование информации у руководителя структурного подразделения в день подготовки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у руководителя услугодателя информации в день подготовки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сотрудником канцелярии в течение 15 минут справки при личном посещении услугополучателя под расписку в журнале учета выдачи и регистрации выданной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информации и передача его для визирования руководителю структурного подразделения и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в канцелярии и выдача информации услугополучателю.</w:t>
      </w:r>
    </w:p>
    <w:bookmarkEnd w:id="31"/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(принимает и регистрирует документы от услугополучателя, регистрирует и выдает информацию услугополучателю);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(осуществляет поиск и подготовку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(определяет ответственного исполнителя, визирует подготовленную ответственным исполнителем информацию);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(рассматривает поступившие документы, подписывает информацию).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(действия) между работниками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течение 30 минут предоставленных документов услугополучателя,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передача в течение двух часов документов руководителем услугодателя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передача в течение двух часов документов руководителем структурного подразделения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и подготовка информации ответственным исполнителем в срок не более 14 календарных дней со дня получения предоставленных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визирование информации у руководителя структурного подразделения в день подготовки информации, подписание информации у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и выдача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Описания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«Представление правовой статистической информации».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правовой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информации»   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Бизнес 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«Предоставление правовой статистической информации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880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 функциональная единица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 г. № 67    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утративших силу некоторых приказов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 Республики Казахстан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октября 2010 года № 63 «Об утверждении регламента государственной услуги «Выдача справки о наличии либо отсутствии судимости» (зарегистрированный в Реестре государственной регистрации нормативных правовых актов за № 6615 и опубликованный в газете «Казахстанская правда» от 27 апреля 2011 года № 140 (26561));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107 «Об утверждении регламента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подразделений» (зарегистрированный в Реестре государственной регистрации нормативных правовых актов за № 7338 и опубликованный в газете «Казахстанская правда» от 3 апреля 2012 года № 87-88 (26906-26907));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15 декабря 2011 года № 139 «Об утверждении регламента государственной услуги «Представление правовой статистической информации» (зарегистрированный в Реестре государственной регистрации нормативных правовых актов за № 7383 и опубликованный в газете «Казахстанская правда» от 3 апреля 2012 года № 87-88 (26906-26907)).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