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954d" w14:textId="2609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26 февраля 2014 года № 110 "Об утверждении регламента электронной 
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июня 2014 года № 371. Зарегистрирован в Министерстве юстиции Республики Казахстан 25 июля 2014 года № 9613. Утратил силу приказом Министра внутренних дел Республики Казахстан от 8 мая 2015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внутренних дел РК от 08.05.2015 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2014 года № 110 «Об утверждении регламента электронной государственной услуги «Выдача лицензии, переоформление, выдача дубликатов лицензии на право занятия охранной деятельностью» (зарегистрированный в Реестре государственной регистрации нормативных правовых актов за № 9226),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приложению 3 к настоящему Регламенту»;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 и его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приказа,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занятия охранной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деятельностью»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право занятия охранной деятельностью»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государственной услуги)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5250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96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08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57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переход к следующей процедуре (действию)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