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2412" w14:textId="24d2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2 июня 2000 года № 266 "Об утверждении Правил открытия, ведения и закрытия банковских счетов клиентов в банках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23 апреля 2014 года № 62. Зарегистрировано в Министерстве юстиции Республики Казахстан 21 июля 2014 года № 9600. Утратило силу постановлением Правления Национального Банка Республики Казахстан от 31 августа 2016 года № 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 и в целях совершенствования порядка открытия банковских счетов клиентов в банках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 июня 2000 года № 266 «Об утверждении Правил открытия, ведения и закрытия банковских счетов клиентов в банках Республики Казахстан» (зарегистрированное в Реестре государственной регистрации нормативных правовых актов под № 1199, опубликованное в Бюллетене нормативных правовых актов центральных исполнительных и иных государственных органов Республики Казахстан в 2000 году № 9, ст. 264), внести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открытия, ведения и закрытия банковских счетов клиентов в банках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Договор банковского счета содержит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предмет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идентификационный номер клиента;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код клиента;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порядок распоряжения деньгами, находящимися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условия оказания банком услуг и порядок их оплаты.»;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для юридических лиц-резидентов Республики Казахстан и их обособленных подразделений (филиалов и представительств):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 и оттиска печати, оформленный в соответствии с главой 5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 (-ов), удостоверяющего (-их) личность лица (лиц), уполномоченного (-ых) подписывать платежные документы при совершении операций, связанных с ведением банковского счета клиента (распоряжением деньгами на банковском счете) в соответствии с документом с образцами подписей и оттиска печати, оформленном в соответствии с главой 5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удостоверенные на русском и/или государственном языках документы, подтверждающие полномочия руководителя филиала или представительства общественного или религиозного объединения, избранного (назначенного) в порядке, предусмотренном уставом общественного или религиозного объединения и положением о его филиале или представительстве (для филиалов и представительств общественных и религиозных объединений);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доверенности, выданной юридическим лицом руководителю филиала или представительства (для филиалов и представительств иных форм юридических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государственных учреждений, финансируемых из государственного бюджета, - разрешение центрального уполномоченного органа по исполнению бюджета;»;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для физических лиц – нерезидентов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регистрационного свидетельства о регистрации нерезидента в качестве налогоплательщика;»;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Договор банковского вклада содержит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предмет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идентификационный номер клиента, указанный в документе, выданном регистрирующим органом, за исключением случаев, когда представление такого документа при открытии сберегательного счета не требуется;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код клиента;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условия оказания банком услуг и порядок их оплаты.»;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третий и четвертый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В случае открытия клиентом нескольких счетов в одном банке (его филиалах и подразделениях) банк не требует повторного представления клиентом документов, предусмотренных для открытия счета (за исключением документа с образцами подписей и оттиска печати - для клиентов - юридических лиц, разрешения центрального уполномоченного органа по исполнению бюджета - для государственных учреждений, финансируемых из государственного бюджета, и документа, удостоверяющего личность - для клиентов - физических лиц) в одном из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клиент открывает банковский счет в том же банке (филиале, подразделении), в котором открыт первый счет;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либо если имеется подтверждение банка (филиала, подразделения), в котором клиенту открыт первый счет, о наличии полного пакета документов, необходимых для открытия банковского счета в соответствии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открытие банком банковского счета клиенту - физическому лицу, имеющему в данном банке открытый банковский счет, на основании договора, заключенного в электронном виде с использованием электронной цифровой подписи или динамической идентификации клиента, без повторного представления документа, удостоверяющего личность, при соблюдении условий, предусмотренных частью первой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открытие нескольких банковских счетов клиента-юридического лица в одном банке (филиале, подразделении) на основании одного документа с образцами подписей и оттиска печати при наличии в банке других документов, предусмотренных настоящими Правилами для открытия банковского счета, а также выполнении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(филиал, подразделение) располагает необходимым программным обеспечением по формированию дела по каждому клиенту в электронном виде (далее - электронное досье) и информацией о наличии банковского счета в банке (филиале, подразделении);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изменений в электронном досье клиента на момент открытия банковского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подтверждения банком (филиалом, подразделением) о наличии у клиента полного пакета документов в другом филиале (подразделении) данного банка, в котором у клиента был открыт первый счет, в том числе путем передачи имеющихся документов в электронном виде, определяется банком самостоятельно.»;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«20-2. Для получения информации о регистрации физического лица в налоговых органах в качестве индивидуального предпринимателя, частного нотариуса, адвоката, частного судебного исполнителя банк использует информацию о налогоплательщиках, представляемую государственным органом, осуществляющим руководство в сфере обеспечения поступлений налогов и других обязательных платежей в бюджет.»;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«23. Не позднее одного рабочего дня, следующего за днем открытия банковского счета юридическому лицу, включая нерезидента, его структурным подразделениям физическому лицу, состоящему на регистрационном учете в качестве индивидуального предпринимателя, частного нотариуса, частного судебного исполнителя, адвоката, иностранцу и лицу без гражданства, кроме банковских счетов, предназначенных для хранения пенсионных активов единого накопительного пенсионного фонда и добровольных накопительных пенсионных фондов, активов Государственного фонда социального страхования, активов, являющихся обеспечением выпуска облигаций специальной финансовой компании, и активов инвестиционного фонда, сберегательных счетов юридических лиц-нерезидентов, иностранцев и лиц без гражданства, корреспондентских счетов иностранных банков-корреспондентов, банковских счетов, предназначенных для получения пособий и социальных выплат, выплачиваемых из государственного бюджета и Государственного фонда социального страхования, банки уведомляют соответствующие органы налоговой службы об открытии указанных счетов, с указанием идентификационного номера посредством передачи по информационно-коммуникационной сети, обеспечивающей гарантированную доставку сообщений.»;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«46. Закрытие банковского счета государственного учреждения, финансируемого из государственного бюджета, производится банком в случае отзыва центральным уполномоченным органом по исполнению бюджета разрешения на открытие данному государственному учреждению банковского счета либо по истечении срока действия такого разрешения.».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К. Келимбетов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 Министр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июня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