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6fc2" w14:textId="340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25 февраля 2013 года № 62 "Об утверждении Правил государственной регистрации (перерегистрации) юридических лиц - участников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мая 2014 года № 95. Зарегистрировано в Министерстве юстиции Республики Казахстан 17 июля 2014 года № 9596. Утратило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оказания государственной услуги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февраля 2013 года № 62 (зарегистрированное в Реестре государственной регистрации нормативных правовых актов под № 8420, опубликованное 28 июня 2013 года в газете "Юридическая газета" № 95 (2470)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(перерегистрации) юридических лиц – участников регионального финансового центра города Алматы, утвержденные указанным постановлением, дополнить пунктом 8-1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"8-1. Государственная регистрация участника финансового центра может быть произведена на основании электронного заявления, поданного посредством сети Интернет,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Электронное заявление о государственной регистрации юридического лица – участника регионального финансового центра города Алматы заполняется и подается на веб-портале "электронного правительства" (www.egov.kz) либо через портал www.elicense.kz и подписывается электронной цифровой подписью.".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