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da78" w14:textId="524d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рамки квалификаций в сфере гражданской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12 июня 2014 года № 368. Зарегистрирован в Министерстве юстиции Республики Казахстан 17 июля 2014 года № 9595. Утратил силу приказом Министра по инвестициям и развитию Республики Казахстан от 28 мая 2015 года № 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 138-4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Отраслевую рамку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А. Бектуров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2014 года № 368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рамка квалификаций</w:t>
      </w:r>
      <w:r>
        <w:br/>
      </w:r>
      <w:r>
        <w:rPr>
          <w:rFonts w:ascii="Times New Roman"/>
          <w:b/>
          <w:i w:val="false"/>
          <w:color w:val="000000"/>
        </w:rPr>
        <w:t>
в сфере гражданской авиаций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Отраслевая рамка квалификаций в сфере гражданской авиации (далее - ОРК) разработана на основе Национальной рамки квалификаций,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сентября 2012 года № 444 и исполняющего обязанности Министра труда и социальной защиты населения Республики Казахстан от 24 сентября 2012 года № 373-п-м «Об утверждении Национальной рамки квалификаций» (далее – НРК), (зарегистрирован в Реестре государственной регистрации нормативных правовых актов Республики Казахстан под № 8022, опубликован в газетах «Юридическая газета» от 16 ноября 2012 года № 174 (2356), "Заң газеті" от 16 ноября 2012 года № 174 (2182), "Егемен Қазақстан" от 24 ноября 2012 года № 771-775 (27847) и «Казахстанская правда» от 24 ноября 2012 года № 408-409 (27227-27228), классифицирует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 ОРК – описать уровневые квалификационные компетенции НРК с учетом технологических требований отрасли для последующей разработки профессиональных, сертификационных и образовательных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пользователями ОРК являются эксперты, разработчики, работодатели, руководители и специалисты предприятий сферы гражданской авиации, а также члены рабочих групп, занимающихся разработкой профессиональных стандартов отрасли в рамках создания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системы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ОРК описываются требования к функциональному поведению, навыкам и знаниям работников с учетом применяемых и перспективных технологий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ОРК разрабатывается на основе НРК с учетом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конкретизация требований квалификационных уровней НРК к функциям (функциональному поведению), навыкам и знаниям работников с учетом применяемых и будущих технологий отраслей;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отражение приоритетов отрасли и учет бизнес-интересов компаний;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преемственность и непрерывность развития квалификационных уровней от низшего к высшему;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прозрачность описания квалификационных уровней для всех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соответствие иерархии квалификационных уровней структуре разделения труда и системы образования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описание квалификационных уровней ОРК через показатели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описание видов трудовой деятельности, а не работников, их выполняющих, и качества исполнения ими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ОРК позволяет: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формировать общую стратегию развития рынка труда и системы образования в конкретной отрасли, в том числе, планировать различные траектории образования, ведущие к получению конкретной квалификации, повышению квалификационного уровня, карьерному росту;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формировать большую трудовую мобильность;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описывать с единых позиций требования к квалификации работников и выпускников при разработке профессиональных и образовательных стандартов, программ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разрабатывать процедуры оценки результатов образования и сертификации квалификаций, формировать систему сертификатов;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планировать получение дополнительных знаний специалисту по посадке вертолета на морском судне в соответствии с требованиями законодательства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Стратегическими целями и задачами отрасли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транспортной инфраструктуры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достижение опережающих темпов развития транспортно-коммуникационного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повышение уровня развития инфраструктуры отрасли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транзитно-транспортного потенциала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увеличение объемов транзитных перевозок через территорию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повышение уровня интеграции транспортного комплекса Республики Казахстан в международные транспортные сети.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ОРК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соответствие с Общим классификатором видов экономической деятельности (далее – ОКЭД) сфера гражданской авиации делится на следующие виды экономической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деятельность эксплуатантов, которая определена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настоящей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деятельность аэропортов, которая определена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настоящей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деятельность аэронавигационных служб, которая определена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настоящей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Вид трудовой деятельности подразделяется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управленческую;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исполнительско-управленческую;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исполнительскую.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ОРК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ОРК.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Отраслевой рамке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гражданской авиации  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Деятельность эксплуатантов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5"/>
        <w:gridCol w:w="12025"/>
      </w:tblGrid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30.3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воздушных и космических летательных аппаратов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30.30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воздушной, космической и т.п. техники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33.13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электронного и оптического оборудования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33.13.1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техническое обслуживание инструментов и приборов для измерения, тестирования и навигации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33.16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техническое обслуживание воздушных судов и космических судов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воздушного транспорта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51.1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пассажирский транспорт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51.10.1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воздушного пассажирского транспорта, подчиняющегося расписанию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51.10.2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воздушного пассажирского транспорта, не подчиняющегося расписанию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51.21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воздушный транспорт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51.21.1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грузового воздушного транспорта, подчиняющегося расписанию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51.21.2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грузового воздушного транспорта, не подчиняющегося расписанию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 хозяйство и вспомогательная транспортная деятельность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52.1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Складирование и хранение груза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52.10.2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Складирование и хранение непродовольственных товаров, кроме зерна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52.10.3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Складирование и хранение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виды деятельности при транспортировке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52.23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воздушного транспорта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52.23.1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использования воздушного пространства</w:t>
            </w:r>
          </w:p>
        </w:tc>
      </w:tr>
      <w:tr>
        <w:trPr>
          <w:trHeight w:val="30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52.23.9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деятельность, относящаяся к пассажирским и грузовым перевозкам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52.24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обработка грузов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52.29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сопроводительные услуги при перевозках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Аренда, прокат, лизинг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77.35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и сдача в аренду воздушных транспортных средств и оборудования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81.29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услуг по уборке</w:t>
            </w:r>
          </w:p>
        </w:tc>
      </w:tr>
    </w:tbl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Отраслевой рамке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гражданской авиации  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Деятельность аэропортов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5"/>
        <w:gridCol w:w="12025"/>
      </w:tblGrid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52.23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воздушного транспорта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 хозяйство и вспомогательная транспортная деятельность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52.1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Складирование и хранение груза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52.10.2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Складирование и хранение непродовольственных товаров, кроме зерна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виды деятельности при транспортировке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52.23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воздушного транспорта</w:t>
            </w:r>
          </w:p>
        </w:tc>
      </w:tr>
      <w:tr>
        <w:trPr>
          <w:trHeight w:val="28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52.23.1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использования воздушного пространства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52.23.9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деятельность, относящаяся к пассажирским и грузовым перевозкам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52.24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обработка грузов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52.29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сопроводительные услуги при перевозках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Отраслевой рамке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гражданской авиации  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Деятельность аэронавигационных служб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5"/>
        <w:gridCol w:w="12025"/>
      </w:tblGrid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33.13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электронного и оптического оборудования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33.13.1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техническое обслуживание инструментов и приборов для измерения, тестирования и навигации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52.23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воздушного транспорта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52.23.1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использования воздушного пространства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52.23.9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деятельность, относящаяся к пассажирским и грузовым перевозкам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52.29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сопроводительные услуги при перевозках</w:t>
            </w:r>
          </w:p>
        </w:tc>
      </w:tr>
      <w:tr>
        <w:trPr>
          <w:trHeight w:val="36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61.9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телекоммуникационных услуг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74.90</w:t>
            </w:r>
          </w:p>
        </w:tc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профессиональная, научная и техническая деятельность, не включенная в другие категории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Отраслевой рамке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гражданской авиации  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92"/>
        <w:gridCol w:w="4978"/>
        <w:gridCol w:w="3334"/>
        <w:gridCol w:w="4318"/>
      </w:tblGrid>
      <w:tr>
        <w:trPr>
          <w:trHeight w:val="39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НРК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 «Деятельность эксплуатантов» включает следующие подобласти профессиональной деятельности: бортовое обслуживание, летная эксплуатация воздушного судна, техническое обслуживание воздушных судов, наземное обслуживание ВС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и профессиональным компетенциям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полным руководством при низком уровне самостоятельности в ходе выполнения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выполнение работ;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работа по инструкции.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типовые несложные практические задания, демонстрирует навыки самонаблюдения и самодисциплины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процессе его преобразования и цикле соответствующих исполнительских действий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руководством при наличии некоторой самостоятельности в знакомых ситуациях; обучение под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выполнения простых заданий, за свою безопасность и безопасность других; за выполнение требований по защите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простых типовых задач.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несложные практические задания, демонстрирует навыки контроля и коррекции своих действий в простых производственных ситуациях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задач.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Бортовое обслуживание: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самостоятельная работа в типовых ситуациях и под руководством в сложных ситуациях профессиональной деятельности; самостоятельная организация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выполнения работ согласно инструкции по бортовому обслуживанию;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типовых практических задач; определение способа действий из известных на основе знаний и практического опыта, принятие своевременных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самостоятельная работа в типовых ситуациях и под руководством в сложных ситуациях профессиональной деятельности; самостоятельная организация обучения, способность к проведению анализа, предрасположенность к изучению технических дисциплин и технический склад ума.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выполнения работ согласно инструкции по техническому обслуживание воздушных судов; ответственность за качество выполняемой работы, высокая организация и пунктуальность в соблюдении требований технической документации, правил и процедур, принятых в 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типовых практических задач; определение способа действий из известных на основе знаний и практического опыта. Обращение за помощью и консультацией при возникновении сомнений и вопросов.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эксплуатация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самостоятельная работа в типовых ситуациях и под руководством в сложных ситуациях профессиональной деятельности; самостоятельная организация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выполнения работ и результаты согласно инструкции по летной эксплуатация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типовых практических задач; определение способа действий из известных на основе знаний и практического опыта.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Наземное обслуживание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самостоятельная работа в типовых ситуациях и под руководством в сложных ситуациях профессиональной деятельности; самостоятельная организация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выполнения работ согласно инструкции по наземному обслуживанию ВС;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типовых практических задач; определение способа действий из известных на основе знаний и практического опыта, принятие своевременных решений.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Бортовое обслуживание: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стандартные практические задания, демонстрирует навыки планирования, определения способов выполнения поставленных задач. Использование оборудования и средств обслуживания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Сервисное обслуживание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стандартные практические задания, демонстрирует навыки планирования, определения способов выполнения поставленных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Обладание сертификационным разрешением.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Обладание навыками в выполнении ТО ВС, подтвержденными документально.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эксплуатация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стандартные практические задания, демонстрирует навыки планирования, определения способов выполнения поставленных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Наземное обслуживание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стандартные практические задания, демонстрирует навыки планирования, определения способов выполнения поставленных задач. Использование оборудования и средств обслуживания пассажиров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Бортовое обслуживание: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 в части касающейся выполнение полетов;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законодательство и стандарты (EU OPS, IOSA);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воздушных судов,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20 ноября 2013 года № 910 «Об утверждении профессионального стандарта «Техническое обслуживание воздушных судов» (зарегистрирован в Реестре нормативных правовых актов под № 8989);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Летная эксплуатация воздушного судна,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20 ноября 2013 года № 913 «Об утверждении профессионального стандарта «Летная эксплуатация воздушного судна» (зарегистрирован в Реестре нормативных правовых актов под № 8992);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стандартные практические задания, демонстрирует навыки планирования, определения способов выполнения поставленных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Наземное обслуживание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Законодательная и нормативная правовая база Республики Казахстан в области наземного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стандарты и правила перевозки пассажиров;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перевозки пассажиров, багажа и грузов на воздушном транспорте,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декабря 2011 года № 1522 «Об утверждении Правил перевозок пассажиров, багажа и грузов на воздушном транспорте».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Бортовое обслуживание: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контроль, делегирование полномочий.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реализации норм при выполнении работ согласно инструкции по бортовому обслуживанию; постоянная бдительность и готовность действовать при возникновении ситуации, угрожающей безопасности полета или безопасности пассажиров или экипажа.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различных типовых практических задач, умение решать проблемы и выходить из конфликтов, принятие своевременных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исполнительско-управленческая деятельность по реализации нормы под руководством, предусматривающая самостоятельное определение задач, способность к принятию самостоятельных и ответственных решений. Предрасположенность к изучению технических дисциплин и технический склад ума, способность к проведению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реализации норм при выполнении согласно инструкции по техническому обслуживание воздушных судов; ответственность за качество выполняемой работы, организация и пунктуальность в соблюдении требований технической документации, правил и процедур, принятых в 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различных типовых практических задач, требующих самостоятельного анализа рабочих ситуаций. Обращение за помощью и консультацией при возникновении сомнений и вопросов.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эксплуатация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осуществление самостоятельной работы в знакомых ситуациях и под руководством в сложной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Выстраивание коммуникации: получение информации от других исполнителей, необходимой для выполнения работы; выполнение необходимой отчетности по выполненной работе по требованию непосредственного руководителя.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ответственность за результаты выполнения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свою безопасность и безопасность других участников рабочего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типовых практических задач. Выбор способа действий из известных на основе знаний и практического опыта, принятие своевременных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Наземное обслуживание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исполнительно-управленческая деятельность по реализации нормы под руководством, предусматривающая самостоятельное определение задач, организацию и контроль, делегирование полномочий.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реализации норм при выполнении работ согласно по наземному обслуживанию ВС; постоянная бдительность и готовность действовать при возникновении ситуации, угрожающих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различных типовых практических задач, умение решать проблемы и выходить из конфликтов, принятие своевременных решений.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Бортовое обслуживание: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планирует выполнение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наличия и соответствия всей необходимой документации и руководств.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оборудования и средств обслуживания пассажиров.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планирует выполнение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Обладание навыками в выполнении ТО ВС, подтвержденными документально по результатам прохождения практического обучения и/или практической стажировки на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эксплуатация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исправности оборудования и систем соответствующих видов воздушных судов. Предполетная подготовка и планирование. Подготовка и заполнение планов полета.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Распознавание и контроль факторов угроз и ошибок в эксплуатационной обстановке.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Квалифицированное осуществление контроля и наблюдения.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 на самолете не менее 150 часов или налет не менее 150 ч в ходе прохождения курса подготовки по утвержденной программе в качестве пилота самолета.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 на вертолете не менее 150 часов или налет не менее 100 часов в ходе прохождения курса подготовки по утвержденной программе в качестве пилота вертолета.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Наземное обслуживание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планирует выполнение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наличия и соответствия всей необходимой документации и руководств.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оборудования и средств обслуживания пассажиров.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Бортовое обслуживание: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 в части касающейся выполнения полетов;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Международное законодательство и стандарты (EU OPS, IOSA);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рабочего времени и отдыха членов экипажей воздушных судов гражданской и экспериментальной авиации Республики Казахстан,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апреля 2011 года № 437 «Об утверждении Правил организации рабочего времени и отдыха членов экипажей воздушных судов гражданской и экспериментальной авиации Республики Казахстан»;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воздушных судов,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20 ноября 2013 года № 910 «Об утверждении профессионального стандарта «Техническое обслуживание воздушных судов» (зарегистрирован в Реестре нормативных правовых актов под № 8989);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Правила, процедуры, технологии выполнения работ и последовательность их выполнения на ВС и двигателях.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процедуры по поддержанию летной годности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выполнения работ и последовательность их выполнения на ВС и двигателях.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 образование по категории «А» или «В1», сдача экзаменов с уровнем не ниже установленного (проходного).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Летная эксплуатация воздушного судна,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20 ноября 2013 года № 913 «Об утверждении профессионального стандарта «Летная эксплуатация воздушного судна» (зарегистрирован в Реестре нормативных правовых актов под № 8992);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организации рабочего времени и отдыха членов экипажей воздушных судов гражданской и экспериментальной авиации Республики Казахстан,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апреля 2011 года № 437 «Об утверждении Правил организации рабочего времени и отдыха членов экипажей воздушных судов гражданской и экспериментальной авиации Республики Казахстан»;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Республики Казахстан, касающиеся пилота коммерческой авиации и обслуживания воздушного движения.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Наземное обслуживание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Законодательная и нормативная правовая база Республики Казахстан в области наземного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стандарты и правила перевозки пассажиров;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перевозки пассажиров, багажа и грузов на воздушном транспорте,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декабря 2011 года № 1522 «Об утверждении Правил перевозок пассажиров, багажа и грузов на воздушном транспорте»;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стандарты и процедуры по наземному обслуживанию воздушного судна.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Бортовое обслуживание: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организация и контроль работы группы бортпроводников по внедрению мер по обеспечению безопасности и высокой культуры обслуживания пассажиров на борту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оценку и совершенствование собственного труда, собственное обучение и обучение других; проверка знаний бортпроводников ВС и ввод в строй бортпроводников – стажеров.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практических задач на основе определения способов решения в различных условиях, рабочих ситуаций, принятие своевременных решений; умение решать проблемы и выходить из конфликтов, постоянная бдительность и готовность действовать при возникновении ситуации, угрожающей безопасности полета или безопасности пассажиров или экипажа.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участка процесса. Способность к принятию самостоятельных и ответственных решений. Обращение за помощью и консультацией при возникновении сомнений и вопросов. Предрасположенность к изучению технических дисциплин и технический склад ума. Способность к проведению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оценку и совершенствование собственного труда, собственное обучение и обучение других. Ответственность за качество выполняемой работы. Высокая организация и пунктуальность в соблюдении требований технической документации, правил и процедур, принятых в 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практических задач на основе определения способов решения в различных изменяющихся условиях, рабочих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эксплуатация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принятие своевременных решений; самостоятельная организация собственного обучения и ответственность за обучение в подразделении. Ограниченное участие в распределении ресурсов внутри подразделения. Организация работы среди работников, вовлеченных в рабочий процесс и осуществлять контроль над безопасным выполнением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необходимой отчетности по выполняемой работе и предоставление ее руководству.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оценку и совершенствование собственного труда, собственное обучение и обучение других; за свою безопасность и безопасность других. Организация собственной деятельности и деятельности подразделения. Адаптация своей деятельности и деятельности работников подразделения к изменяющимся обстоятельствам. Ответственность за выполнение задач. Ответственность за свою безопасность и безопасность других участников рабочего процесса. Выстраивание коммуникации: получение информации от других исполнителей, необходимой для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практических задач на основе определения способов решения в различных изменяющихся условиях рабочих ситуаций. Деятельность, предполагающая решение различных типовых практических задач, требующих самостоятельного анализа рабочей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Наземное обслуживание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организация и контроль работы группы работников, внедрение мер по обеспечению высокой культуры обслуживания пассажиров и безопасности. Обращение за помощью и консультацией при возникновении сомнений и вопросов; делегирование полномочий.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оценку и совершенствование собственного труда, собственное обучение и обучение других; Высокая организация и пунктуальность в соблюдении требований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практических задач на основе определения способов решения в различных условиях, рабочих ситуаций, принятие своевременных решений; умение решать проблемы и выходить из конфликтов, постоянная бдительность и готовность действовать при возникновении ситуации, угрожающей безопасности пассажиров. Планирование и организация работы; управление внутренними и внешними коммуникативными связями; анализ и решение проблем.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Бортовое обслуживание: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понимания, анализа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профессионализма. Производит и совершенствует теоретическую, практическую, предварительную и предполетную подготовку.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понимания, анализа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функций сертифицирующего персонала при выполнении линейного (оперативного) и базового ТО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функций поддерживающего персонала при выполнении базового ТО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эксплуатация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понимания, анализа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 на самолете не менее 1500 часов в качестве пилота самолета, включая не более 100 часов налета на тренажере.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Налет на вертолете не менее 1000 часов в качестве пилота вертолета, включая не более 100 часов налета на тренажере.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ATPL.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Наземное обслуживание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понимания, анализа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 и совершенствует теоретическую, практическую, предварительную подготовку.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Бортовое обслуживание: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 в части касающейся выполнения полетов;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организации рабочего времени и отдыха членов экипажей воздушных судов гражданской и экспериментальной авиации Республики Казахстан,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апреля 2011 года № 437 «Об утверждении Правил организации рабочего времени и отдыха членов экипажей воздушных судов гражданской и экспериментальной авиации Республики Казахстан»;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законодательство и стандарты (EU OPS, IOSA).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воздушных судов,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20 ноября 2013 года № 910 «Об утверждении профессионального стандарта «Техническое обслуживание воздушных судов» (зарегистрирован в Реестре нормативных правовых актов под № 8989);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Правила, процедуры, технологии выполнения работ и последовательность их выполнения на ВС и двигателях.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процедуры по поддержанию летной годности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выполнения работ и последовательность их выполнения на ВС и двигателях.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Владение знаниями по категории «В1», «В2», «В3» и сдача экзаменов с уровнем не ниже установленного (проходного).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Летная эксплуатация воздушного судна,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20 ноября 2013 года № 913 «Об утверждении профессионального стандарта «Летная эксплуатация воздушного судна» (зарегистрирован в Реестре нормативных правовых актов под № 8992);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Республики Казахстан, касающиеся пилота коммерческой авиации и обслуживания воздушного движения.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Наземное обслуживание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Законодательная и нормативная правовая база Республики Казахстан в области наземного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стандарты и правила перевозки пассажиров;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перевозки пассажиров, багажа и грузов на воздушном транспорте,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декабря 2011 года № 1522 «Об утверждении Правил перевозок пассажиров, багажа и грузов на воздушном транспорте»;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стандарты и процедуры по наземному обслуживанию воздушного судна.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Бортовое обслуживание: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управление собственной деятельностью в установленных рамках, которые могут изменяться.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и руководство распределением ресурсов внутри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координации между подразделениями.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работой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 и разработку процессов деятельности по выполняемой работе, по инструкции по летной эксплуатация воздушного судна, которые могут привести к существенным изменениям. Ответственность за оценку и совершенствование собственного труда, собственное обучение и обучение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практических задач на основе выбора способов решения в различных условиях рабочей ситуации (анализ состояний технологических режимов, ведение технологического режима работы систем и установок всего предприятия).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согласование работ с другими участками. Обращение за помощью и консультацией при возникновении сомнений и вопросов. Способность к принятию самостоятельных и ответственных решений. Предрасположенность к изучению технических дисциплин и технический склад ума. Способность к проведению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 и разработку процессов деятельности по выполняемой работе, согласно инструкции по техническому обслуживанию воздушных судов, ответственность за повышение профессионализма работников. Ответственность за качество выполняемой работы. Высокая организация и пунктуальность в соблюдении требований технической документации, правил и процедур, принятых в 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направленная на решение задач. Анализ выполнения производственного задания персоналом групп, распределение, а при необходимости переопределение персонала групп между сменами с целью эффективного использования производственных и человеческих ресурсов. Контроль выполнения поставленных перед персоналом Подразделения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эксплуатация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управление собственной деятельностью в установленных рамках, которые могут изменяться.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и руководство распределением ресурсов внутри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координации между подразделениями.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работой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 и разработку процессов деятельности по выполняемой работе, по инструкции по летной эксплуатация воздушного судна, которые могут привести к существенным изменениям. Ответственность за оценку и совершенствование собственного труда, собственное обучение и обучение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практических задач на основе выбора способов решения в различных условиях рабочей ситуации (анализ состояний технологических режимов, ведение технологического режима работы систем и установок всего предприятия).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Наземное обслуживание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управление собственной деятельностью в установленных рамках, которые могут изменяться.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и руководство распределением ресурсов внутри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координации между подразделениями.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работой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 и разработку процессов деятельности по выполняемой работе, согласно инструкции по наземному обслуживанию ВС, которые могут привести к существенным изменениям.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оценку и совершенствование собственного труда, собственное обучение и обучение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Сложность: деятельность, предполагающая решение практических задач на основе выбора способов решения в различных условиях рабочей ситуации (анализ состояний технологических режимов, ведение технологического режима работы систем и установок всего предприятия). 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Бортовое обслуживание: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выполнять технологический процесс и участвовать в мероприятиях по улучшению режима работы в соответствии с безопасными правилами выполнения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проводить исследования для эффективного решения профессиональных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выбирать из большого диапазона умений и методов, необходимых для выработки творческих решений широкого диапазона сложных проблем, адаптация этих умений и методов для решения конкретных проблем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оценивать действия, методы и результаты.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воздушных судов.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принятия решений в организации и управление подразделением, выполняющим сервисное обслуживание ВС, линейное (оперативное) и / или базовое ТО ВС с обеспечением поддержки стандартов здоровья и безопасности его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эксплуатационными и производственными рисками и угрозами безопасности полетов в соответствии с требованиями системы по управлению безопасностью полетов.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эксплуатация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выполнять технологический процесс и участвовать в мероприятиях по улучшению режима работы в соответствии с безопасными правилами выполнения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проводить исследования для эффективного решения профессиональных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выбирать из большого диапазона умений и методов, необходимых для выработки творческих решений широкого диапазона сложных проблем, адаптация этих умений и методов для решения конкретных проблем.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оценивать действия, методы и результаты.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Наземное обслуживание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выполнять технологический процесс и участвовать в мероприятиях по улучшению режима работы в соответствии с безопасными правилами выполнения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проводить исследования для эффективного решения профессиональных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выбирать из большого диапазона умений и методов, необходимых для выработки творческих решений широкого диапазона сложных проблем, адаптация этих умений и методов для решения конкретных проблем.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оценивать действия, методы и результаты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Бортовое обслуживание: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 в части касающейся выполнение полетов;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организации рабочего времени и отдыха членов экипажей воздушных судов гражданской и экспериментальной авиации Республики Казахстан,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апреля 2011 года № 437 «Об утверждении Правил организации рабочего времени и отдыха членов экипажей воздушных судов гражданской и экспериментальной авиации Республики Казахстан»;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законодательство и стандарты (EU OPS, IOSA).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воздушных судов,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20 ноября 2013 года № 910 «Об утверждении профессионального стандарта «Техническое обслуживание воздушных судов» (зарегистрирован в Реестре нормативных правовых актов под № 8989);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Правила, процедуры, технологии выполнения работ и последовательность их выполнения на ВС и двигателях.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процедуры по поддержанию летной годности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выполнения работ и последовательность их выполнения на ВС и двигателях.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знаниями по категории «В1», «В2», «В3» и сдача экзаменов с уровнем не ниже установленного (проходного).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Летная эксплуатация воздушного судна,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20 ноября 2013 года № 913 «Об утверждении профессионального стандарта «Летная эксплуатация воздушного судна» (зарегистрирован в Реестре нормативных правовых актов под № 8992);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организации рабочего времени и отдыха членов экипажей воздушных судов гражданской и экспериментальной авиации Республики Казахстан,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апреля 2011 года № 437 «Об утверждении Правил организации рабочего времени и отдыха членов экипажей воздушных судов гражданской и экспериментальной авиации Республики Казахстан»;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Республики Казахстан, касающиеся пилота коммерческой авиации и обслуживания воздушного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Наземное обслуживание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Законодательная и нормативная правовая база Республики Казахстан в области наземного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стандарты и правила перевозки пассажиров;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перевозки пассажиров, багажа и грузов на воздушном транспорте,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декабря 2011 года № 1522 «Об утверждении Правил перевозок пассажиров, багажа и грузов на воздушном транспорте»;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стандарты и процедуры по наземному обслуживанию воздушного судна.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Бортовое обслуживание: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отрасли. Инициирование задания и осуществление руководства их выполнением.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с большей степенью автономности. Участие в планировании и распределении ресурсов между подразделениями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по обеспечению организации надежной работы бортового обслуживания, которые могут привести к существенным изменениям или развитию. Ответственность за планирование и разработку процессов деятельности, которые могут привести к существенным изменениям или развитию. Ответственность за работу других и определять их роли в производственном процессе. Ответственность за профессиональное развитие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направленная на решение задач, предполагающих выбор и многообразие способов решения (анализ состояний технологических режимов и условий работы систем с целью определения эффективности их функционирования, управление процессами модернизации и реконструкции).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отрасли. Инициирование задания и осуществление руководства их выполнением.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с большей степенью автономности. Участие в планировании и распределении ресурсов между подразделениями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по обеспечению организации надежной работы бортового обслуживания, которые могут привести к существенным изменениям или развитию. Ответственность за планирование и разработку процессов деятельности, которые могут привести к существенным изменениям или развитию. Ответственность за работу других и определять их роли в производственном процессе. Ответственность за профессиональное развитие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направленная на решение задач, предполагающих выбор и многообразие способов решения (анализ состояний технологических режимов и условий работы систем с целью определения эффективности их функционирования, управление процессами модернизации и реконструкции).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эксплуатация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отрасли. Инициирование задания и осуществление руководства их выполнением.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с большей степенью автономности. Участие в планировании и распределении ресурсов между подразделениями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по обеспечению организации надежной работы бортового обслуживания, которые могут привести к существенным изменениям или развитию. Ответственность за планирование и разработку процессов деятельности, которые могут привести к существенным изменениям или развитию. Ответственность за работу других и определять их роли в производственном процессе. Ответственность за профессиональное развитие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направленная на решение задач, предполагающих выбор и многообразие способов решения (анализ состояний технологических режимов и условий работы систем с целью определения эффективности их функционирования, управление процессами модернизации и реконструкции).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Наземное обслуживание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отрасли. Инициирование задания и осуществление руководства их выполнением.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с большей степенью автономности. Участие в планировании и распределении ресурсов между подразделениями.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по обеспечению организации надежной работы наземного обслуживания, которые могут привести к существенным изменениям или развитию. Ответственность за планирование и разработку процессов деятельности, которые могут привести к существенным изменениям или развитию. Ответственность за работу других и определять их роли в производственном процессе. Ответственность за профессиональное развитие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направленная на решение задач, предполагающих выбор и многообразие способов решения (анализ состояний технологических режимов и условий работы систем с целью определения эффективности их функционирования, управление процессами модернизации и реконструкции).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Бортовое обслуживание: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умениями, демонстрирующими мастерство, инновации и стратегическое мышление при решении сложных и непредсказуемых проблем в специализированной области профессиональной деятельности, характеризующейся взаимодействием множественных 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выбирать, совершенствовать, адаптировать и использовать необходимые умения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критически анализировать, интерпретировать и оценивать сложную информацию, в том числе, стратегического характера.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оперативно решать возникающие проблемы.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умениями, демонстрирующими мастерство, инновации и стратегическое мышление при решении сложных и непредсказуемых проблем в специализированной области профессиональной деятельности, характеризующейся взаимодействием множественных 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выбирать, совершенствовать, адаптировать и использовать необходимые умения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критически анализировать, интерпретировать и оценивать сложную информацию, в том числе, стратегического характера.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оперативно решать возникающие проблемы.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эксплуатация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умениями, демонстрирующими мастерство, инновации и стратегическое мышление при решении сложных и непредсказуемых проблем в специализированной области профессиональной деятельности, характеризующейся взаимодействием множественных 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выбирать, совершенствовать, адаптировать и использовать необходимые умения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критически анализировать, интерпретировать и оценивать сложную информацию, в том числе, стратегического характера.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оперативно решать возникающие проблемы.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Наземное обслуживание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умениями, демонстрирующими мастерство, инновации и стратегическое мышление при решении сложных и непредсказуемых проблем в специализированной области профессиональной деятельности, характеризующейся взаимодействием множественных 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выбирать, совершенствовать, адаптировать и использовать необходимые умения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критически анализировать, интерпретировать и оценивать сложную информацию, в том числе, стратегического характера.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оперативно решать возникающие проблемы.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Бортовое обслуживание: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рисков, характерных для данного вида деятельности, методы контроля рисков и сведения их к минимуму.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управленческих методов и принципов, необходимых в производственном процессе.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Республики Казахстан об использовании воздушного пространства Республики Казахстан в части касающейся выполнения полетов;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организации рабочего времени и отдыха членов экипажей воздушных судов гражданской и экспериментальной авиации Республики Казахстан,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апреля 2011 года № 437 «Об утверждении Правил организации рабочего времени и отдыха членов экипажей воздушных судов гражданской и экспериментальной авиации Республики Казахстан»;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законодательство и стандарты (EU OPS, IOSA).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воздушных судов,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20 ноября 2013 года № 910 «Об утверждении профессионального стандарта «Техническое обслуживание воздушных судов» (зарегистрирован в Реестре нормативных правовых актов под № 8989);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рисков, характерных для данного вида деятельности, методы контроля рисков и сведения их к минимуму.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управленческих методов и принципов, необходимых в производственном процессе.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Правила, процедуры, технологии выполнения работ и последовательность их выполнения на ВС и двигателях.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процедуры по поддержанию летной годности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выполнения работ и последовательность их выполнения на ВС и двигателях.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знаниями по категории «В1», «В2», «В3» и сдача экзаменов с уровнем не ниже установленного (проходного).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Летная эксплуатация воздушного судна,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20 ноября 2013 года № 913 «Об утверждении профессионального стандарта «Летная эксплуатация воздушного судна» (зарегистрирован в Реестре нормативных правовых актов под № 8992);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организации рабочего времени и отдыха членов экипажей воздушных судов гражданской и экспериментальной авиации Республики Казахстан,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апреля 2011 года № 437 «Об утверждении Правил организации рабочего времени и отдыха членов экипажей воздушных судов гражданской и экспериментальной авиации Республики Казахстан»;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Республики Казахстан, касающиеся пилота коммерческой авиации и обслуживания воздушного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рисков, характерных для данного вида деятельности, методы контроля рисков и сведения их к минимуму.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управленческих методов и принципов, необходимых в производственном процессе.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Наземное обслуживание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рисков, характерных для данного вида деятельности, методы контроля рисков и сведения их к минимуму.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управленческих методов и принципов, необходимых в производственном процессе.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Законодательная и нормативная правовая база Республики Казахстан в области наземного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стандарты и правила перевозки пассажиров;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перевозки пассажиров, багажа и грузов на воздушном транспорте,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декабря 2011 года № 1522 «Об утверждении Правил перевозок пассажиров, багажа и грузов на воздушном транспорте»;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стандарты и процедуры по наземному обслуживанию воздушного судна.</w:t>
            </w:r>
          </w:p>
        </w:tc>
      </w:tr>
      <w:tr>
        <w:trPr>
          <w:trHeight w:val="3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Бортовое обслуживание: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отрасли. Инициирование задания и осуществление руководства их выполнением.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с большей степенью автономности. Участие в планировании и распределении ресурсов между подразделениями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по обеспечению организации надежной работы бортового обслуживания, которые могут привести к существенным изменениям или развитию. Ответственность за работу других и определять их роли в производственном процессе. Ответственность за профессиональное развитие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направленная на решение задач, предполагающих выбор и многообразие способов решения (анализ состояний режимов и условий работы, систем с целью определения эффективности их функционирования, управление процессами модернизации и реконструкции).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отрасли. Инициирование задания и осуществление руководства их выполнением.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с большей степенью автономности. Участие в планировании и распределении ресурсов между подразделениями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по обеспечению организации надежной работы бортового обслуживания, которые могут привести к существенным изменениям или развитию. Ответственность за работу других и определять их роли в производственном процессе. Ответственность за профессиональное развитие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направленная на решение задач, предполагающих выбор и многообразие способов решения (анализ состояний режимов и условий работы, систем с целью определения эффективности их функционирования, управление процессами модернизации и реконструкции).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эксплуатация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отрасли. Инициирование задания и осуществление руководства их выполнением.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с большей степенью автономности. Участие в планировании и распределении ресурсов между подразделениями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по обеспечению организации надежной работы бортового обслуживания, которые могут привести к существенным изменениям или развитию. Ответственность за работу других и определять их роли в производственном процессе. Ответственность за профессиональное развитие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направленная на решение задач, предполагающих выбор и многообразие способов решения (анализ состояний режимов и условий работы, систем с целью определения эффективности их функционирования, управление процессами модернизации и реконструкции).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Наземное обслуживание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отрасли. Инициирование задания и осуществление руководства их выполнением.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с большей степенью автономности. Участие в планировании и распределении ресурсов между подразделениями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по обеспечению организации надежной работы наземного обслуживания, которые могут привести к существенным изменениям или развитию. Ответственность за работу других и определять их роли в производственном процессе. Ответственность за профессиональное развитие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направленная на решение задач, предполагающих выбор и многообразие способов решения (анализ состояний режимов и условий работы, систем с целью определения эффективности их функционирования, управление процессами модернизации и реконструкции).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Бортовое обслуживание: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умениями, демонстрирующими мастерство, инновации и стратегическое мышление при решении сложных и непредсказуемых проблем в специализированной области профессиональной деятельности, характеризующейся взаимодействием множественных 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выбирать, совершенствовать, адаптировать и использовать необходимые умения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критически анализировать, использовать методы исследования, интерпретировать и оценивать сложную информацию, в том числе, стратегического характера.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оперативно решать возникающие проблемы.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умениями, демонстрирующими мастерство, инновации и стратегическое мышление при решении сложных и непредсказуемых проблем в специализированной области профессиональной деятельности, характеризующейся взаимодействием множественных 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выбирать, совершенствовать, адаптировать и использовать необходимые умения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критически анализировать, использовать методы исследования, интерпретировать и оценивать сложную информацию, в том числе, стратегического характера.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оперативно решать возникающие проблемы.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эксплуатация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умениями, демонстрирующими мастерство, инновации и стратегическое мышление при решении сложных и непредсказуемых проблем в специализированной области профессиональной деятельности, характеризующейся взаимодействием множественных 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выбирать, совершенствовать, адаптировать и использовать необходимые умения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критически анализировать, использовать методы исследования, интерпретировать и оценивать сложную информацию, в том числе, стратегического характера.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оперативно решать возникающие проблемы.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Наземное обслуживание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умениями, демонстрирующими мастерство, инновации и стратегическое мышление при решении сложных и непредсказуемых проблем в специализированной области профессиональной деятельности, характеризующейся взаимодействием множественных 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выбирать, совершенствовать, адаптировать и использовать необходимые умения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критически анализировать, использовать методы исследования, интерпретировать и оценивать сложную информацию, в том числе, стратегического характера.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оперативно решать возникающие проблемы.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Бортовое обслуживание: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рисков, характерных для данного вида деятельности, методы контроля рисков и сведения их к минимуму.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различных подходов, научных направлений и научных школ в области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управленческих методов и принципов, необходимых в производственном процессе.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 в части касающейся выполнение полетов;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рабочего времени и отдыха членов экипажей воздушных судов гражданской и экспериментальной авиации Республики Казахстан,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апреля 2011 года № 437 «Об утверждении Правил организации рабочего времени и отдыха членов экипажей воздушных судов гражданской и экспериментальной авиации Республики Казахстан»;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законодательство и стандарты (EU OPS, IOSA).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воздушных судов,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20 ноября 2013 года № 910 «Об утверждении профессионального стандарта «Техническое обслуживание воздушных судов» (зарегистрирован в Реестре нормативных правовых актов под № 8989);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рисков, характерных для данного вида деятельности, методы контроля рисков и сведения их к минимуму.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различных подходов, научных направлений и научных школ в области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управленческих методов и принципов, необходимых в производственном процессе.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Правила, процедуры, технологии выполнения работ и последовательность их выполнения на ВС и двигателях.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процедуры по поддержанию летной годности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выполнения работ и последовательность их выполнения на ВС и двигателях.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знаниями по категорий «В1», «В2», «В3» и сдача экзаменов с уровнем не ниже установленного (проходного).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Летная эксплуатация воздушного судна,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20 ноября 2013 года № 913 «Об утверждении профессионального стандарта «Летная эксплуатация воздушного судна» (зарегистрирован в Реестре нормативных правовых актов под № 8992);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рисков, характерных для данного вида деятельности, методы контроля рисков и сведения их к минимуму.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различных подходов, научных направлений и научных школ в области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управленческих методов и принципов, необходимых в производственном процессе.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рабочего времени и отдыха членов экипажей воздушных судов гражданской и экспериментальной авиации Республики Казахстан,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апреля 2011 года № 437 «Об утверждении Правил организации рабочего времени и отдыха членов экипажей воздушных судов гражданской и экспериментальной авиации Республики Казахстан»;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Республики Казахстан, касающиеся пилота коммерческой авиации и обслуживания воздушного движения.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Наземное обслуживание ВС: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рисков, характерных для данного вида деятельности, методы контроля рисков и сведения их к минимуму.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различных подходов, научных направлений и научных школ в области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управленческих методов и принципов, необходимых в производственном процессе.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Законодательная и нормативная правовая база Республики Казахстан в области наземного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стандарты и правила перевозки пассажиров;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перевозки пассажиров, багажа и грузов на воздушном транспорте,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декабря 2011 года № 1522 «Об утверждении Правил перевозок пассажиров, багажа и грузов на воздушном транспорте»;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стандарты и процедуры по наземному обслуживанию воздушного судна.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4745"/>
        <w:gridCol w:w="4462"/>
        <w:gridCol w:w="3664"/>
      </w:tblGrid>
      <w:tr>
        <w:trPr>
          <w:trHeight w:val="8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 Деятельность аэропортов</w:t>
            </w:r>
          </w:p>
        </w:tc>
      </w:tr>
      <w:tr>
        <w:trPr>
          <w:trHeight w:val="6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и профессиональным компетенциям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5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коллективе, ответственность за выполнения технологического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Систематическая переподготовка и повышения согласно требованиям, с учетом ввода нового оборудования или технологии. Соблюдение правил техники безопасности с учетом подготовки осенне-зимней и весенне-летней подготовки.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профессиональных знаний, полученных в процессе обучения в своей профессиональной деятельности. Выполнение действий по четко прописанным технологическим требованиям.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пользованиями правилами технологических карт, нормативной литературой. Умения работать с вверенным оборудованием, инструментами с соблюдением техники безопасности.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Изучать и выполнять требования руководящих документов организации, пожарной безопасности, норм охраны труда и техники безопасности</w:t>
            </w:r>
          </w:p>
        </w:tc>
      </w:tr>
      <w:tr>
        <w:trPr>
          <w:trHeight w:val="169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коллективе, ответственность за выполнения технологического процесса, нести ответственность за сохранность воздушного судна при техническом обслуживании, предупреждать возможность их повреждения. Соблюдения мер противопожарной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расстановку инспекторов досмотра по контрольной проверке, досмотру по рабочим номерам на внутренних и международных рейсах, за подготовку инспекторов службы досмотра и за культуру обслуживания пассажиров. Встречать прилетающих.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Систематическая переподготовка и повышения согласно требованиям, с учетом ввода нового оборудования или технологии. Соблюдение правил техники безопасности с учетом подготовки осенне-зимней и весенне-летней подготовки. Переучивание на обслуживание западной авиационной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профессиональных знаний, полученных в процессе обучения, повышения квалификации, переучивания в своей профессиональной деятельности по обслуживанию авиационной техники. Выполнение действий по четко прописанным технологическим требованиям. Проводить занятия-инструктажи с личным составом смены, проводить досмотр воздушного судна и объектов, принятых под охрану, производить выдачу оружия и боеприпасов инспекторам службы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государственный язык при выполнения должностных обязанностей.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обслуживать авиационную технику и эксплуатационную документацию на нее и технологию обслуживания, проверять исправность вверенного оборудования, инструменты, средств защиты с соблюдением техники безопасности. Знать замеряемые параметры авиационной техники при ее техническом обслуживании, характеризующая исправность, работоспособность и правильность функционирования авиац. техники, марки применяемых горюче-смазочных материалов, спецжидкостей и газов. Умение организовывать работу личного состава, смены досмотра. Давать устные указания лицам, проходящим досмотр на государственном, русском и при необходимости на английском языках, грамотно эксплуатировать установленные на пункте досмотра технические средства, различать изображения на мониторе рентгено-телевизионных интроскопов и своевременно реагировать на сигналы ручных и стационарных металлоискателей и иной аппаратуры обнаружения опасных веществ и предметов, владеть методами ручной проверки багажа и ручной клади, обращения с техническими бытовыми предметами и оборудованием при досмотре и выявления способов сокрытия веществ и предметов, запрещенных к перевозке воздушным транспортом, уметь производить личный досмотр, изъятие и оформление запрещенных к перевозке предметов и веществ во взаимодействии с работниками правоохранительных органов, владеть основами психологии поведения человека и реакций в стрессовых ситуациях, методами опроса и контроля пассажиров при проведении досмотра багажа и ручной клади.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правил перевозки пассажиров и багажа внутренних и международных рейсов, технологические графики и технологии работы, основных форм перевозочной документации и правила их заполнения. Регистрация пассажиров;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электронными системами бронирования.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Встреча, выпуск, проводы пассажиров;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трансфертных, транзитных пассажиров. Работа с документами и визами.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специальные дисциплины в соответствии с программой учебного заведения гражданской авиации, зарегистрированного в ИКАО, по подготовке работников службы авиационной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нормативные правовые акты, регламентирующие обеспечение авиационной безопасности, программу авиационной безопасности организации гражданской авиации, должностную инструкцию.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структуру направления деятельности и порядок взаимодействия структурных подразделений организации ГА, схемы расположения контролируемых зон аэропорта, организации экстренного оповещения и использования средств связи при обеспечении авиационной безопасности. знать расположение всех основных зданий и служб, характерные особенности аэропорта, в том числе границы между контролируемыми зонами зоны ограниченного доступа аэропорта, а также порядок доступа и передвижения в них. Знать порядок действий и взаимодействия заинтересованными государственными органами при поступлении информации и возникновении чрезвычайных обстоятельств при пересечении актов незаконного вмешательства в деятельность ГА или ликвидаций их последствий в том числе в случае авиационных происшествий. Знать и применять порядок взаимодействия с правоохранительными и иными государственными органами при обеспечении безопасности особо важных полетов. Общие сведения по конструкции обслуживаемых типов летательных аппаратов и ВС, их двигателей и соответствующих элементов; правила пользования техническими описаниями и схемами обслуживаемой АТ; эксплуатационно-техническую документацию; правила технической эксплуатации, применяемые при техническом обслуживании основные смазки, жидкости и материалы, их назначение; назначение и принцип действия аэродромного оборудования, приспособлений, инструментов, их маркировку; порядок подготовки рабочего места для всех видов регламентов технического обслуживания.</w:t>
            </w:r>
          </w:p>
        </w:tc>
      </w:tr>
      <w:tr>
        <w:trPr>
          <w:trHeight w:val="2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контроля полноты и качества технического обслуживания, выполняемого на авиационной технике, правильность оформления тех.документации на выполнение тех.обслуживания.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правил охраны труда и тех.безопасности. Своевременное и качественное ведение эксплуатационно-технической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надзор за состоянием эксплуатируемого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Систематическая переподготовка и повышения согласно требованиям, с учетом ввода нового оборудования или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техники безопасности с учетом подготовки осенне-зимней подготовки и весенне-летней подготовки. Ежегодное прохождение аттестации на соответствие занимаемой должности.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профессиональных знаний, полученных в процессе обучения в своей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действий по четко прописанным технологическим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государственного языка (обязательно), английский язык (начальный уровень) для технических специализаций.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Повышать свой профессиональный уровень путем участия в семинарах, посещении конференций и выставок.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проверку теоретических знаний и навыков.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 технической безопасности и ремонту авиационной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приказы и др. нормативные документы, регламентирующие тех.эксплуатацию авиационной техники. Ремонт и обслуживание закрепленного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лично в соответствии с требованиями эксплуатационной документации выполнять работы по тех.обслуживанию (ТО), контролировать качество выполняемых исполнителями работ, оказывать помощь авиатехникам при выполнении сложных и ответственных монтажных и регламентных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Следить за рациональным использованием материальных ресурсов.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читать и понимать техническую документацию на языке производителя воздушных судов и двигателей в объеме своих должностных обязанностей.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обслуживаемую авиационную технику (АТ) и эксплуатационную документацию на нее, организацию производственно-технического процесса обслуживания АТ и взаимодействующих служб организации по его обеспечению. Знать руководящие документы оперативного управления производством. Знать действующие на предприятии стандарты и технические условия. Основы компьютерной грамотности. Правила и нормы техники безопасности, производственной санитарии и противопожарной защиты.</w:t>
            </w:r>
          </w:p>
        </w:tc>
      </w:tr>
      <w:tr>
        <w:trPr>
          <w:trHeight w:val="2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коллективе, ответственность за выполнения рабочего процесса, с высокой ответственностью относиться к выполнению своего служебного долга, соблюдать трудовую и производственную дисциплину, требовать этого от подчиненного состава, за совершение в процессе осуществления своей деятельности правонарушения в пределах, определенных действующим административным и гражданским авиационным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Систематическая переподготовка и повышение квалификации согласно требованиям, с целью разобраться со структурой тех задач, которые он должен решать в отношении производственных процессов и подчиненных ему работников для эффективного управления службой и всей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профессиональных знаний, полученных в процессе обучения в своей профессиональной деятельности и направлять на практическое использование. Выполнение действий по четко прописанным требованиям. Проектирование новых подходов к решению управленческих проблем.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Проектировочный и конструктивный компоненты связаны с умением определить перспективы планирования работы как конкретного работника, так и всего коллектива в целом, так же и производственного процесса аэропорта; при этом важное значение имеет правильное формулирование задач, стоящих перед коллективом, как в производственной, так и в воспитательной работе.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мыслить масштабно и перспективно, заранее определяя возможные трудности и способы их преодоления в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контроль за деятельностью работников службы на производственных участках и оценивать их работу, при необходимости принимать меры по устранению недостатков.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организовывать и контролировать обеспечение и выполнение работ, безопасность и регулярность отправлений ВС, предотвращать возникновение сбойных ситуаций, связанных с задержками и переносами рейсов и системно охватывать все стороны дела и влияющие факторы;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оперативно, то есть быстро реагировать на изменения обстановки, возможность самостоятельно принимать наиболее рациональные решения в условиях дефицита времени вследствие необходимости постоянного непрерывного обслуживания населения и организовывать работу службы во время рейсов;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контролировать и осуществлять проведение занятий по сезонной подготовке в службах к рейсам 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последовательно обеспечивать качественное и своевременное выполнение мероприятий по обслуживанию литерных рейсов.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построить систему коммуникаций в организации, получать  надежную информацию и эффективно ее оценивать;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обладать способностью принимать нестандартные управленческие решения в условиях, когда альтернативные варианты работы неясны или сомнительны в вопросах связанных с деятельностью аэропорта и авиационной безопасностью;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идти на оправданный риск и на внедрение нововведений в организации связанные с деятельностью аэропорта для улучшения условии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проводить в аэропорту мероприятия, связанных с вопросами авиационной безопасности.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Стандарты, правила и законодательные акты по безопасному выполнению работ в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функционирования и эксплуатации оборудования и инструментов, необходимых в ходе безопасного выполнения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измерения рисков, сведения их к минимуму и управление рисками в узкоспециализированной области или в рамках отрасли.</w:t>
            </w:r>
          </w:p>
        </w:tc>
      </w:tr>
      <w:tr>
        <w:trPr>
          <w:trHeight w:val="2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деятельность, ответственность в принятии решений. Ведение самостоятельного направления деятельности вверенных подразделений. Оперативная постановка задач в рамках задания. Управление и постоянный контроль исполнения поставленных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сбои в системе управления и исполнения технологических процессов, связанных с безопасностью, отправкой и встречей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Систематическая профессиональная подготовка с отрывом и без отрыва от производства; способность к самообучению; повышение квалификации, связанных с развитием инфраструктурных технологий аэропортовой деятельности, с законодательными изменениями в различных сферах.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и способность к развитию, приобретению новых знаний, навыков и умений для внедрения в производство.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 поиск информации, необходимой для решения поставленных профессиональных задач. Синтез информации для получения нового качества деятельности. Организация профессиональной подготовки подчиненных, генерирование нестандартных решений для оптимизации работы.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мероприятий связанных с аэропортовой безопасностью, технической безопасностью, контролировать технологические процессы вверенных служб, контролировать подготовку служб к ОЗП, ВЛП (осенне-зимняя подготовка, весенне-летняя подготовка), Решение концептуальных, практических задач. Текущий контроль, оценка и коррекция деятельности. Постоянная связь с внешними организациями партнерами, курирующими органами. Предотвращение сбойных ситуаций, связанных с задержками и переносами рейсов; обеспечить необходимый уровень подготовки производства, повышение эффективности производства и производительности труда, сокращение издержек (материальных, финансовых, трудовых), рационально использовать производственные ресурсы, обеспечить высокое качество и конкурентоспособность производимых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координировать работу по вопросам унификации, стандартизации и сертификации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 меры по совершенствованию организации производства, труда и управления на основе внедрения новейших технических и телекоммуникационных средств выполнения инженерных и управленческих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руководить разработкой перспективных и текущих планов аэропорта.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природы, применимости и финансовых последствий технологических, материальных и человеческих ресурсов, необходимых в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измерения, сведение их к минимуму и управление рисками в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Передовые знания в отрасли для интеграции отрасли с другими отраслями.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Передовые научные знания, характерные для нескольких областей в рамках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в области управления и развития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на базе высшего образования (бакалавриат, магистратура).</w:t>
            </w:r>
          </w:p>
        </w:tc>
      </w:tr>
      <w:tr>
        <w:trPr>
          <w:trHeight w:val="2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деятельность, предполагающая определение стратегии управления процессами и деятельностью с принятием решения и ответственности на уровне крупных институциональных структур в условиях непредсказуемой и неструктурированной среды. Развитость способности к управлению изменениями, работать в ситуациях неопределенности, быстрого принятия сложных решений при недостатке данных. Демонстрировать значительные лидерские качества инновационность и самостоятельность в трудовой деятельности в новых контекстах, требующих решения проблем, связанных со множеством взаимосвязанных факторов. Анализ эффективности функционирования подчиненных подразделений. Критически анализировать, оценивать и синтезировать новые и сложные идеи и принимать стратегические решения на основании этих процессов. Авторитетно общаться в рамках критического диалога в равными по статусу специалистами.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разработки стратегии деятельности предприятия, перемен и непредсказуемости, умение справляться с долгосрочными и трудоемкими задачами, анализировать разнородную информацию, взвешивать риски, без потери мотивации и без ущерба для качества. Уметь формировать и развивать команды разного уровня. Создание условий, обеспечивающих успешность деятельности персонала седьмого уровня в течении рабочего дня. Выдача распоряжений, формирование заданий в области организации деятельности подразделений и контроль их исполнения. Исследовать, разрабатывать, реализовывать и адаптировать проекты, ведущие к получению новых знаний и новых решений. Умения генерировать идеи, прогнозировать результаты инновационной деятельности, осуществлять широкомасштабные изменения в профессиональной и социальной сфере, руководить сложными производственными процессами.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Самое глубокое и полное знание области профессиональной деятельности, а также финансов, маркетинга, международных рынков.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4798"/>
        <w:gridCol w:w="4446"/>
        <w:gridCol w:w="3666"/>
      </w:tblGrid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Область профессиональной деятельности: Деятельность аэронавигационных служб</w:t>
            </w:r>
          </w:p>
        </w:tc>
      </w:tr>
      <w:tr>
        <w:trPr>
          <w:trHeight w:val="7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и профессиональным компетенциям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умениям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навыкам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4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безопасность и качество выполненных работ. Работа под полным руководством при очень низком уровне самостоятельности в ходе выполнения ежедневных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проблем и соответствующий доклад о возникновении проблем в ходе выполнения простых задач в технологическом процессе.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вверенным оборудованием, инструментами в соответствии с технологическим процессом.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Стандарты, правила и законодательные акты по безопасному выполнению работ в отрасли, знания на базе среднего специального образования или специализированная профессиональная подготовка.</w:t>
            </w:r>
          </w:p>
        </w:tc>
      </w:tr>
      <w:tr>
        <w:trPr>
          <w:trHeight w:val="12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Ограниченная ответственность за работу других, в случае необходимости.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за результаты выполнения работы.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нагрузки среди сотрудников, вовлеченных в рабочий процесс.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свою безопасность и безопасность других участников рабочего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самостоятельной работы в знакомых ситуациях и под руководством в сложной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организация обучение.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Выстраивание коммуникации: получение информации от других исполнителей, необходимой для выполнения работы; выполнение необходимой отчетности по выполненной работе по требованию непосредственного руководителя.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типовых практических задач.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действий из известных на основе знаний и практического опыта.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технологического процесса и участие в мероприятиях по улучшению режима работы в соответствии с безопасными правилами выполнения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выбор способов деятельности, организация и оценка деятельности для выполнения четко определенных стандартных действий и решения стандартных проблем.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Определение, поиск и использование информации, необходимой для выполнения четко определенных стандартных действий и решения стандартных проблем.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эффективности выполняемых заданий.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работы среди работников, вовлеченных в определенный рабочий процесс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Технологический процесс, инструменты, оборудование и мерительные инструменты, необходимые в ходе безопасного выполнения работ.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правила рациональной организации и содержания рабочего места.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 стандарты, правила и законодательные акты по безопасному выполнению работ. Знания на базе средне-специального или высшего образования (бакалавриат) или специализированная профессиональная подготовка.</w:t>
            </w:r>
          </w:p>
        </w:tc>
      </w:tr>
      <w:tr>
        <w:trPr>
          <w:trHeight w:val="4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собственной деятельности и деятельности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 своей деятельности и деятельности работников подразделения к изменяющимся обстоятельствам.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выполнение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свою безопасность и безопасность других участников рабочего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Выстраивание коммуникации: получение информации от других исполнителей, необходимой для выполнения работы;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организация собственного обучения и ответственность за обучение в подразделении.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Ограниченное участие в распределении ресурсов внутри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среди работников, вовлеченных в рабочий процесс и осуществлять контроль за безопасным выполнением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необходимой отчетности по выполняемой работе и предоставление ее руководству.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предполагающая решение различных типовых практических задач, требующих самостоятельного анализа рабочей ситуации.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технологического процесса и участие в мероприятиях по улучшению режима работы в соответствии с безопасными правилами выполнения работ.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выбор способа деятельности и организации деятельности для выполнения четко определенных стандартных действий и решения стандартных проблем.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по улучшению рабочих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поиска, отбора, интерпретации и использования информации, необходимой для выполнения производственных задач и развития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эффективности выполняемых подразделением заданий.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Проявление знаний, необходимых для решения как простых четко обозначенных проблем, так и сложных нестандартных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Проявление знаний различных подходов и точек зрения в области профессиональной деятельности и умение применить их на производстве.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Технологический процесс, инструменты, оборудование и мерительные инструменты, необходимые в ходе безопасного выполнения работ.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разработки конструкторской и технологической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рациональной организации и содержания рабочего места.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 стандарты, правила и законодательные акты.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на базе средне-специального или высшего образования (бакалавриат) или специализированная профессиональная подготовка.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планирование и разработку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работу других и определять их роли в производственном процессе.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профессиональное развитие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Инициирование задания и осуществление руководства их выполнением.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с большей степенью автономности.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планировании и распределении ресурсов между подразделениями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направленная на решение задач, предполагающих выбор и многообразие способов решения (анализ состояний технологических режимов и условий работы систем с целью определения эффективности их функционирования, управление процессами модернизации и реконструкции).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умениями, демонстрирующими мастерство, инновации и стратегическое мышление при решении сложных и непредсказуемых проблем в специализированной области профессиональной деятельности, характеризующейся взаимодействием множественных 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Выбор, совершенствование, адаптирование и использование необходимых умений и методов.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анализ, интерпретация и оценка сложной информации, в том числе, стратегического характера.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 разработка методов исследования, необходимых для осуществления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Критическая оценка действия, методы и результаты их краткосрочные и долгосрочные последствия.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Оперативное решение возникающих проблем.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рисков, характерных для данного вида деятельности, методы контроля рисков и сведения их к минимуму.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последних достижений в области профессиональной деятельности, основанные на критическом осмыслении теорий и принципов, необходимые для развития области профессиональной деятельности в ситуации взаимодействия множественных различных 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различных подходов, научных направлений и научных школ в области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управленческих методов и принципов, необходимых в производственном процессе. Знания на базе высшего образования (бакалавриат, магистратура), специализированное профессиональное образование.</w:t>
            </w:r>
          </w:p>
        </w:tc>
      </w:tr>
      <w:tr>
        <w:trPr>
          <w:trHeight w:val="27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за планирование, разработку и результат процессов деятельности предприятия.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развитие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планирование, разработку и результат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работу подразделений и определение их ролей.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Инициирование задания и осуществление руководства их выполнением.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планированием и распределением ресурсов на предприятии.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технической политики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предполагающая решение задач развития, разработка новых подходов, использования разнообразных методов (разработка технической политики предприятия)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 мастерства, инновационное и стратегическое мышление при решении сложных и непредсказуемых проблем в специализированной области профессиональной деятельности, характеризующейся взаимодействием множественных 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действий, методы и результаты их последствия.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применение и пересмотр принципов охраны здоровья, техники безопасности и защиты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анализ, интерпретация и оценка сложной информации, понятия и идеи.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подходов и концепции для решения важнейших проблем, для разработки и реализации стратегических решений в профессиональной области или на стыке профессиональных областей.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и оценка сложной информации на стыке нескольких направлений профессиональной деятельности, принятие решений по ним и оценка их результатов и последствий.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Критическая оценка действий, методы, результаты и их краткосрочные и долгосрочные последствия для области профессиональной деятельности и за ее пределами.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природы, применимости и финансовых последствий технологических, материальных и человеческих ресурсов, требуемых для выполнения деятельности в узкоспециализированной области или в рамках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измерения рисков, сведения их к минимуму и управление рисками в узкоспециализированной области или в рамках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последних достижений в области профессиональной деятельности, основанные на критическом осмыслении теорий и принципов, необходимых для развития области профессиональной деятельности в ситуации взаимодействия множественных различных 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в области различных подходов, научных направлений и научных школ в области профессиональной деятельности и на стыке нескольких направлений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в области управления производственными процессами. Знания на базе высшего образования (бакалавриат, магистратура).</w:t>
            </w:r>
          </w:p>
        </w:tc>
      </w:tr>
      <w:tr>
        <w:trPr>
          <w:trHeight w:val="18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за долгосрочное стратегическое планирование и руководство в организациях отрасли.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относительно стратегической направленности организаций в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эффективности функционирования предприятия, анализ поставленных целей и путей решения задач определяющих содержание деятельности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продвинутых исследований и разработка в данной отрасли или смежных с ней отраслях, использование продвинутых и специализированных технологий для выполнения стратегических управленческих обязанностей.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Длительная работа по решению стратегических вопросов и разработке инновационных подходов к управлению и развитию организаций.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природы, применимости и финансовых последствий технологических, материальных и человеческих ресурсов, необходимых в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измерения, сведение их к минимуму и управление рисками в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Передовые знания в отрасли для интеграции отрасли с другими отраслями.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Передовые научные знания, характерные для нескольких областей в рамках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в области управления и развития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на базе высшего образования (бакалавриат, магистратура).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