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ea3a2" w14:textId="57ea3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республиканских службах гражданской защиты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чрезвычайным ситуациям Республики Казахстан от 18 июня 2014 года № 303. Зарегистрирован в Министерстве юстиции Республики Казахстан 17 июля 2014 года № 9593.</w:t>
      </w:r>
    </w:p>
    <w:p>
      <w:pPr>
        <w:spacing w:after="0"/>
        <w:ind w:left="0"/>
        <w:jc w:val="both"/>
      </w:pPr>
      <w:bookmarkStart w:name="z3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 Закона Республики Казахстан "О гражданской защите"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приказа Министра по чрезвычайным ситуациям РК от 19.08.2025 </w:t>
      </w:r>
      <w:r>
        <w:rPr>
          <w:rFonts w:ascii="Times New Roman"/>
          <w:b w:val="false"/>
          <w:i w:val="false"/>
          <w:color w:val="000000"/>
          <w:sz w:val="28"/>
        </w:rPr>
        <w:t>№ 337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республиканских службах гражданской защиты.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Республиканским службам гражданской защиты утвердить соответствующие положения.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гражданской обороны Министерства по чрезвычайным ситуациям Республики Казахстан, в установленном законодательством порядке, обеспечить государственную регистрацию настоящего приказа в Министерстве юстиции Республики Казахстан и его официальное опубликование.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по чрезвычайным ситуациям Республики Казахстан Петрова В.В.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Божко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июня 2014 года № 303</w:t>
            </w:r>
          </w:p>
        </w:tc>
      </w:tr>
    </w:tbl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республиканских службах</w:t>
      </w:r>
      <w:r>
        <w:br/>
      </w:r>
      <w:r>
        <w:rPr>
          <w:rFonts w:ascii="Times New Roman"/>
          <w:b/>
          <w:i w:val="false"/>
          <w:color w:val="000000"/>
        </w:rPr>
        <w:t>гражданской защиты</w:t>
      </w:r>
    </w:p>
    <w:bookmarkEnd w:id="6"/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в редакции приказа Министра внутренних дел РК от 13.12.2019 </w:t>
      </w:r>
      <w:r>
        <w:rPr>
          <w:rFonts w:ascii="Times New Roman"/>
          <w:b w:val="false"/>
          <w:i w:val="false"/>
          <w:color w:val="ff0000"/>
          <w:sz w:val="28"/>
        </w:rPr>
        <w:t>№ 1064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Положение о республиканских службах гражданской защиты разработано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 Закона Республики Казахстан "О гражданской защите" и определяет основные задачи и полномочия Республиканских служб гражданской защиты (далее - Службы).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приказа Министра по чрезвычайным ситуациям РК от 19.08.2025 </w:t>
      </w:r>
      <w:r>
        <w:rPr>
          <w:rFonts w:ascii="Times New Roman"/>
          <w:b w:val="false"/>
          <w:i w:val="false"/>
          <w:color w:val="000000"/>
          <w:sz w:val="28"/>
        </w:rPr>
        <w:t>№ 337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Службы гражданской защиты предназначены для выполнения специальных мероприятий гражданской защиты в мирное и военное время, обеспечения защиты населения от последствий чрезвычайных ситуаций, поражающих факторов современных средств поражения.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Службы решают возложенные на них задачи в тесном взаимодействии с другими силами гражданской защиты и привлекаемыми частями и подразделениями Вооруженных Сил, других войск и воинских формирований Республики Казахстан.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Подготовка сил и средств Служб проводится заблаговременно в повседневной деятельности с учетом прогнозируемой обстановки, которая может сложиться в результате возникновения чрезвычайных ситуаций природного и техногенного характера, а также применения современных средств поражения.</w:t>
      </w:r>
    </w:p>
    <w:bookmarkEnd w:id="11"/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 Республиканских служб гражданской защиты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в редакции приказа Министра внутренних дел РК от 13.12.2019 </w:t>
      </w:r>
      <w:r>
        <w:rPr>
          <w:rFonts w:ascii="Times New Roman"/>
          <w:b w:val="false"/>
          <w:i w:val="false"/>
          <w:color w:val="ff0000"/>
          <w:sz w:val="28"/>
        </w:rPr>
        <w:t>№ 1064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Основными задачами служб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планирование и обеспечение мероприятий гражданской защиты по защите населения и снижения ущерба от последствий чрезвычайных ситуаций, поражающих факторов современных средств поражения;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проведение аварийно-спасательных и неотложных работ, оказание помощи пострадавшему населению;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и подготовка формирований гражданской защиты, поддержание их в готовности для проведения работ по предназначению;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управления подчиненными органами и силами, обеспечение их необходимыми материально-техническими средствами;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руководящего состава, обучение персонала и населения способам защиты от поражающих факторов современных средств поражения и действиям в чрезвычайных ситуациях;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и поддержание в готовности систем управления гражданский защиты, оповещения и информирования населения об угрозе и возникновении чрезвычайных ситуаций, о применении современных средств поражения;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постоянного наблюдения и контроля за радиоактивным, химическим и бактериологическим (биологическим) заражением (загрязнением);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поддержание взаимодействия с соответствующими органами управления и силами военного командования, органами внутренних дел;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эвакуационными мероприятиями подведомственных организаций, принятие мер по заблаговременной подготовке районов размещения в безопасной зоне;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планов гражданской обороны и планов действий по ликвидации чрезвычайных ситуаций, руководство планированием в подведомственных звеньях;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предложений соответствующим начальникам гражданской обороны для принятия решений на ведение аварийно-спасательных и неотложных работ;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подчиненными силами и средствами служб при выполнении задач, поставленных соответствующими начальниками гражданской обороны;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разработкой и реализацией мероприятий по уменьшению опасности возникновения чрезвычайных ситуаций, повышению устойчивости работы отраслей и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непосредственного руководства всем комплексом мероприятий гражданской обороны в пределах компетенции служб.</w:t>
      </w:r>
    </w:p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Основные Республиканские службы гражданской защиты и их задачи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3 в редакции приказа Министра внутренних дел РК от 13.12.2019 </w:t>
      </w:r>
      <w:r>
        <w:rPr>
          <w:rFonts w:ascii="Times New Roman"/>
          <w:b w:val="false"/>
          <w:i w:val="false"/>
          <w:color w:val="ff0000"/>
          <w:sz w:val="28"/>
        </w:rPr>
        <w:t>№ 1064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Инженерная служба гражданской защиты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Инженерная служба гражданской защиты создается с целью инженерного обеспечения мероприятий гражданской защиты в мирное и военное время.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Задачи службы: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 разработки типовых проектов быстро возводимых сооружении для строительства недостающего фонда защитных сооружений в военное время;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согласование вновь принимаемых проектов, государственных нормативов в сфере гражданской защиты;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мониторинг реализации инженерно-технических мероприятий в сфере гражданской защиты при составлении схем и проектов районной планировки и застройки территорий, населенных пунктов, промышленных зон, в проектах строительства, расширения, реконструкции и технического перевооружения организаций.</w:t>
      </w:r>
    </w:p>
    <w:bookmarkStart w:name="z1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Медицинская служба гражданской защиты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Медицинская служба гражданской защиты создается с целью сохранения здоровья и работоспособности личного состава сил гражданской защиты, своевременного оказания медицинской помощи пораженным и больным, их эвакуации, лечения и возвращения в строй, предупреждения возникновения и распространения вспышек инфекционных заболеваний в мирное и военное время.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Задачи службы: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готовности подведомственных организаций по предупреждению и лечению заболеваний личного состава сил гражданской защиты при чрезвычайных ситуациях;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медицинской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руководства деятельностью подведомственных организаций здравоохранения;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создание и содержание медицинских формирований, их оснащение техникой, имуществом и снаряжением;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своевременное оказание медицинской помощи, эвакуация и лечение пораженных, восстановление здоровья пораженных, максимальное снижение числа неоправданных безвозвратных потерь в зонах чрезвычайных ситуаций и очагах поражения, а также на путях и этапах медицинской эвакуации;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обучение населения приемам само- и взаимопомощи. </w:t>
      </w:r>
    </w:p>
    <w:bookmarkStart w:name="z1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Противопожарная служба гражданской защиты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Параграф 3 с изменением, внесенным приказом Министра по чрезвычайным ситуациям РК от 19.08.2025 </w:t>
      </w:r>
      <w:r>
        <w:rPr>
          <w:rFonts w:ascii="Times New Roman"/>
          <w:b w:val="false"/>
          <w:i w:val="false"/>
          <w:color w:val="ff0000"/>
          <w:sz w:val="28"/>
        </w:rPr>
        <w:t>№ 337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Противопожарная служба гражданской защиты создается с целью обеспечения пожарной безопасности мероприятий гражданской защиты в мирное и военное время.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Задачи службы: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поисково-спасательных работ, локализация и тушение пожаров в зонах чрезвычайных ситуаций;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разработка и своевременная корректировка планов гражданской обороны службы;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создание, содержание, укомплектование личным составом и оснащение материальными средствами формирований службы;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организация взаимодействия с органами управления государственных органов, непосредственно подчиненных и подотчетных Президенту Республики Казахстан, центральных и местных исполнительных органов, силами гражданской защиты в чрезвычайных ситуациях природного и техногенного характера;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осуществление контроля за готовностью пожарных подразделений к ликвидации чрезвычайных ситуациях мирного и военного времени. </w:t>
      </w:r>
    </w:p>
    <w:bookmarkStart w:name="z1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Служба горюче-смазочных материалов гражданской</w:t>
      </w:r>
      <w:r>
        <w:br/>
      </w:r>
      <w:r>
        <w:rPr>
          <w:rFonts w:ascii="Times New Roman"/>
          <w:b/>
          <w:i w:val="false"/>
          <w:color w:val="000000"/>
        </w:rPr>
        <w:t>защиты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Служба горюче-смазочных материалов гражданской защиты создается с целью удовлетворения нужд формирований гражданской защиты нефтепродуктами согласно установленной номенклатуры и объемов, необходимых для выполнения специальных мероприятий гражданской защиты при чрезвычайных ситуациях природного и техногенного характера регионального и глобального масштаба, а также выполнения мероприятий гражданской обороны в мирное и военное время.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Задачи службы: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проведение мероприятий, направленных на повышение устойчивости работы организаций и объектов в сферах нефтегазовой, нефтехимической промышленности, транспортировки углеводородного сырья с целью удовлетворения нужд специальных мероприятий гражданской защиты нефтепродуктами, согласно установленной номенклатуры и объемов, в мирное и военное время;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обеспечение создания, подготовки и поддержания в постоянной готовности органов управления, сил и средств гражданской защиты нефтегазового комплекса для проведения работ по предназначению;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обеспечение создания и подготовки специализированных формирований в сферах транспортировки углеводородного сырья;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ведение учета: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накопления запасов материальных средств в нефтегазовом комплексе, необходимых для обеспечения специальных мероприятий гражданской защиты по ликвидации последствий чрезвычайных ситуаций природного и техногенного характера, применении современных средств поражения;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движения нефтепродуктов, об объемах и номенклатуре хранения на нефтебазах и на автозаправочных станциях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организация и поддержание взаимодействия с соответствующими органами управления и силами военного командования;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осуществление непосредственного руководства всем комплексом мероприятий гражданской защиты в пределах компетенции службы. </w:t>
      </w:r>
    </w:p>
    <w:bookmarkStart w:name="z1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Служба защиты животных и растений гражданской</w:t>
      </w:r>
      <w:r>
        <w:br/>
      </w:r>
      <w:r>
        <w:rPr>
          <w:rFonts w:ascii="Times New Roman"/>
          <w:b/>
          <w:i w:val="false"/>
          <w:color w:val="000000"/>
        </w:rPr>
        <w:t>защиты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Служба защиты животных и растений гражданской защиты создается в целях выполнения мероприятий по защите животных и растений, продукции сельскохозяйственного производства и животноводства, водоисточников.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Задачи службы: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 и выполнение мероприятий по защите сельскохозяйственных животных и растений, продукции животноводства и растениеводства, водоисточников и систем водоснабжения от радиоактивного, химического, бактериологического заражения;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организация ветеринарной и фитопатологической разведки, обработки, лечения пораженных животных;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организация вынужденного забоя пораженных (зараженных) животных и их захоронение;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обеззараживание посевов, пастбищ и продукции животноводства и растениеводства;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организация вывоза (вывода) сельскохозяйственной продукции и сельскохозяйственных животных в безопасные зоны;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создание необходимого запаса кормов и фуража;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создание и поддержание в готовности к действиям по предназначению формирований службы, их обеспечение личным составом, техникой и имуществом;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создание и своевременное обновление резервов медикаментов, обеззараживающих средств;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организация и проведение обучения сельского населения действиям в чрезвычайных ситуациях природного и техногенного характера, очагах поражения;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создание и поддержание в готовности систем управления гражданской защиты, оповещения и информирования населения об угрозе и возникновении стихийных бедствий, крупных аварий, катастроф при применении противником современных средств поражения, организация постоянного наблюдения и контроля за радиоактивным, химическим и бактериологическим заражением.</w:t>
      </w:r>
    </w:p>
    <w:bookmarkStart w:name="z2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Служба информации гражданской защиты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Служба информации гражданской защиты создается с целью своевременного и достоверного информирования органов управления гражданской защиты и населения в интересах выполнения задач гражданской защиты.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Задачи службы: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разработка и выполнение мероприятий гражданской защиты совместно со средствами массовой информации по информированию населения, организаций об угрозе и возникновении чрезвычайных ситуаций природного и техногенного характера в мирное и военное время;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организация через средства массовой информации пропаганды вопросов защиты населения и территорий, обучения населения действиям в условиях чрезвычайных ситуаций природного и техногенного характера и при применении современных средств поражения;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организация сбора, обобщения и представления официальной информации по вопросам гражданской защиты на территории республики и доведение ее до населения;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координация деятельности средств массовой информации по вопросам освещения оперативной обстановки при возникновении чрезвычайных ситуаций природного и техногенного характера, применении современных средств поражения;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участие в разработке и издании памяток, плакатов, буклетов, брошюр и другой литературы по правилам поведения людей в чрезвычайных ситуациях природного и техногенного характера, при применении современных средств поражения;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организация репортажей с мест ликвидации чрезвычайных ситуаций, учений и тренировок сил гражданской защиты, формирований аварийно-спасательной служб, с заседаний органов управления гражданской защиты и других мероприятий по вопросам защиты населения, территорий и организаций;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оказание методической и практической помощи учреждениям культуры в организации показа учебных кинофильмов по вопросам гражданской защиты;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оказание содействия органам управления гражданской защиты в публикациях списков и информационных материалов о разыскиваемых людях, утерянном имуществе, о проведении аварийно-спасательных и восстановительных работ;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организация пресс-конференций, брифингов и консультаций для журналистов по вопросам, входящим в компетенцию службы;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разработка комплекса мероприятий по информированию населения, организаций об угрозе и возникновении чрезвычайных ситуаций природного и техногенного характера.</w:t>
      </w:r>
    </w:p>
    <w:bookmarkStart w:name="z2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7. Служба связи гражданской защиты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Параграф 7 с изменением, внесенным приказом Министра по чрезвычайным ситуациям РК от 19.08.2025 </w:t>
      </w:r>
      <w:r>
        <w:rPr>
          <w:rFonts w:ascii="Times New Roman"/>
          <w:b w:val="false"/>
          <w:i w:val="false"/>
          <w:color w:val="ff0000"/>
          <w:sz w:val="28"/>
        </w:rPr>
        <w:t>№ 337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Служба связи гражданской защиты создается с целью осуществления координации и регулирования деятельности лиц, предоставляющих услуги в области связи.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Задачи службы: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 управления подчиненными силами и средствами службы;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предоставление операторами связи дополнительных каналов связи при угрозе возникновения чрезвычайных ситуаций природного и техногенного характера, применения современных средств поражения в соответствии с договорными обязательствами;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планирование и организация связи совместно с органами управления гражданской защиты и организациями, при проведении мероприятий по защите населения, территорий при ведении спасательных и других неотложных работ в зонах чрезвычайных ситуаций природного и техногенного характера, очагах поражения;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разработка планов гражданской обороны и планов действий по ликвидации чрезвычайных ситуаций, руководство планированием в подведомственных организациях;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контроль за созданием и поддержанием в готовности сил и технических средств службы;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организация взаимодействия с органами управления государственных органов, непосредственно подчиненных и подотчетных Президенту Республики Казахстан, центральных и местных исполнительных органов, силами гражданской защиты в чрезвычайных ситуациях природного и техногенного характера;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создание, содержание, укомплектованность личным составом и оснащение материальными средствами формирований гражданской защиты по связи, их подготовка и обучение ведению аварийно-восстановительных работ;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проведение мероприятий по подготовке дублирующего состава работников предприятий связи, находящихся за пределами сейсмоопасных районов для работы на объектах, расположенных в сейсмоопасных зонах;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руководство эвакуационными мероприятиями подведомственных организаций;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организация сбора данных о сложившейся обстановке, их анализ, разработка предложений для принятия решений начальником службы, постановка и доведение задач до исполнителей, контроль за исполнением. </w:t>
      </w:r>
    </w:p>
    <w:bookmarkStart w:name="z2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8. Служба охраны общественного порядка гражданской защиты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Служба охраны общественного порядка гражданской защиты создаемся в целях организации охраны общественного порядка, обеспечения общественной безопасности при ликвидации чрезвычайных ситуациях природного и техногенного характера, в мирное и военное время.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Задачи службы: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блокирование районов чрезвычайных ситуаций природного и техногенного характера, очагов поражения;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участие в обеспечении эвакуационных мероприятий;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охрана пунктов временного размещения граждан, обогрева, питания и вещевого довольствия;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участие в организации и несении комендантской службы;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необходимых случаях участие органов внутренних дел в проведении оперативного оповещения заинтересованных государственных органов, а также населения об угрозе возникновения чрезвычайной ситуации, недопущении паники и распространении ложных провакационных слухов;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разработка и своевременная корректировка планов гражданской обороны службы;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организация и осуществление контроля за подготовкой подведомственных служб к решению возложенных на них задач при проведении мероприятий гражданской защиты;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обеспечение охраны общественного порядка и безопасности дорожного движения при чрезвычайных ситуациях природного и техногенного характера;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оказание содействия должностным лицам гражданской защиты в привлечении населения, а также транспортных и иных средств для проведения спасательных и других неотложных работ;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организация обучения личного состава службы способам защиты от воздействия последствий чрезвычайных ситуаций природного и техногенного характера;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подготовка исходных данных для обеспечения регистрации эвакуированного населения в загородной зоне и ведения адресно-справочной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организация и проведение в установленном порядке мероприятий, направленных на повышение устойчивой деятельности сил службы в условиях возникновения чрезвычайных ситуаций природного и техногенного характера и в военное время;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обеспечение личного состава службы средствами индивидуальной защиты, приборами радиационной, химической разведки и дозиметрического контроля;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воспитание у личного состава высоких моральных и психологических качеств для обеспечения выполнения задач гражданской защиты в условиях чрезвычайных ситуаций и в военное время.</w:t>
      </w:r>
    </w:p>
    <w:bookmarkStart w:name="z2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9. Служба радиационной защиты гражданской защиты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Служба радиационной защиты гражданской защиты создается с целью предотвращения или ослабления воздействия ионизирующего излучения на население, территорию и объекты, а также предохранение их от заражения радиоактивными веществами в мирное и военное время.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Задачи службы: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организация системы оповещения органов управления и населения о радиоактивном заражении;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и планирование мероприятий в целях максимального ослабления радиоактивного воздействия на население в условиях чрезвычайных ситуации природного и техногенного характера, при применении современных средств поражения;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разработка и выполнение мероприятий по снижению ущерба от радиоактивного воздействия при авариях на объектах, производящих, хранящих или перерабатывающих радиоактивные вещества, а также при их транспортировке в мирное и военное время;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ведение учета предприятий и организаций, использующих в производстве радиоактивные вещества и источники ионизирующих излучений;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организация и ведение дезактивационных работ в зонах радиоактивного заражения;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организация и поддержание взаимодействия с соответствующими органами управления и силами военного командования;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осуществление непосредственного руководства всем комплексом мероприятий гражданской защиты в пределах компетенции службы. </w:t>
      </w:r>
    </w:p>
    <w:bookmarkStart w:name="z2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10. Служба химической защиты гражданской защиты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Служба химической защиты гражданской защиты создается с целью обеспечения эффективной защиты населения, территорий и организаций от химического заражения, проведения дегазационных работ, ликвидации очагов заражения сильнодействующими ядовитыми веществами в мирное и военное время.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Задачи службы: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организация своевременного оповещения населения об угрозе или возникновении химического заражения;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ведение химической разведки;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разработка и выполнение мероприятий по снижению ущерба от воздействия сильнодействующих ядовитых веществ при авариях на объектах, производящих, хранящих или перерабатывающих сильнодействующие ядовитые вещества, а также при их транспортировке в мирное и военное время;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прогнозирование и оценка обстановки возможных очагов химического заражения в зонах чрезвычайных ситуаций природного и техногенного характера, очагах поражения;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получение и обобщение информации о химическом заражении сильнодействующими ядовитыми веществами от учреждений Республиканской сети наблюдения и лабораторного контроля;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разработка режимов защиты населения и личного состава формирований, участвующих в проведении спасательных и других неотложных работ в зонах чрезвычайных ситуаций и очагах поражения, в условиях химического заражения;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проведение разъяснительной работы среди населения о правилах и действиях при химическом заражении;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обеспечение безопасности и защиты личного состава формирований при проведении спасательных и других неотложных работ в зонах химического заражения;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контроль за состоянием технических средств фильтрации и регенерации воздуха в защитных сооружениях;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организация ликвидации чрезвычайных ситуаций природного и техногенного характера, связанных с химическим заражением, в том числе и при транспортировке сильнодействующих ядовитых веществ их последствий;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учет химически опасных объектов. </w:t>
      </w:r>
    </w:p>
    <w:bookmarkStart w:name="z2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11. Служба торговли гражданской защиты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Параграф 11 с изменением, внесенным приказом Министра внутренних дел РК от 13.12.2019 </w:t>
      </w:r>
      <w:r>
        <w:rPr>
          <w:rFonts w:ascii="Times New Roman"/>
          <w:b w:val="false"/>
          <w:i w:val="false"/>
          <w:color w:val="ff0000"/>
          <w:sz w:val="28"/>
        </w:rPr>
        <w:t>№ 1064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Служба торговли гражданской защиты создается с целью координации торговой деятельности при ликвидации чрезвычайных ситуаций и их последствий в мирное и военное время.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Задачи службы: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обеспечивает руководство в сфере торговой деятельности при чрезвычайных ситуациях в мирное и военное время;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координация деятельности служб торговли областей, городов республиканского значения, столицы, районов, городов областного значения.</w:t>
      </w:r>
    </w:p>
    <w:bookmarkStart w:name="z2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12. Служба энергетики гражданской защиты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Служба энергетики гражданской защиты создается с целью удовлетворения нужд формирований гражданской защиты и населения в энергетических и топливных ресурсах, необходимых для выполнения специальных мероприятий гражданской защиты при чрезвычайных ситуациях природного и техногенного характера, применении современных средств поражения в мирное и военное время.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Задачи службы: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проведение мероприятий, направленных на повышение устойчивости работы энергетических систем, сетевых предприятий и объектов энергетики по бесперебойному энергоснабжению потребителей, организаций и населения республики при чрезвычайных ситуациях природного и техногенного характера;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подготовка энергосистем и электростанций к работе с учетом выхода из строя отдельных объектов энергетики, линий электропередач и потребителей, осуществление мероприятий по подготовке к оперативному отключению второстепенных потребителей при чрезвычайных ситуациях природного и техногенного характера;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бесперебойного электроснабжения особо важных объектов и ответственных потребителей, входящих в систему обеспечения жизнедеятельности при чрезвычайных ситуациях природного и техногенного характера;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руководство и осуществление мероприятий по переводу энергетических систем и объектов энергетики на особый режим работы;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создание, подготовка и поддержание в постоянной готовности органов управления, сил и средств гражданской защиты организация энергетического комплекса для проведения работ по предназначению;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ведение учета: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накопления запасов материальных средств в организациях, необходимых для обеспечения работ по ликвидации последствий чрезвычайных ситуаций природного и техногенного характера, применения современных средств поражения;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накопления запасов топлива электростанциями;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взаимодействия с соответствующими органами управления и силами венного командования;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непосредственного руководства всем комплексом мероприятий гражданской защиты в пределах компетенции службы.</w:t>
      </w:r>
    </w:p>
    <w:bookmarkStart w:name="z2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13. Служба дорог и мостов гражданской защиты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Служба дорог и мостов гражданской защиты предназначена для планирования и организации дорожно-мостового обеспечения, ремонта и восстановления дорог и мостов при проведении мероприятий гражданской защиты в случае возникновения чрезвычайных ситуаций природного и техногенного характера, применении современных средств поражения в мирное и военное время.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Задачи службы: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подготовка и заблаговременное проведение комплекса мероприятий по защите рабочих, служащих и снижению ущерба дорожной отрасли от последствий чрезвычайных ситуаций природного и техногенного характера в мирное и военное время;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организация и выполнение дорожных и специальных мероприятий гражданской защиты в мирное и военное время;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создание и поддержание в готовности формирований службы к действиям по предназначению;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обеспечение действий сил гражданской защиты и формирований аварийно-спасательных служб при проведении спасательных и других неотложных работ в зонах чрезвычайных ситуациях природного и техногенного характера, очагах поражения;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техническое прикрытие автодорожной сети республики, особо важных объектов на ней, при чрезвычайных ситуациях природного и техногенного характера;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организация и ведение разведки состояния автомобильных дорог;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устранение повреждений на транспортных коммуникациях при чрезвычайных ситуациях природного и техногенного характера, применении современных средств поражения;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оборудование колонных путей и устройство проездов (проходов) для выдвижения и доступа сил и средств к объектам ведения спасательных и других неотложных работ, эвакуации пострадавших и материальных средств;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организация и проведение спасательных и других неотложных работ в мирное и военное время на объектах отрасли, оказание помощи пострадавшим, создание и поддержание в готовности сил и средств для проведения этих работ;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обеспечение устойчивой работы объектов дорожной отрасли в чрезвычайных ситуациях природного и техногенного характера;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организация управления с городского, запасного загородного и дублирующих пунктов управления в мирное, военное время и при чрезвычайных ситуациях природного и техногенного характера;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сбор и анализ информации, выработка предложений для принятия решений, постановка и доведение задач по обеспечению проезда через разрушенные участки автодорог и мосты. </w:t>
      </w:r>
    </w:p>
    <w:bookmarkStart w:name="z2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14. Транспортная служба гражданской защиты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Транспортная служба гражданской защиты создается с целью транспортного обеспечения специальных мероприятий гражданской защиты в мирное и военное время.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Задачи службы: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разработка расчетов транспортного обеспечения мероприятий гражданской защиты в соответствии с планами Гражданской обороны;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координация организаций железнодорожного, морского, речного, воздушного и автомобильного транспорта по перевозке пострадавшего населения, сил и средств гражданской защиты, воинских частей и подразделений, придаваемых по планам взаимодействия, к местам проведения спасательных и других неотложных работ;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организация перевозки (подвоз, вывоз) рабочих смен к объектам возможных работ;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обеспечение доставки личного состава формирований гражданской защиты и аварийно-спасательной служб, специальных грузов, необходимых для и предотвращения ликвидации последствий чрезвычайных ситуаций природного и техногенного характера, оказания помощи пострадавшим;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создание и поддержание в готовности к применению транспортных формирований службы, их укомплектованность личным составом, техникой и имуществом;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создание резерва запасных частей, горюче-смазочных материалов;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организация технического обслуживания и ремонта транспортных средств на маршрутах движения. </w:t>
      </w:r>
    </w:p>
    <w:bookmarkStart w:name="z2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15. Национальная гидрометеорологическая служба гражданской защиты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Служба гидрометеорологического обеспечения гражданской защиты создается с целью ведение мониторинга состояния окружающей среды, метеорологического и гидрологического мониторинга в мирное и военное время.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Задачи службы: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оперативного контроля и осуществление измерений радиоактивного и химического загрязнения, обусловленных авариями и катастрофами, а также применением современных средств поражения;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прогнозирование опасных гидрометеорологических явлений, селей, снежных лавин, высокого уровня загрязнения окружающей природной среды и связанных с ними чрезвычайных ситуаций, своевременное оповещение об их угрозе;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предоставление гидрометеорологической информации и данных об уровнях загрязнения окружающей природной среды органам управления Государственной системы гражданской защиты.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