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e2cb" w14:textId="32ae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специалистов с высшим образованием по специальностям на 2014-2015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июля 2014 года № 261. Зарегистрирован в Министерстве юстиции Республики Казахстан 16 июля 2014 года № 9587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«Об образовании»,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604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2014-2015 учебный год»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специалистов с высшим образованием на 2014-2015 учебный год в разрезе специальностей по очной форме обучения,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 высшим образованием на 2014-2015 учебный год в разрезе специальностей по заочной сокращенной форме обучения,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  (Шаймарданов Ж.К.):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Балыкбаева Т.О.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2014 года № 261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на подготовку специалистов с высшим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на 2014-2015 учебный год в разрезе специальностей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по очной форме обучения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Министра образования и науки РК от 29.07.2014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4536"/>
        <w:gridCol w:w="1108"/>
        <w:gridCol w:w="1149"/>
        <w:gridCol w:w="1335"/>
        <w:gridCol w:w="1294"/>
        <w:gridCol w:w="881"/>
        <w:gridCol w:w="860"/>
        <w:gridCol w:w="1234"/>
      </w:tblGrid>
      <w:tr>
        <w:trPr>
          <w:trHeight w:val="270" w:hRule="atLeast"/>
        </w:trPr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гранты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обучение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</w:t>
            </w:r>
          </w:p>
        </w:tc>
      </w:tr>
      <w:tr>
        <w:trPr>
          <w:trHeight w:val="5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 обучения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психология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черчение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права и экономики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и литература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(английский язык)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8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языка (немецкий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(французский язык)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школах с неказахским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обучения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 с нерусским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частникам и 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Гуманитарные науки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 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 отношения 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казахский язык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русский язык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 дело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 и этнология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 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 язык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 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 язык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 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арабский язык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 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турецкий язык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 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корейский язык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 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 язык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 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 язык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 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узбекский язык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 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 язык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 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 язык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Право 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 право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 деятельность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 дело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Искусство</w:t>
            </w:r>
          </w:p>
        </w:tc>
      </w:tr>
      <w:tr>
        <w:trPr>
          <w:trHeight w:val="5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 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 музыкальное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 искусство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 дело и охрана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 дело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Социальные науки, экономика и бизнес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 и аудит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и местное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 экономика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 с общественностью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документоведение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документационное обеспечение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и нормирование труда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Естественные науки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 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  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 и астрономия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Технические науки и технологии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 и 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 системы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 техника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 обеспечение 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 и компьютерное моделирование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 и 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 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 дело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 дело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 новых материалов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 и картография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 и 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 техника и 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 техника и 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 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неорганических веществ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 технология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 веществ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 физика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 машины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(по отраслям)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 деревообработки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изделий из дерева (по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 применения)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 и конструирование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 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 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 перерабатывающих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(по отраслям)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 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 и 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 среды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 метрология (по отраслям)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 текстильных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 полезных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 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 давлением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 эксплуатация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летательных аппаратов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 строительство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 техника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 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производства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 системы и сети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 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тугоплавких неметаллических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силикатных материалов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Сельскохозяйственные науки 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 производства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 животноводства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Охотоведение и звероводство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 хозяйство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промышленное рыболовство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 ресурсы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 техника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 ресурсы и лесоводство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 и агрохимия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 земель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 и карантин растений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 сельского хозяйства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Услуги</w:t>
            </w:r>
          </w:p>
        </w:tc>
      </w:tr>
      <w:tr>
        <w:trPr>
          <w:trHeight w:val="9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 и эксплуатация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 сервис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 работа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 работа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(по отраслям)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 дело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 дело 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гостиничный бизнес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Военное дело и безопасность 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 информационной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Здравоохранение и социальное обеспечение (медицина)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 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 здравоохранение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 дело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Ветеринария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 медицина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 санитария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Здравоохранение и социальное обеспечение (медицина)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 медицина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обучение студентов 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 Университете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обучение студентов из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 Республики, других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тюркоязычных республик 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 Казахско-турецком 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имени Х.А.Ясави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обучение 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обучение иностранных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 по международным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обучение граждан Монголии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обучение студентов 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 филиале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Московского 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университета  имени 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обучение слушателей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подготовительных отделений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 на обучение 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подготовительном отделении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 представителей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 диаспоры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 на обучение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 из Таджикистана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 на обучение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 из Турецкой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тюркоязычных республик 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 Казахско-турецком университете 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Х.А.Ясави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 на 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подготовительном отделении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 Университета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 на обучение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 из Афганистана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 для 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 национальный университет искусств 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 образование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 искусство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 музыкальное 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 искусство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 эстрады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 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 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 национальная консерватория имени Курмангазы 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 и психология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 образование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 искусство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 музыкальное 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  национальная академия искусств имени Т. Жургенова </w:t>
            </w:r>
          </w:p>
        </w:tc>
      </w:tr>
      <w:tr>
        <w:trPr>
          <w:trHeight w:val="57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 музыкальное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 искусство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 эстрады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 искусство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 искусство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Казахстанско-Британский технический университет 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 и управление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 системы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 техника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 обеспечение 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 моделирование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 и разведка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 полезных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 дело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 техника и технологии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 технология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 веществ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"Восход" Московского авиационного института 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24.05.03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 летательных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09.03.01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 и 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техника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01.03.04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 математика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38.03.02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 университет информационных технологий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 системы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 техника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 обеспечение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 моделирование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 и телекоммуникации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 академия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 и аудит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детей-сирот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 без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 родителей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 с 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лиц, приравненных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льготам и гарантиям 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 и инвалидам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 Отечественной 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 для лиц казахской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 гражданами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 Казахстан (2 %)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2014 года № 261 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 подготовку специалистов с высшим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 2014-2015 учебный год в разрезе специальностей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 заочной сокращенной форме обучения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7178"/>
        <w:gridCol w:w="1749"/>
        <w:gridCol w:w="1521"/>
        <w:gridCol w:w="1505"/>
      </w:tblGrid>
      <w:tr>
        <w:trPr>
          <w:trHeight w:val="390" w:hRule="atLeast"/>
        </w:trPr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7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специальностей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гранты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обучение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и методика начального обучения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 иностранных языка: английский язык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02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 и детей, оставшихся без попечения родителей (1 %)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с детства, детей-инвалидов (1 %)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