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da4e" w14:textId="08ed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юстиции Республики Казахстан от 30 января 2014 года № 38 "Об утверждении регламентов государственных услуг по вопросам адвокатской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июня 2014 года № 209. Зарегистрирован в Министерстве юстиции Республики Казахстан 4 июля 2014 года № 9571. Утратил силу приказом и.о. Министра юстиции Республики Казахстан от 26 мая 2015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юстиции РК от 26.05.2015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«О внесении изменений и дополнений в приказ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января 2014 года № 38 «Об утверждении регламентов государственных услуг по вопросам адвокатской» (зарегистрированный в Реестре государственной регистрации нормативных правовых актов № 9115,)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аттестации на занятие адвокатской деятельностью» утвержденного данным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Текстовое табличное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приведены в приложении 1 к настоящему Регламенту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 и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занятие адвокатской деятельностью» утвержденного данным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Абишева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2014 года № 209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аттестации на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адвокатской деятельностью»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Текстовое табличное описание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процедур (действий), взаимодействий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1. Описание действий структурно–функциональных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(далее -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2560"/>
        <w:gridCol w:w="2987"/>
        <w:gridCol w:w="2419"/>
        <w:gridCol w:w="2419"/>
        <w:gridCol w:w="17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(действия)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праворазъяснительной работе и оказанию юридических услуг населению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праворазъяснительной работе и оказанию юридических услуг населению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Аттестационная комиссия юстиции на занятие адвокатской деятельностью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нижнем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 перечня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уведомления о проведении аттестации на занятие адвокатской деятельностью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 на занятие адвокатской деятельностью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с проставлением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нижнем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штампа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ответственного исполнителя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ответственного исполнителя в отделе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оформленное уведомление о проведении аттестации на занятие адвокатской деятельностью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 результат государственный услуги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рабочих дней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аттестации на занятие адвокатской деятельностью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2847"/>
        <w:gridCol w:w="2921"/>
        <w:gridCol w:w="2931"/>
        <w:gridCol w:w="238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праворазъяснительной работе и оказанием юридических услуг населению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праворазъяснительной работе и оказанием юридических услуг населению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Аттестационная комиссия юстиции на занятие адвокатской деятельностью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в правом нижнем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номера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Оформление письма на уведомления о проведении аттестации на занятие адвокатской деятельностью.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аттестации на занятие адвокатской деятельностью.</w:t>
            </w:r>
          </w:p>
        </w:tc>
      </w:tr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 проведении аттестации на занятие адвокатской деятельностью.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 проведении аттестации на занятие адвокатской деятельностью.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Выдача результата государственной услуги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2014 года № 209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аттестации на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адвокатской деятельностью»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«Проведение аттестации на занятие адвокатской деятельностью»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*При оказании услуги через 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органов </w:t>
      </w:r>
      <w:r>
        <w:rPr>
          <w:rFonts w:ascii="Times New Roman"/>
          <w:b w:val="false"/>
          <w:i/>
          <w:color w:val="000000"/>
          <w:sz w:val="28"/>
        </w:rPr>
        <w:t>юстиции (Департаменты юстиции областей гг. Астана и Алматы)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140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 - функциональная единица: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структурных подразделений (работников) услугодателя,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населения, веб-портала «электронного правительства»;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2"/>
        <w:gridCol w:w="585"/>
        <w:gridCol w:w="11823"/>
      </w:tblGrid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 выбора;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к следующей процедуре (действию).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ЕСЭДО – Единая система электронного документооборота государственных органов;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 – Информационная система «Е-лицензирование»;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 - Портал «Электронное правительство».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– Государственный орган.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СУ ГП РК – Информационная система Специальных учетов Генеральной Прокуратуры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2014 года № 209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адвокатской деятельностью»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«Выдача лицензии, переоформление,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занятие адвокатской деятельностью»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*При оказании услуги при обращении Услуполучателя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648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**При предоставлении услуги в электронном формате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ИС </w:t>
      </w:r>
      <w:r>
        <w:rPr>
          <w:rFonts w:ascii="Times New Roman"/>
          <w:b w:val="false"/>
          <w:i/>
          <w:color w:val="000000"/>
          <w:sz w:val="28"/>
        </w:rPr>
        <w:t>«Е-Лицензирование»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4493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 - функциональная единица: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структурных подразделений (работников) услугодателя,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населения, веб-портала «электронного правительства»;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2"/>
        <w:gridCol w:w="585"/>
        <w:gridCol w:w="11823"/>
      </w:tblGrid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 выбора;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к следующей процедуре (действию).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ЕСЭДО – Единая система электронного документооборота государственных органов;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 – Информационная система «Е-лицензирование»;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 - Портал «Электронное правительство».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– Государственный орган.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СУ ГП РК – Информационная система Специальных учетов Генеральной Прокуратуры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