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b8a7" w14:textId="f09b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юстиции Республики Казахстан от 30 января 2014 года № 40 "Об утверждении регламентов государственных услуг по вопросам оценочной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19 июня 2014 года № 211. Зарегистрирован в Министерстве юстиции Республики Казахстан 4 июля 2014 года № 9567. Утратил силу приказом и.о. Министра юстиции Республики Казахстан от 29 мая 2015 года № 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юстиции РК от 29.05.2015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12 мая 2014 года № 133 «О внесении изменений и дополнений в приказ Министра экономики и бюджетного планирования Республики Казахстан от 14 августа 2013 года № 249 «Об утверждении Правил по разработке стандартов и регламентов государственных услуг»,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января 2014 года № 40 «Об утверждении регламентов государственных услуг по вопросам оценочной деятельности» (зарегистрированный в Реестре государственной регистрации нормативных правовых актов № 9111)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квалификационного экзамена и выдача лицензии, переоформление, выдача дубликатов лицензии на право осуществления деятельности по оценке имущества (за исключением объектов интеллектуальной собственности, стоимости нематериальных активов)» утвержденного данным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4 к настоящему Регламенту государственной услуги.»;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квалификационного экзамена и выдача лицензии, переоформление, выдача дубликатов лицензии на право осуществления деятельности по оценке интеллектуальной собственности, стоимости нематериальных активов» утвержденного данным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4 к настоящему Регламенту государственной услуги.»;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 Абишева Б.Ш.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Имашев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июня 2014 года № 211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квалификационного экзамена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лицензии, переоформление,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 право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осуществления деятельности по оценке имущества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исключением объектов интеллектуальной собственности,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нематериальных активов)»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«Проведение квалификационного экзамена и выдача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переоформление, выдача дубликатов лицензии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осуществления деятельности по оценке имущества (за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исключением объектов интеллектуальной собственности,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стоимости нематериальных активов)»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*При оказании услуги при обращении Услугополучателя в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439400" cy="612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**При предоставлении услуги в электронном формате посредством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ИС </w:t>
      </w:r>
      <w:r>
        <w:rPr>
          <w:rFonts w:ascii="Times New Roman"/>
          <w:b w:val="false"/>
          <w:i/>
          <w:color w:val="000000"/>
          <w:sz w:val="28"/>
        </w:rPr>
        <w:t>«Е-Лицензирование»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6652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652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4107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107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июня 2014 года № 211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квалификационного экзамена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лицензии, переоформление,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 право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осуществления деятельности по оценке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интеллектуальной собственности, стоимости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нематериальных активов»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услуги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Проведение квалификационного экзамена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лицензии, переоформление, выдача 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право осуществления деятельности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интеллектуальной собственности,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стоимости нематериальных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активов)»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*При оказании услуги при обращении Услугополучателя в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4902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902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**При предоставлении услуги в электронном формате посредством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ИС «Е-Лицензирование»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7160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4107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107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