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385" w14:textId="08bf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30 января 2014 года № 41 "Выдача лицензии, переоформление, выдача дубликатов лицензии на осуществление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июня 2014 года № 210. Зарегистрирован в Министерстве юстиции Республики Казахстан 4 июля 2014 года № 9566. Утратил силу приказом и.о. Министра юстиции Республики Казахстан от 26 мая 2015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26.05.2015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дополнений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2014 года № 41 «Выдача лицензии, переоформление, выдача дубликатов лицензии на осуществление судебно-экспертной деятельности» (зарегистрированный в Реестре государственной регистрации нормативных правовых актов № 9116)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судебно-экспертной деятельности»,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судебно-экспертной деятельности»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 осуществление судебно-экспертной деятельности»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 оказании услуги при обращении Услугополучателя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</w:t>
      </w:r>
      <w:r>
        <w:rPr>
          <w:rFonts w:ascii="Times New Roman"/>
          <w:b w:val="false"/>
          <w:i/>
          <w:color w:val="000000"/>
          <w:sz w:val="28"/>
        </w:rPr>
        <w:t>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**При предоставлении услуги в электронном формате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ИС </w:t>
      </w:r>
      <w:r>
        <w:rPr>
          <w:rFonts w:ascii="Times New Roman"/>
          <w:b w:val="false"/>
          <w:i/>
          <w:color w:val="000000"/>
          <w:sz w:val="28"/>
        </w:rPr>
        <w:t>«Е-Лицензирование»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2"/>
        <w:gridCol w:w="585"/>
        <w:gridCol w:w="11823"/>
      </w:tblGrid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услугополучателя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выбора;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следующей процедуре (действию).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 – Информационная система «Е-лицензирование»;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- Портал «Электронное правительство».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– Государственный орган.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СУ ГП РК – Информационная система Специальных учетов Генеральной Прокуратуры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