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8ee" w14:textId="0168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5 июня 2014 года № 172. Зарегистрирован в Министерстве юстиции Республики Казахстан 4 июля 2014 года № 9563.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989"/>
        <w:gridCol w:w="775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