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f795" w14:textId="5adf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12 апреля 2013 года № 223 "Об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2014 года № 370. Зарегистрирован в Министерстве юстиции Республики Казахстан 3 июля 2014 года № 9559. Утратил силу приказом и.о. Министра здравоохранения и социального развития Республики Казахстан от 30 июля 2015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и социального развития РК от 30.07.2015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с целью снижения административных барьеров для бесперебойного обеспечения лекарственными средствами и изделиями медицинского назначения в рамках гарантированного объема бесплатной медицинской помощи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апреля 2013 года № 223 «Об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помощи» (зарегистрирован в Реестре государственной регистрации нормативных правовых актов за № 8467, опубликован в газете «Казахстанская правда» от 23 октября 2013 г. № 299 (27573))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Байжунусова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Каирбекова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