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db8b" w14:textId="fb3d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планов гражданской обороны и планов действий по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2014 года № 258. Зарегистрирован в Министерстве юстиции Республики Казахстан 3 июля 2014 года № 9554.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структуру планов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плана действий по ликвидации чрезвычайных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02.05.2018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2014 года № 258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планов гражданской обороны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– в редакции приказа Министра по чрезвычайным ситуациям РК от 12.04.2022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Структура планов гражданской обороны Республики Казахстан, центральных исполнительных органов, местных исполнительных органов и государственных органов, непосредственно подчиненных и подотчетных Президенту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Краткая оценка возможной обстановки в случае нападения противника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Краткая характеристика вероятных объектов нападения при применении современных средств поражения и действий диверсионно-разведывательных групп. Особенности, влияющие на организацию и ведение гражданской обороны.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Краткая оценка возможной обстановки на объектах после нападения противника и действия диверсионных разведывательных групп. Возможные масштабы и характер последствий нападения противника.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Выводы из оценки обстановки после нападения противника.</w:t>
      </w:r>
    </w:p>
    <w:bookmarkEnd w:id="12"/>
    <w:bookmarkStart w:name="z1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при введении степеней готовности гражданской защиты</w:t>
      </w:r>
    </w:p>
    <w:bookmarkEnd w:id="13"/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введении степени готовности гражданской защиты "первоочередные мероприятия первой группы".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введении степени готовности гражданской защиты "первоочередные мероприятия второй группы".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введении степени готовности гражданской защиты "Общая готовность".</w:t>
      </w:r>
    </w:p>
    <w:bookmarkEnd w:id="16"/>
    <w:bookmarkStart w:name="z1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гражданской обороны, проводимые при введении военного положения и в военное время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Оповещение органов управления гражданской защиты и населения. Организация проведения мероприятий по сигналу оповещения "Внимание всем!".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Инженерно-технические мероприятия гражданской обороны.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Противорадиационная, химическая и биологическая защита.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помощь, санитарно-противоэпидемические и санитарно-профилактические мероприятия.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Эвакуационные мероприятия.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Материально-техническое обеспечение.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сил и средств гражданской защиты, организация и проведение аварийно-спасательных и неотложных работ.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управления и связи.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взаимодействия с органами военного управления.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 гражданской обороны состоит из графической части, оформленной на топографической карте следующих масштабов: для республиканского уровня М 1:1 000 000; областей М 1:500 000; городов республиканского значения, столицы, города областного значения М 1:50 000; района области М 1:100 000.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Текстовая часть плана гражданской обороны оформляется в виде пояснительной записки.</w:t>
      </w:r>
    </w:p>
    <w:bookmarkEnd w:id="28"/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планов гражданской обороны для категорированных организаций и организаций, на базе которых созданы службы гражданской защиты</w:t>
      </w:r>
    </w:p>
    <w:bookmarkEnd w:id="29"/>
    <w:bookmarkStart w:name="z1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Краткая оценка возможной обстановки в случае нападения противника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Краткая характеристика категорированных организаций и организаций, на базе которых созданы службы гражданской защиты (далее - организаций). Особенности, влияющие на организацию и ведение мероприятий гражданской обороны.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Краткая оценка возможной обстановки, сложившейся после нападения противника и действия диверсионных разведывательных групп. Возможные масштабы и характер последствий нападения противника.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Выводы из оценки обстановки после нападения противника.</w:t>
      </w:r>
    </w:p>
    <w:bookmarkEnd w:id="33"/>
    <w:bookmarkStart w:name="z1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при введении степеней готовности гражданской защиты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введении степени готовности гражданской защиты "первоочередные мероприятия первой группы".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введении степени готовности гражданской защиты "первоочередные мероприятия второй группы".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введении степени готовности гражданской защиты "Общая готовность".</w:t>
      </w:r>
    </w:p>
    <w:bookmarkEnd w:id="37"/>
    <w:bookmarkStart w:name="z1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гражданской обороны, проводимые при введении военного положения и в военное время</w:t>
      </w:r>
    </w:p>
    <w:bookmarkEnd w:id="38"/>
    <w:bookmarkStart w:name="z1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Оповещение сотрудников и работников организаций.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Инженерно-технические мероприятия гражданской обороны.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Противорадиационная, химическая и биологическая защита.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помощь, санитарно-противоэпидемические и санитарно-профилактические мероприятия.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Эвакуационные мероприятия.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Материально-техническое обеспечение.</w:t>
      </w:r>
    </w:p>
    <w:bookmarkEnd w:id="44"/>
    <w:bookmarkStart w:name="z1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Состав сил и средств гражданской защиты, организация и проведение аварийно-спасательных и неотложных работ.</w:t>
      </w:r>
    </w:p>
    <w:bookmarkEnd w:id="45"/>
    <w:bookmarkStart w:name="z1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управления и связи.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 проведение мероприятий по устойчивости объекта.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План гражданской обороны состоит из графической части, оформленной на карте (схеме).</w:t>
      </w:r>
    </w:p>
    <w:bookmarkEnd w:id="48"/>
    <w:bookmarkStart w:name="z1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Текстовая часть плана гражданской обороны оформляется в виде пояснительной записки.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2014 года № 258</w:t>
            </w:r>
          </w:p>
        </w:tc>
      </w:tr>
    </w:tbl>
    <w:bookmarkStart w:name="z3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плана действий по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Глава 1. Краткая географическая и экономическая характеристика области (города, района) и оценка возможной обстановки на ее территории при возникновении чрезвычайных ситуаций природного и техногенного характера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Рельеф, климат, растительность, гидрография.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Административно-территориальное деление и населенные пункты.</w:t>
      </w:r>
    </w:p>
    <w:bookmarkEnd w:id="52"/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Пути сообщения и транспорт.</w:t>
      </w:r>
    </w:p>
    <w:bookmarkEnd w:id="53"/>
    <w:bookmarkStart w:name="z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возможной обстановки при возникновении чрезвычайных ситуаций природного и техногенного характера.</w:t>
      </w:r>
    </w:p>
    <w:bookmarkEnd w:id="54"/>
    <w:bookmarkStart w:name="z3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Мероприятия, проводимые при угрозе и возникновении чрезвычайных ситуаций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мероприятиями гражданской защиты.</w:t>
      </w:r>
    </w:p>
    <w:bookmarkEnd w:id="56"/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Оповещение органов управления гражданской защиты об угрозе и возникновении чрезвычайных ситуаций.</w:t>
      </w:r>
    </w:p>
    <w:bookmarkEnd w:id="57"/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Мероприятия, проводимые при угрозе чрезвычайных ситуаций.</w:t>
      </w:r>
    </w:p>
    <w:bookmarkEnd w:id="58"/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Мероприятия, проводимые при возникновении чрезвычайных ситуаций.</w:t>
      </w:r>
    </w:p>
    <w:bookmarkEnd w:id="59"/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проведения аварийно-спасательных и неотложных работ.</w:t>
      </w:r>
    </w:p>
    <w:bookmarkEnd w:id="60"/>
    <w:bookmarkStart w:name="z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Эвакуационные мероприятия.</w:t>
      </w:r>
    </w:p>
    <w:bookmarkEnd w:id="61"/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взаимодействия.</w:t>
      </w:r>
    </w:p>
    <w:bookmarkEnd w:id="62"/>
    <w:bookmarkStart w:name="z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государственного резерва.</w:t>
      </w:r>
    </w:p>
    <w:bookmarkEnd w:id="63"/>
    <w:bookmarkStart w:name="z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управления и связи.</w:t>
      </w:r>
    </w:p>
    <w:bookmarkEnd w:id="64"/>
    <w:bookmarkStart w:name="z4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Мероприятия, проводимые по ликвидации последствий чрезвычайных ситуаций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в редакции приказа Министра внутренних дел РК от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мероприятиям, проводимым по ликвидации последствий чрезвычайных ситуаций разрабатываются следующие приложения: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план (в произвольной форме) основных мероприятий начальника гражданской обороны при угрозе и возникновении чрезвычайных ситуаций природного и техногенного характера;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сил и средств гражданской защиты с пояснительной запиской (в произвольной форме);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сил и средств гражданской защиты, привлекаемых для ликвидации последствий землетрясений в Республике Казахстан с пояснительной запиской (в произвольной форме);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организации связи и оповещения на мирное время (в произвольной форме);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подверженности территории чрезвычайным ситуациям природного и техногенного характера (в произвольной форме).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