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db26" w14:textId="ac8d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республиканского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20 мая 2014 года № 236. Зарегистрирован в Министерстве юстиции Республики Казахстан 24 июня 2014 года № 9534. Утратил силу приказом Министра финансов Республики Казахстан от 29 января 2016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29.01.2016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республиканского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2012 года № 96 «Об утверждении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(аренду)» (зарегистрированный в Реестре государственной регистрации нормативных правовых актов под № 7437, опубликованный 4 мая 2012 года № 64 в газете «Юридическая газета»);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2012 года № 365 «О внесении изменения в приказ Министра финансов Республики Казахстан от 13 февраля 2012 года № 96 «Об утверждении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республиканского имущества в имущественный наем (аренду)» (зарегистрированный в Реестре государственной регистрации нормативных правовых актов под № 7848, опубликованный 26 октября 2012 года № 162 (2344) в газете «Юридическая газета»).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распоряжения республиканским государственным имуществом и процедур реабилитации и банкротства (Адилханов Д.Б.)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2014 года № 236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 в имущественный наем (аренду)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республиканского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республиканского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республиканских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республиканских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республиканских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республиканских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республиканских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ставки арендной платы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передаче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наем (аренду)      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Базовая ставка и размеры применяемых коэффициентов,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учитывающих тип строения, вид нежилого помещения, степень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комфортности, территориальное расположение,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нанимателя, организационно-правовую форму нанимателя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646"/>
        <w:gridCol w:w="669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ставка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 и Алматы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месячного расчетного показателя,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 Байконыр</w:t>
            </w:r>
          </w:p>
        </w:tc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месячного расчетного показателя,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республиканском бюджете на соответствующий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384"/>
        <w:gridCol w:w="6960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отстутствии каких-либо видов коммуникаций уменьшается на 0,1 за каждый вид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Астаны и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областных центров и города Байконыр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городов областного значения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районного центра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поселок, село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«Казпочта» для обслуживания населения (в зданиях республиканских юридических лиц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Астана, Алматы, Актобе, Караганда, Петропавловск, Костанай, Тараз,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остальные населенные пункты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республиканских юридических лиц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объединений, некоммерческих организаций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