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3f9" w14:textId="71d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стипендий, учрежденных Президентом Республики Казахстан по высшим учебным заведениям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2014 года № 156. Зарегистрирован в Министерстве юстиции Республики Казахстан 20 июня 2014 года № 9528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учрежденных Президентом Республики Казахстан, по высшим учебным заведениям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стипендии, учрежденные Президентом Республики Казахстан, студентам и магистрантам на основании решений ученых советов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высшего, послевузовского образования и международного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экономики и финансов (Нургожаева Т.А.) осуществить выплату указанных стипендий с 1 января 2014 года в пределах средств, предусмотренных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2014 года № 156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Распределение стипендий, учрежденных Президентом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по высшим учебным заведениям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272"/>
        <w:gridCol w:w="3116"/>
        <w:gridCol w:w="3387"/>
      </w:tblGrid>
      <w:tr>
        <w:trPr>
          <w:trHeight w:val="51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высших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cтудентам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Т.К. Жургенова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аграрный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имени Курмангазы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национальный педагогический университет имени Абая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технический университет имени К.И. Сатпаева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национальный медицинский университет имени С. Д. Асфендиярова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региональный государственный университет имени К. Жубанова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 имени Х. Досмухамедова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институт нефти и газа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имени С. Аманжолова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технический университет имени Д. Серикбаева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 имени И. Жансугурова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университет имени М. Утемисова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аграрно-технический университет имени Жангир хана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М. Оспанова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государственный женский педагогический университет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Каспиийский государственный университет технологии и инжиниринга имени Ш. Есенова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университет имени А. Байтурсынова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государственный педагогический институт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 имени Ш. Уалиханова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Коркыт-Ата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технический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Е.А. Букетова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 Ясави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педагогический институт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 Торайгырова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 университет имени М. Козыбаева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 имени Шакарима города Семей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г. Семей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педагогический институт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М.Х. Дулати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индустриальный институт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М.О. Ауезова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педагогический институт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фармацевтическая академия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университет энергетики и связи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 коммуникаций имени М. Тынышпаева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экономический университет имени Т. Рыскулова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«КИМЭП»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агротехнический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С.Сейфуллина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университет имени О.А. Байконурова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авиации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экономики и статистики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Екибастузский инженерно-технический институт имени К. Сатпаева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гуманитарный институт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технологии и бизнеса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инженерно-технологический университет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Казахстанско-Американский свободный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инженерно-педагогический университет дружбы народов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экономический университет Казпотребсоюза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инновационно-гуманитарный университет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Сулеймена Демиреля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международного бизнеса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Центрально-Азиатский университет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университет транспорта и права имени Кунаева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