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f98f" w14:textId="f40f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заключительного отчета реабилитационного и банкротного управляющих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15 мая 2014 года № 224. Зарегистрирован в Министерстве юстиции Республики Казахстан 16 июня 2014 года № 9522.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реабилитации и банкротстве"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финансов РК от 09.06.2025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заключительного отчета реабилитационного управляющего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заключительного отчета банкротного управляющего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Налоговому комитету Министерства финансов Республики Казахстан (Джумадильдаев А.С.)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официальном интернет-ресурсе Министерства финансов Республики Казахстан.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Премьер–Министра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2014 года 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 протоколом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собрания кредиторов*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оно указано в документе,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удостоверяющем личность)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20___ года №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Ф.И.О.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собрания кредиторов</w:t>
            </w:r>
          </w:p>
        </w:tc>
      </w:tr>
    </w:tbl>
    <w:bookmarkStart w:name="z24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Заключительный отчет реабилитационного управляющего</w:t>
      </w:r>
      <w:r>
        <w:br/>
      </w:r>
      <w:r>
        <w:rPr>
          <w:rFonts w:ascii="Times New Roman"/>
          <w:b/>
          <w:i w:val="false"/>
          <w:color w:val="000000"/>
        </w:rPr>
        <w:t>___________ 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(дата) (место составления)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 реабилитационного управляющего)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финансов РК от 09.06.2025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Сведения о должнике: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(на государственном и русском языках согласно учредительным документам)/ Ф.И.О.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(далее – БИН)/ индивидуальный идентификационный номер (далее – 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телефон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деятельности, код**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производственной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Сведения о руководителе (-ях)/должностных лицах: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1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руководства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(юридический адрес),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Сведения об учредителе (-ях):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Ф.И.О.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 ИИН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 сумма участия (процент, 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 место жительства, телефон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bookmarkStart w:name="z190" w:id="15"/>
      <w:r>
        <w:rPr>
          <w:rFonts w:ascii="Times New Roman"/>
          <w:b w:val="false"/>
          <w:i w:val="false"/>
          <w:color w:val="000000"/>
          <w:sz w:val="28"/>
        </w:rPr>
        <w:t>
      1.4. Размер уставного капитала (тысяч тенге)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____________________________________________________________________.</w:t>
      </w:r>
    </w:p>
    <w:p>
      <w:pPr>
        <w:spacing w:after="0"/>
        <w:ind w:left="0"/>
        <w:jc w:val="both"/>
      </w:pPr>
      <w:bookmarkStart w:name="z191" w:id="16"/>
      <w:r>
        <w:rPr>
          <w:rFonts w:ascii="Times New Roman"/>
          <w:b w:val="false"/>
          <w:i w:val="false"/>
          <w:color w:val="000000"/>
          <w:sz w:val="28"/>
        </w:rPr>
        <w:t>
      1.5. Сведения об участии государства в уставном капитале (процент, тысяч тенге)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_________________________________________________________.</w:t>
      </w:r>
    </w:p>
    <w:p>
      <w:pPr>
        <w:spacing w:after="0"/>
        <w:ind w:left="0"/>
        <w:jc w:val="both"/>
      </w:pPr>
      <w:bookmarkStart w:name="z192" w:id="17"/>
      <w:r>
        <w:rPr>
          <w:rFonts w:ascii="Times New Roman"/>
          <w:b w:val="false"/>
          <w:i w:val="false"/>
          <w:color w:val="000000"/>
          <w:sz w:val="28"/>
        </w:rPr>
        <w:t>
      1.6. Сведения об участии собственника имущества должника (уполномоченного им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органа), учредителя (участника) и/или должностного лица (лиц) должника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юридического лица либо индивидуального предпринимателя –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юридических лицах: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 сумма участия (процент, 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адрес/телефон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bookmarkStart w:name="z209" w:id="20"/>
      <w:r>
        <w:rPr>
          <w:rFonts w:ascii="Times New Roman"/>
          <w:b w:val="false"/>
          <w:i w:val="false"/>
          <w:color w:val="000000"/>
          <w:sz w:val="28"/>
        </w:rPr>
        <w:t>
      1.7. Среднесписочная численность работников за период три года, предшествовавших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введению реабилитационной процедуры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_________________________________________________________________.</w:t>
      </w:r>
    </w:p>
    <w:bookmarkStart w:name="z21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Сведения о государственной регистрации (перерегистрации) должника в органах юстиции: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 (перерегистрации)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 (наименование органа юстиции)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регистрации (вновь созданное, реорганизация и другое)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перерегистрации (уменьшение размера уставного капитала, изменение наименования, изменение состава участников и другое)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Сведения о регистрации должника по месту нахождения в органах государственных доходов: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 государственных доходов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учета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учета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Сведения о регистрационном учете должника по месту нахождения объекта налогообложения и (или) объекта, связанного с налогообложением, в качестве налогоплательщика, осуществляющего отдельные виды деятельности, по налогу на добавленную стоимость в органах государственных доходов: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 государственных доходов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Осуществление регистрационного учета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учета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учета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Сведения о наличии структурных подразделений (филиалов, представительств) должника – юридического лица: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3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структурных подразделениях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органах юстиции (наименование органа юстиции, дата регистрации)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органах государственных доходов (наименование органа государственных доходов, дата регистрации)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структурного подразделения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банковских счетов (при наличии)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bookmarkStart w:name="z281" w:id="33"/>
      <w:r>
        <w:rPr>
          <w:rFonts w:ascii="Times New Roman"/>
          <w:b w:val="false"/>
          <w:i w:val="false"/>
          <w:color w:val="000000"/>
          <w:sz w:val="28"/>
        </w:rPr>
        <w:t>
      1.12. Сведения по процедуре санации (условия участия, размер и сроки принятых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обязательств): _______________________________________________.</w:t>
      </w:r>
    </w:p>
    <w:bookmarkStart w:name="z2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Сведения о временном администраторе: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3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или наименование временного администратора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об осуществлении полномочий временного администратора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0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Сведения о реабилитационном управляющем: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38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реабилитационного управляющего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собрания кредиторов о выборе реабилитационного управляющего*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назначении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 отстранении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3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Организационно–правовые мероприятия</w:t>
      </w:r>
    </w:p>
    <w:bookmarkEnd w:id="40"/>
    <w:bookmarkStart w:name="z3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Определение суда о возбуждении производства по делу о реабилитации от "___" ______________ 20 ___ года.</w:t>
      </w:r>
    </w:p>
    <w:bookmarkEnd w:id="41"/>
    <w:bookmarkStart w:name="z3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Объявление о возбуждении производства по делу о реабилитации и порядке заявления требований кредиторами, размещенное на интернет–ресурсе уполномоченного органа"___"____________ 20 ___ года.</w:t>
      </w:r>
    </w:p>
    <w:bookmarkEnd w:id="42"/>
    <w:bookmarkStart w:name="z3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Решение суда о применении реабилитационной процедуры от "___" _____________ 20___года, вступление в законную силу решения суда о применении реабилитационной процедуры "___" _____________ 20 ___ года.</w:t>
      </w:r>
    </w:p>
    <w:bookmarkEnd w:id="43"/>
    <w:bookmarkStart w:name="z3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Протокол собрания кредиторов о согласовании плана реабилитации от "___"__________ 20__ года № _____, протокол собрания кредиторов о согласовании изменений и дополнений в план реабилитации от "___"_______________ 20__года № _____.</w:t>
      </w:r>
    </w:p>
    <w:bookmarkEnd w:id="44"/>
    <w:bookmarkStart w:name="z33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Определение суда об утверждении плана реабилитации от "___" __________ 20__ года, вступление в законную силу определения суда об утверждении плана реабилитации "___"__________ 20__ года.</w:t>
      </w:r>
    </w:p>
    <w:bookmarkEnd w:id="45"/>
    <w:bookmarkStart w:name="z33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суда о внесении изменений и дополнений в план реабилитации от "___" __________ 20__ года, вступление в законную силу определения суда о внесении изменений и дополнений в план реабилитации "___"__________ 20__ года.</w:t>
      </w:r>
    </w:p>
    <w:bookmarkEnd w:id="46"/>
    <w:bookmarkStart w:name="z33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Решение суда о прекращении процедуры банкротства, применении реабилитационной процедуры и утверждении плана реабилитации от "___" ____________ 20___ года № ____.</w:t>
      </w:r>
    </w:p>
    <w:bookmarkEnd w:id="47"/>
    <w:bookmarkStart w:name="z33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2.6. подлежит заполнению в случае перехода должника от процедуры банкротства к реабилитационной процедуре в порядке, предусмотренном статьей 95-1 Закона Республики Казахстан "О реабилитации и банкротстве" (далее – Закон).</w:t>
      </w:r>
    </w:p>
    <w:bookmarkEnd w:id="48"/>
    <w:bookmarkStart w:name="z33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Формирование комитета кредиторов и собрания кредиторов</w:t>
      </w:r>
    </w:p>
    <w:bookmarkEnd w:id="49"/>
    <w:bookmarkStart w:name="z34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Состав комитета кредиторов и изменения в него (если вносились), протокол собрания кредиторов от "___"___________ 20 ___ года № ____*: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комитета кредиторов (Ф.И.О./наименование кредитора)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3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Заседания собрания кредиторов и принятые на них решения (в том числе по принятию решения о возложении полномочий по управлению должником на индивидуального предпринимателя – должника либо орган или лицо, уполномоченные собственником имущества, учредителем (участником) юридического лица – должника, по согласованию плана реабилитации, изменений и дополнений в план реабилитации, сделок вне рамок обычных коммерческих операций, не предусмотренных планом реабилитации, по утверждению суммы дебиторской задолженности должника, невозможной к взысканию, об определении размера основного вознаграждения реабилитационному управляющему, об определении размера дополнительного вознаграждения реабилитационному управляющему в случае достижения им цели реабилитационной процедуры, о согласовании заключительного отчета и иные)*: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заседания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3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Заседания комитета кредиторов и принятые на них решения (в том числе договоры, заключенные между реабилитационным управляющим и комитетом кредиторов, по утверждению сметы административных расходов и количества работников, привлекаемых для проведения реабилитационной процедуры, по определению порядка продажи имущества должника вне рамок обычных коммерческих операций, включая предусмотренные планом реабилитации и иные)*: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заседания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37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Формирование и погашение реестра требований кредиторов</w:t>
      </w:r>
    </w:p>
    <w:bookmarkEnd w:id="59"/>
    <w:p>
      <w:pPr>
        <w:spacing w:after="0"/>
        <w:ind w:left="0"/>
        <w:jc w:val="both"/>
      </w:pPr>
      <w:bookmarkStart w:name="z378" w:id="60"/>
      <w:r>
        <w:rPr>
          <w:rFonts w:ascii="Times New Roman"/>
          <w:b w:val="false"/>
          <w:i w:val="false"/>
          <w:color w:val="000000"/>
          <w:sz w:val="28"/>
        </w:rPr>
        <w:t>
      4.1. Общая кредиторская задолженность по бухгалтерскому балансу на дату введения реабилитационной процедуры _______________ (тысяч тенге)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 по возмещению вреда, причиненного жизни и здоровью; по взысканию алиментов; по оплате труда и выплате компенсаций лицам, работавшим по трудовому договору, с выплатой задолженностей по социальным отчислениям в Государственный фонд социального страхования, обязательным пенсионным взносам, обязательным профессиональным пенсионным взносам, по отчислениям и (или) взносам на обязательное социальное медицинское страхование, по выплате вознаграждений авторам за служебные изобретение, полезную модель, промышленный образец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требования, обеспеченные залогом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 по налогам и таможенным платежам, специальным, антидемпинговым,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компенсационным пошлинам, процентам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 по гражданско-правовым и иным обязательствам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 по возмещению убытков и взысканию неустоек (штрафов, пени)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_____________________________________________________________.</w:t>
      </w:r>
    </w:p>
    <w:bookmarkStart w:name="z3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Рассмотрение заявлений и требований кредиторов, проверка достоверности начисления задолженностей кредиторов, финансовой и налоговой отчетностей, взаимосверка с кредиторами, а также перечень кредиторов, чьи требования не признаны: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62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требования (заявления)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(тысяч тенге)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возникновения задолженности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временного администратора (реабилитационного управляющего)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в случае обжалования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уведомления кредитора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Признанная сумма (тысяч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признанная сумма (тысяч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принятия решения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bookmarkStart w:name="z413" w:id="64"/>
      <w:r>
        <w:rPr>
          <w:rFonts w:ascii="Times New Roman"/>
          <w:b w:val="false"/>
          <w:i w:val="false"/>
          <w:color w:val="000000"/>
          <w:sz w:val="28"/>
        </w:rPr>
        <w:t>
      4.3. Реестр требований кредиторов направлен временным администратором в территориальное подразделение уполномоченного органа "___" _________ 20___года*, реестр требований кредиторов размещен на интернет-ресурсе уполномоченного органа "___" __________ 20__ года.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кредиторской задолженности согласно реестру требований кредиторов _____________ тысяч тенге, в том числе по очередям: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очередь___________________________;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очередь___________________________;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очередь___________________________;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очередь___________________________;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очередь___________________________;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очередь____________________________.</w:t>
      </w:r>
    </w:p>
    <w:p>
      <w:pPr>
        <w:spacing w:after="0"/>
        <w:ind w:left="0"/>
        <w:jc w:val="both"/>
      </w:pPr>
      <w:bookmarkStart w:name="z414" w:id="65"/>
      <w:r>
        <w:rPr>
          <w:rFonts w:ascii="Times New Roman"/>
          <w:b w:val="false"/>
          <w:i w:val="false"/>
          <w:color w:val="000000"/>
          <w:sz w:val="28"/>
        </w:rPr>
        <w:t>
      4.4. Сведения о внесении изменений в реестр требований кредиторов*: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(содержание изменений)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Реестр требований кредиторов (с учетом внесенных изменений) размещен на интернет-ресурсе уполномоченного органа, дата "___" ______________ 20__ года.</w:t>
      </w:r>
    </w:p>
    <w:bookmarkStart w:name="z41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Сведения о погашении кредиторской задолженности: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6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очереди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требований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удовлетворенных требований кредиторов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Заявленные требования кредиторов согласно реестру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Удовлетворенные требования кредиторов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денежной форме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натуральной форме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кредиторской задолженности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очередь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прилагается полный список кредиторов, чьи требования удовлетворены (с указанием суммы, формы и даты погашения кредиторской задолженности) и не удовлетворены.</w:t>
      </w:r>
    </w:p>
    <w:bookmarkEnd w:id="76"/>
    <w:bookmarkStart w:name="z50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Выявление сделок, совершенных должником при обстоятельствах, указанных в статье 7 Закона, за период в течение трех лет, предшествовавших введению реабилитационной процедуры</w:t>
      </w:r>
    </w:p>
    <w:bookmarkEnd w:id="77"/>
    <w:bookmarkStart w:name="z5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получении сведений о наличии и движении (сделки, связанные с приобретением и отчуждением) имущества должника за три года, предшествовавших применению реабилитационной процедуры*: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запросах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в который направлен запрос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запроса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ответа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ответа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51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сделках</w:t>
            </w:r>
          </w:p>
          <w:bookmarkEnd w:id="8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Сделка, совершенная должником за три года, предшествовавших введению реабилитационной процедуры</w:t>
            </w:r>
          </w:p>
          <w:bookmarkEnd w:id="83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или наименование контрагента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факт совершения сделки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получения документа, подтверждающего факт сделки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сделке оснований для признания ее недействительной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сделки</w:t>
            </w:r>
          </w:p>
          <w:bookmarkEnd w:id="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(тысяч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фактической оплаты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55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основания вывода активов (решения собственников имущества или уполномоченных органов и прочее): _____________________________________.</w:t>
      </w:r>
    </w:p>
    <w:bookmarkEnd w:id="86"/>
    <w:bookmarkStart w:name="z55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Информация о принятых мерах по признанию недействительными сделок должника и возврату незаконно выведенного имущества</w:t>
      </w:r>
    </w:p>
    <w:bookmarkEnd w:id="87"/>
    <w:bookmarkStart w:name="z55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судебных решений о возврате имущества в имущественную массу: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договоре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по возврату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направлении реабилитационным управляющим претензий/ исков в суд (дата, исходящий 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судебного акта, наименование суда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57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меры по возврату имущества</w:t>
            </w:r>
          </w:p>
          <w:bookmarkEnd w:id="9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фактического возврата имущества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имущества, на которое обращено взыскание (тысяч тенге)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содержание судебного акта по результатам рассмотрения искового заявления, ссылка на нормативный правовой акт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обжаловании (опротестовании) решения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59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Взыскание дебиторской задолженности</w:t>
      </w:r>
    </w:p>
    <w:bookmarkEnd w:id="95"/>
    <w:bookmarkStart w:name="z59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взысканию дебиторской задолженности, образовавшейся на дату введения реабилитационной процедуры: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9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дебитора (ИИН/ БИН)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 местонахождения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основание образования дебиторской задолженности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дебиторской задолженности (тысяч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претензии дебитору реабилитационным управляющим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иска в судебные органы реабилитационным управляющим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судебного акта по результатам рассмотрения иска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6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вынесения судебного акта</w:t>
            </w:r>
          </w:p>
          <w:bookmarkEnd w:id="1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 взысканной дебиторской задолженности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(приказ, протокол, иные документы) и причины списания дебиторской задолженности (в связи с ликвидацией дебитора по решению суда, истечения срока исковой давности, отсутствие дебитора)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bookmarkStart w:name="z623" w:id="102"/>
      <w:r>
        <w:rPr>
          <w:rFonts w:ascii="Times New Roman"/>
          <w:b w:val="false"/>
          <w:i w:val="false"/>
          <w:color w:val="000000"/>
          <w:sz w:val="28"/>
        </w:rPr>
        <w:t>
      Фактически взыскано дебиторской задолженности: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Дебиторская задолженность, признанная безнадежной к взысканию: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bookmarkStart w:name="z62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Информация о наличии (отсутствии) признаков преднамеренного доведения должника до неплатежеспособности и неправомерных действий при реабилитации, а также о принятых мерах</w:t>
      </w:r>
    </w:p>
    <w:bookmarkEnd w:id="103"/>
    <w:bookmarkStart w:name="z6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материалов в правоохранительные органы: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направления заявления в правоохранительные органы</w:t>
            </w:r>
          </w:p>
          <w:bookmarkEnd w:id="105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(решения), принятые правоохранительными органами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возбуждении уголовного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Возбуждено уголовное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дело прекращено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дело приостановлено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в суд материалов по указанным фактам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65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обжаловании решений правоохранительных органов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 по обжалованию действий правоохранительных органов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по факту (краткое содержание с указанием даты, № со ссылкой на нормативный правовой акт)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68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Заключительное положение</w:t>
      </w:r>
    </w:p>
    <w:bookmarkEnd w:id="111"/>
    <w:p>
      <w:pPr>
        <w:spacing w:after="0"/>
        <w:ind w:left="0"/>
        <w:jc w:val="both"/>
      </w:pPr>
      <w:bookmarkStart w:name="z682" w:id="112"/>
      <w:r>
        <w:rPr>
          <w:rFonts w:ascii="Times New Roman"/>
          <w:b w:val="false"/>
          <w:i w:val="false"/>
          <w:color w:val="000000"/>
          <w:sz w:val="28"/>
        </w:rPr>
        <w:t>
      Итоги исполнения плана реабилитации: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составлен на ___ листах, пронумерован и прошнурован на ________ страницах.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на _____________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Реабилитационный управляющий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(подпись)</w:t>
      </w:r>
    </w:p>
    <w:bookmarkStart w:name="z68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3"/>
    <w:p>
      <w:pPr>
        <w:spacing w:after="0"/>
        <w:ind w:left="0"/>
        <w:jc w:val="both"/>
      </w:pPr>
      <w:bookmarkStart w:name="z684" w:id="114"/>
      <w:r>
        <w:rPr>
          <w:rFonts w:ascii="Times New Roman"/>
          <w:b w:val="false"/>
          <w:i w:val="false"/>
          <w:color w:val="000000"/>
          <w:sz w:val="28"/>
        </w:rPr>
        <w:t>
      * – с приложением копий подтверждающих документов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– вид деятельности с указанием кода согласно Государственному классификатору Республики Казахстан 03 – 2007 "Общий классификатор видов экономической деятельности" (ОКЭД).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заключительному отчету реабилитационного управляющего прилагается финансовая отчетность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июня 2017 года № 404 "Об утверждении перечня и форм годовой финансовой отчетности для публикации организациями публичного интереса (кроме финансовых организаций)" (зарегистрирован в Реестре государственной регистрации нормативных правовых актов под № 15384), по состоянию на дату введения реабилитационной процедуры и на дату завершения реабилитационной процедуры.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если цель реабилитационной процедуры в отношении должника достигнута, заполнению подлежат разделы 1, 2, 4 и 9 Заключительного отчета реабилитационного управляющего.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2014 года 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 протоколом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собрания кредиторов*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оно указано в документе,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удостоверяющем личность)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 должника)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 20___ года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собрания кредиторов</w:t>
            </w:r>
          </w:p>
        </w:tc>
      </w:tr>
    </w:tbl>
    <w:bookmarkStart w:name="z68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Заключительный отчет банкротного управляющего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(дата) (место составления)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 банкротного управляющего)</w:t>
      </w:r>
    </w:p>
    <w:bookmarkEnd w:id="115"/>
    <w:bookmarkStart w:name="z13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 о должнике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финансов РК от 09.06.2025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Сведения о должнике: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(на государственном и русском языках согласно учредительным документам)/ Ф.И.О.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Бизнес–идентификационный номер (далее – БИН)/ индивидуальный идентификационный номер (далее – 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 правовая форма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телефон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деятельности, код**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производственной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70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Сведения о руководителе (-ях)/должностных лицах: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12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руководства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(юридический адрес),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7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Сведения об учредителе (-ях):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Наименование/Ф.И.О.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 сумма участия (процент, сумма 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участия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 место жительства, телефон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bookmarkStart w:name="z737" w:id="126"/>
      <w:r>
        <w:rPr>
          <w:rFonts w:ascii="Times New Roman"/>
          <w:b w:val="false"/>
          <w:i w:val="false"/>
          <w:color w:val="000000"/>
          <w:sz w:val="28"/>
        </w:rPr>
        <w:t>
      1.4. Размер уставного капитала (тысяч тенге):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___________________________________________________.</w:t>
      </w:r>
    </w:p>
    <w:p>
      <w:pPr>
        <w:spacing w:after="0"/>
        <w:ind w:left="0"/>
        <w:jc w:val="both"/>
      </w:pPr>
      <w:bookmarkStart w:name="z738" w:id="127"/>
      <w:r>
        <w:rPr>
          <w:rFonts w:ascii="Times New Roman"/>
          <w:b w:val="false"/>
          <w:i w:val="false"/>
          <w:color w:val="000000"/>
          <w:sz w:val="28"/>
        </w:rPr>
        <w:t>
      1.5. Сведения об участии государства в уставном капитале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(процент, сумма тысяч тенге):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__________________________________________________.</w:t>
      </w:r>
    </w:p>
    <w:bookmarkStart w:name="z7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Сведения об участии собственника имущества должника (уполномоченного им органа), учредителя (участника) и/или должностного лица (лиц) должника – юридического лица либо индивидуального предпринимателя – должника в юридических лицах: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 сумма участия (процент, сумма 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адрес/телефон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bookmarkStart w:name="z7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Среднесписочная численность работников за период три года, предшествовавших введению процедуры банкротства: ______________________________________________.</w:t>
      </w:r>
    </w:p>
    <w:bookmarkEnd w:id="130"/>
    <w:bookmarkStart w:name="z7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Сведения о государственной регистрации (перерегистрации) должника в органах юстиции: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(перерегистрации)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 (наименование органа юстиции)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регистрации (вновь созданное, реорганизация и другое)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перерегистрации (уменьшение размера уставного капитала, изменение наименования, изменение состава участников и другое)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76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Сведения о регистрации должника по месту нахождения в органах государственных доходов: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государственных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учета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учета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78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Сведения о регистрационном учете должника по месту нахождения объекта налогообложения и (или) объекта, связанного с налогообложением, в качестве налогоплательщика, осуществляющего отдельные виды деятельности, по налогу на добавленную стоимость в органах государственных доходов: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государственных доходов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регистрационного учета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учета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учета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79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Сведения о временном управляющем: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141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Ф.И.О./ наименование временного управляющего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об осуществлении полномочий временного управляющего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назначении (в случае если заявителем является кредитор по налогам и таможенным платежам либо государственный орган или юридическое лицо с участием государства)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 отстранении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82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Сведения о банкротном управляющем: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144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Ф.И.О./ банкротного управляющего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собрания кредиторов о выборе банкротного управляющего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назначении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 отстранении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85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Организационно– правовые мероприятия</w:t>
      </w:r>
    </w:p>
    <w:bookmarkEnd w:id="146"/>
    <w:bookmarkStart w:name="z8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Определение суда о возбуждении производства по делу о банкротстве от "___" ____________ 20__ года.</w:t>
      </w:r>
    </w:p>
    <w:bookmarkEnd w:id="147"/>
    <w:bookmarkStart w:name="z8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Объявление о возбуждении дела о банкротстве и порядке заявления требований кредиторами, размещенное на интернет-ресурсе уполномоченного органа "___" ____________ 20__ года.</w:t>
      </w:r>
    </w:p>
    <w:bookmarkEnd w:id="148"/>
    <w:bookmarkStart w:name="z8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2.3. Решение суда о признании должника банкротом от "___" ____________ 20__ года, вступление в законную силу решения суда о признании должника банкротом "___" ____________ 20__ года.</w:t>
      </w:r>
    </w:p>
    <w:bookmarkEnd w:id="149"/>
    <w:bookmarkStart w:name="z8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Объявление о признании должника банкротом, размещенное на интернет-ресурсе уполномоченного органа "___" __________ 20__ года.</w:t>
      </w:r>
    </w:p>
    <w:bookmarkEnd w:id="150"/>
    <w:bookmarkStart w:name="z86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Формирование комитета кредиторов и собрания кредиторов</w:t>
      </w:r>
    </w:p>
    <w:bookmarkEnd w:id="151"/>
    <w:bookmarkStart w:name="z8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Состав комитета кредиторов и изменения в него (если вносились), протокол собрания кредиторов от "___" ____________ 20 ___ года № ___*: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1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комитета кредиторов (Ф.И.О. /наименование кредитора)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8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Заседания собрания кредиторов и принятые на них решения (в том числе о проведении оценки имущества, за исключением заложенного имущества, об утверждении регламента работы комитета кредиторов, об определении размера основного вознаграждения банкротному управляющему в пределах, установленных уполномоченным органом в соответствии с частью первой пункта 2 статьи 13 Закона Республики Казахстан "О реабилитации и банкротстве" (далее – Закон), о прямой продаже имущества банкрота, о переходе к реабилитационной процедуре в ходе процедуры банкротства, о согласовании заключительного отчета и иные)*: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заседания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8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Заседания комитета кредиторов и принятые на них решения (в том числе о заключении и расторжении договора между банкротным управляющим и комитетом кредиторов, об утверждении плана мероприятий по проведению процедуры банкротства, о проведении оценки вновь выявленного либо возвращенного в имущественную массу имущества банкрота, об утверждении плана продажи имущества, о выставлении имущества на электронный аукцион по балансовой стоимости, об утверждении суммы дебиторской задолженности должника, невозможной к взысканию и иные)*: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заседания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90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Формирование реестра требований кредиторов</w:t>
      </w:r>
    </w:p>
    <w:bookmarkEnd w:id="161"/>
    <w:p>
      <w:pPr>
        <w:spacing w:after="0"/>
        <w:ind w:left="0"/>
        <w:jc w:val="both"/>
      </w:pPr>
      <w:bookmarkStart w:name="z902" w:id="162"/>
      <w:r>
        <w:rPr>
          <w:rFonts w:ascii="Times New Roman"/>
          <w:b w:val="false"/>
          <w:i w:val="false"/>
          <w:color w:val="000000"/>
          <w:sz w:val="28"/>
        </w:rPr>
        <w:t>
      4.1. Общая кредиторская задолженность по бухгалтерскому балансу на дату возбуждения процедуры банкротства _________________ (тысяч тенге)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 по возмещению вреда, причиненного жизни и здоровью; по взысканию алиментов; по оплате труда и выплате компенсаций лицам, работавшим по трудовому договору, с выплатой задолженностей по социальным отчислениям в Государственный фонд социального страхования, обязательным пенсионным взносам, обязательным профессиональным пенсионным взносам, по отчислениям и (или) взносам на обязательное социальное медицинское страхование, по выплате вознаграждений авторам за служебные изобретение, полезную модель, промышленный образец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требования, обеспеченные залогом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 по налогам и таможенным платежам, специальным, антидемпинговым, компенсационным пошлинам, процентам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 по гражданско-правовым и иным обязательствам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 по возмещению убытков и взысканию неустоек (штрафов, пени)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bookmarkStart w:name="z90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Рассмотрение заявлений требований кредиторов, проверка достоверности начисления задолженностей кредиторов, финансовой и налоговой отчетностей, взаимосверка с кредиторами, а также перечень кредиторов, чьи требования не признаны: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164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требования (заявления)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(тысяч тенге)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возникновения задолженности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временного управляющего (банкротного управляющего)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в случае обжалования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уведомления кредитора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Признанная сумма (тысяч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признанная сумма (тысяч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принятия решения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bookmarkStart w:name="z937" w:id="166"/>
      <w:r>
        <w:rPr>
          <w:rFonts w:ascii="Times New Roman"/>
          <w:b w:val="false"/>
          <w:i w:val="false"/>
          <w:color w:val="000000"/>
          <w:sz w:val="28"/>
        </w:rPr>
        <w:t>
      4.3. Реестр требований кредиторов направлен временным управляющим в территориальное подразделение уполномоченного органа "___" ___________ 20___года*, реестр требований кредиторов размещен на интернет-ресурсе уполномоченного органа "___" ____________ 20___ года.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кредиторской задолженности ___________________________________________________ тысяч тенге, в том числе по очередям: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очередь____________________________;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очередь____________________________;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очередь____________________________;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очередь____________________________;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очередь____________________________;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очередь____________________________.</w:t>
      </w:r>
    </w:p>
    <w:bookmarkStart w:name="z93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Сведения о внесении изменений в реестр требований кредиторов*:</w:t>
      </w:r>
    </w:p>
    <w:bookmarkEnd w:id="167"/>
    <w:bookmarkStart w:name="z93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__________________________________________________________________; (содержание изменений)</w:t>
      </w:r>
    </w:p>
    <w:bookmarkEnd w:id="168"/>
    <w:bookmarkStart w:name="z94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требований кредиторов (с учетом внесенных изменений) размещен на интернет-ресурсе уполномоченного органа "___" ____________ 20__ года.</w:t>
      </w:r>
    </w:p>
    <w:bookmarkEnd w:id="169"/>
    <w:bookmarkStart w:name="z94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Инвентаризация, оценка имущества (активов), формирование имущественной массы</w:t>
      </w:r>
    </w:p>
    <w:bookmarkEnd w:id="170"/>
    <w:bookmarkStart w:name="z94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Акт приема-передачи учредительных документов, печати (при наличии), штампов, правоустанавливающих документов на имущество банкрота, учетной документации, переданных банкротному управляющему, акт от "__" __________ 20___года*.</w:t>
      </w:r>
    </w:p>
    <w:bookmarkEnd w:id="171"/>
    <w:bookmarkStart w:name="z94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Акт приема-передачи материальных и иных ценностей, принадлежащих банкроту, переданных банкротному управляющему, акт от "___" ___________ 20___ года*.</w:t>
      </w:r>
    </w:p>
    <w:bookmarkEnd w:id="172"/>
    <w:bookmarkStart w:name="z94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Инвентаризация имущественной массы должника проведена _________________________________. (дата, номер отчета, описи об инвентаризации*)</w:t>
      </w:r>
    </w:p>
    <w:bookmarkEnd w:id="173"/>
    <w:bookmarkStart w:name="z94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кредиторов от "___" ____________ 20__ года № __ об одобрении отчета об инвентаризации имущества временного управляющего.</w:t>
      </w:r>
    </w:p>
    <w:bookmarkEnd w:id="174"/>
    <w:bookmarkStart w:name="z94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Информация об инвентаризации и бухгалтерском балансе: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инвентаризации</w:t>
            </w:r>
          </w:p>
          <w:bookmarkEnd w:id="17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активов по бухгалтерскому балансу (без дебиторской задолженности)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bookmarkEnd w:id="177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описи и 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97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активов по бухгалтерскому балансу (без дебиторской задолженности) (тысяч тенге)</w:t>
            </w:r>
          </w:p>
          <w:bookmarkEnd w:id="18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стоимости по балансу и инвентаризации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Незавершенное строительство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готовой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</w:t>
            </w:r>
          </w:p>
          <w:bookmarkEnd w:id="1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both"/>
      </w:pPr>
      <w:bookmarkStart w:name="z1011" w:id="184"/>
      <w:r>
        <w:rPr>
          <w:rFonts w:ascii="Times New Roman"/>
          <w:b w:val="false"/>
          <w:i w:val="false"/>
          <w:color w:val="000000"/>
          <w:sz w:val="28"/>
        </w:rPr>
        <w:t>
      Принятые меры по результатам инвентаризации в случае наличия расхождения: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bookmarkStart w:name="z10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Сведения об оценке имущества должника: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оценке</w:t>
            </w:r>
          </w:p>
          <w:bookmarkEnd w:id="186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18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оценщика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об оценке (№, дата)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отчета об оценке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(наименование, стоимость имущества согласно отчету об оценке, тысяч тенге)*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 по оценке имущества (тысяч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03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кредиторов от "___" __________ 20__ года № __ о проведении оценки имущества (активов) должника.</w:t>
      </w:r>
    </w:p>
    <w:bookmarkEnd w:id="189"/>
    <w:bookmarkStart w:name="z103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Сведения о передаче залогового имущества залоговым кредиторам в счет удовлетворения их требований: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19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 имущества (тысяч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залогового кредитора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требования залогового кредитора (тысяч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погашенная залоговым кредитором, по требованию первой очереди (тысяч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Выплаченная сумма административных расходов, связанных с оценкой и содержанием заложенного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05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Взыскание дебиторской задолженности</w:t>
      </w:r>
    </w:p>
    <w:bookmarkEnd w:id="193"/>
    <w:bookmarkStart w:name="z105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взысканию дебиторской задолженности, образовавшейся на дату введения процедуры банкротства: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дебитора (ИИН/ БИН)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 местонахождения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основание образования дебиторской задолженности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дебиторской задолженности (тысяч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претензии дебитору банкротным управляющим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иска в судебные органы банкротным управляющим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07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содержание судебного акта по результатам рассмотрения иска</w:t>
            </w: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вынесения судебного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 взысканной дебиторской задолженности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(приказ, протокол, иные документы) и причины списания дебиторской задолженности (в связи с ликвидацией дебитора по решению суда, истечения срока исковой давности, отсутствие дебитора)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bookmarkStart w:name="z1086" w:id="200"/>
      <w:r>
        <w:rPr>
          <w:rFonts w:ascii="Times New Roman"/>
          <w:b w:val="false"/>
          <w:i w:val="false"/>
          <w:color w:val="000000"/>
          <w:sz w:val="28"/>
        </w:rPr>
        <w:t>
      Фактически взыскано дебиторской задолженности: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____________________________________________________. (тысяч тенге)</w:t>
      </w:r>
    </w:p>
    <w:p>
      <w:pPr>
        <w:spacing w:after="0"/>
        <w:ind w:left="0"/>
        <w:jc w:val="both"/>
      </w:pPr>
      <w:bookmarkStart w:name="z1087" w:id="201"/>
      <w:r>
        <w:rPr>
          <w:rFonts w:ascii="Times New Roman"/>
          <w:b w:val="false"/>
          <w:i w:val="false"/>
          <w:color w:val="000000"/>
          <w:sz w:val="28"/>
        </w:rPr>
        <w:t>
      Дебиторская задолженность, признанная безнадежной к взысканию: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________________________________________________________. (тысяч тенге)</w:t>
      </w:r>
    </w:p>
    <w:bookmarkStart w:name="z108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Продажа имущественной массы</w:t>
      </w:r>
    </w:p>
    <w:bookmarkEnd w:id="202"/>
    <w:bookmarkStart w:name="z108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План продажи* утвержден протоколом собрания кредиторов:</w:t>
      </w:r>
    </w:p>
    <w:bookmarkEnd w:id="203"/>
    <w:p>
      <w:pPr>
        <w:spacing w:after="0"/>
        <w:ind w:left="0"/>
        <w:jc w:val="both"/>
      </w:pPr>
      <w:bookmarkStart w:name="z1090" w:id="204"/>
      <w:r>
        <w:rPr>
          <w:rFonts w:ascii="Times New Roman"/>
          <w:b w:val="false"/>
          <w:i w:val="false"/>
          <w:color w:val="000000"/>
          <w:sz w:val="28"/>
        </w:rPr>
        <w:t>
      1) от "___"__________ 20__ года* № ___ ________________________;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от "___"__________ 20__ года* № ___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от "___"__________ 20__ года* № ___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 "___"__________ 20__ года* № ___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от "___"__________ 20__ года* № ___ ________________________.</w:t>
      </w:r>
    </w:p>
    <w:bookmarkStart w:name="z109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Информация о проведении электронных аукционов, размещении на интернет-ресурсе уполномоченного органа:</w:t>
      </w:r>
    </w:p>
    <w:bookmarkEnd w:id="205"/>
    <w:p>
      <w:pPr>
        <w:spacing w:after="0"/>
        <w:ind w:left="0"/>
        <w:jc w:val="both"/>
      </w:pPr>
      <w:bookmarkStart w:name="z1092" w:id="206"/>
      <w:r>
        <w:rPr>
          <w:rFonts w:ascii="Times New Roman"/>
          <w:b w:val="false"/>
          <w:i w:val="false"/>
          <w:color w:val="000000"/>
          <w:sz w:val="28"/>
        </w:rPr>
        <w:t>
      1) "___" __________ 20__ года* _______________________________;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"___" __________ 20__ года*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"___" __________ 20__ года*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"___" __________ 20__ года*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"___" __________ 20__ года* ________________________________.</w:t>
      </w:r>
    </w:p>
    <w:bookmarkStart w:name="z109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Информация о реализации имущественной массы, в том числе дебиторской задолженности и покупателях имущества должника, в том числе аффилированных с должником: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проведенных электронных аукционах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реализации имущественной массы, в том числе дебиторской задолженности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подачи заявок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лота (год выпуска/ постройки, техническое состояние)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 (тысяч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Стартовая цена в плане продажи (тысяч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цена в плане продажи (тысяч тенге)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электронного аукциона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цена реализации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1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покупателя</w:t>
            </w:r>
          </w:p>
          <w:bookmarkEnd w:id="2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заключенном с покупателем договоре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счете-фактуре, выставленном банкротным управляющим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фактической оплате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Наименование/ Ф.И.О.</w:t>
            </w:r>
          </w:p>
          <w:bookmarkEnd w:id="21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/ИИН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Аффилированность покупателя согласно статье 9 Закона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документа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оплаченная 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1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115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Информация о реализации имущественной массы методом прямых продаж: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215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имущества (объем, количество, штук)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 (тысяч тенге)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(на основании решения комитета кредиторов)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покупателя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заключенном с покупателем договоре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счете-фактуре, выставленном банкротным управляющим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Ф.И.О.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/ИИН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119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фактической оплате</w:t>
            </w:r>
          </w:p>
          <w:bookmarkEnd w:id="218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платежного документа</w:t>
            </w:r>
          </w:p>
          <w:bookmarkEnd w:id="2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выплаченная 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120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реализации имущества методом прямых продаж утверждено протоколом собрания кредиторов от "___" ____________ 20__ года № ___.</w:t>
      </w:r>
    </w:p>
    <w:bookmarkEnd w:id="221"/>
    <w:bookmarkStart w:name="z121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Информация о должнике и произведенных отдельных финансово-хозяйственных операциях должника</w:t>
      </w:r>
    </w:p>
    <w:bookmarkEnd w:id="222"/>
    <w:bookmarkStart w:name="z121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Выписка счетов-фактур и предоставление форм налоговой отчетности (далее – ФНО) после признания должника банкротом, результаты исполнения уведомления об устранении нарушений, выявленных по результатам профилактического контроля и проверок: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22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исполнении налоговых обязательств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контрагенте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предоставления ФНО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ФНО (налога)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уведомления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уполномоченного лица, сдавшего ФНО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 ИИН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реализуемых товаров (работ, услуг)</w:t>
            </w:r>
          </w:p>
          <w:bookmarkEnd w:id="2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расчетов за поставленный товар, оказанные услуги (работы)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Оприходование должником/банкротом наличных денег (приходные кассовые ордера, фискальные чеки контрольно-кассовой машины, доверенность на получение денег)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использование денежных средств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Наличный/безналичный расчет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факт оплаты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26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Взаиморасчеты со лжепредприятиями: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2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лжепредприятии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взаиморасчете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использование денег/товара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в бухгалтерском учете (балансе)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/Ф.И.О.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29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Сведения о движении наличных денег по данным бухгалтерского учета (кассовые документы) должника, указываются основания возникновения кредиторской или дебиторской задолженности: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233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/Ф.И.О.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кассу (тысяч тенге)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№ документа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по кассе (тысяч тенге)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№ документа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прихода/ расхода денег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задолженности (тысяч тенге)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(тысяч тенге)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32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Сведения о реорганизации должника: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236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реорганизации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реорганизации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участнике реорганизации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имущества (по данным уполномоченных органов)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прав, обременений и фактов отчуждения (приобретения)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задолженности на дату реорганизации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кредиторской (тысяч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дебиторской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3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Сведения о движении денег по банковским счетам: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</w:t>
            </w:r>
          </w:p>
          <w:bookmarkEnd w:id="2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банковского счета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средств, списанных с банковского счета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операции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счет (9-значный)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счет (20-значный)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наличный расчет (тысяч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безналичный расчет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наименование/Ф.И.О.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 ИИН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39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получателя по данной операции</w:t>
            </w:r>
          </w:p>
          <w:bookmarkEnd w:id="242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операции, назначение платежа (временная финансовая помощь, хозяйственные расходы, закуп товаров, подотчет)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в бухгалтерском учете факта использования денег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кредиторской задолженности на дату перевода денег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</w:t>
            </w:r>
          </w:p>
          <w:bookmarkEnd w:id="2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(тысяч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(тысяч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42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8.5.1. Операции с наличными деньгами: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</w:t>
            </w:r>
          </w:p>
          <w:bookmarkEnd w:id="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банковского счета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средств, списанных с банковского счета (тысяч тенге)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снятие наличных средств (тысяч тенге)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операции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счет (9-значный)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счет (20-значный)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Ф.И.О.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 ИИН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45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получателя по данной операции</w:t>
            </w:r>
          </w:p>
          <w:bookmarkEnd w:id="249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операции, назначение платежа (временная финансовая помощь, хозяйственные расходы, закуп товаров, подотчет)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в бухгалтерском учете факта использования денег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кредиторской задолженности на дату перевода денег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</w:t>
            </w:r>
          </w:p>
          <w:bookmarkEnd w:id="25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(тысяч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(тысяч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5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14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8.6. Возврат налогов из бюджета: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253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 (вид налога)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заявления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Заявленная сумма (тысяч тенге)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возврата налога из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возвращенная сумма (тысяч тенге)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расчетный счет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 зачет на другие виды налогов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50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8.7. Внешнеэкономическая деятельность: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256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товара/ получатель товара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товара/ получатель товара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Классификационный код таможенной номенклатуры внешнеэкономической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(килограмм, тонна, 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в долларах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доллара, установленный Национальным Банком Республики Казахстан на день регистрации таможенных деклараций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52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оплате</w:t>
            </w:r>
          </w:p>
          <w:bookmarkEnd w:id="259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6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 (тысяч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сумма налога на добавленную стоимость, отраженная в декларации (тысяч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в бухгалтерском учете (балансе) банкрота/должника, импортируемого товара (оборудования) и его дальнейшую реализацию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(тысяч тенге) (графа 10 – графа 17)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6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155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8.8. Участие в государственных закупках</w:t>
      </w:r>
    </w:p>
    <w:bookmarkEnd w:id="262"/>
    <w:bookmarkStart w:name="z155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8.8.1. Информация о заключенных должником договорах о государственных закупках и их исполнении по всей территории Республики Казахстан за период в течение трех лет, предшествовавших возбуждению процедуры банкротства: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2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должника (поставщика)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заказчика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заключенных с поставщиком договорах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перечисленных денежных средствах поставщику по заключенным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59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исполнение, принятых обязательств по договору о государственных закупках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реализуемых товаров, выполненных работ, оказанных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расчетов за поставленный товар, оказанные услуги (работы) (наличный, безналичный расчет) и наличие документов, подтверждающих факт оплаты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субподрядных организаций и исполнение ими обязательств согласно договору субподряда с целью выявления дебиторской задолженности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использование денежных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и достоверность отражения реализации товаров (работ, услуг) в бухгалтерской и налоговой отчетности должника/ банкрота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61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8.8.2. Сведения о субподрядных организациях должника (при наличии):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270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Ф.И.О.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поставки (тысяч тенге)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товара, работ,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перечисленных денежных средствах поставщику по заключенным договорам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взаиморасчетов (разница между графой 4 и графой 8)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и достоверность отражения реализации товаров (работ, услуг) в бухгалтерской и налоговой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64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в случае отсутствия документов анализ производится на основе банковских выписок.</w:t>
      </w:r>
    </w:p>
    <w:bookmarkEnd w:id="272"/>
    <w:bookmarkStart w:name="z164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8.9. Структурные подразделения (филиалы, представительства) и дочерние предприятия должника.</w:t>
      </w:r>
    </w:p>
    <w:bookmarkEnd w:id="273"/>
    <w:bookmarkStart w:name="z164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8.9.1. Сведения о наличии у должника структурных подразделений (филиалов, представительств) и дочерних предприятий: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27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структурных подразделениях (филиалы, представительства)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дочерних предприятиях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 (нахождения)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банковских счетов (при наличии)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 (нахождения)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банковских счетов (при наличии)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участия, сумма (процент, 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67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8.9.2. Сведения об имуществе (недвижимость, земля, транспортные средства), находящемся на балансе структурных подразделений (филиалов, представительств):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27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 (адрес)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(в квадратных метрах)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недвижимости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70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(адрес)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(марка)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171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8.9.3. Сведения об имуществе (недвижимость, земля, транспортные средства), находящемся в собственности дочерних предприятий: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28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дочернего предприятия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 (адрес)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(в квадратных метрах)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недвижимости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74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 за последний год (ФНО 100 – 300)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(адрес)</w:t>
            </w:r>
          </w:p>
          <w:bookmarkEnd w:id="2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(марка)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176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8.9.4. Сведения о движении денег по банковским счетам структурных подразделений (филиалов, представительств).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</w:t>
            </w:r>
          </w:p>
          <w:bookmarkEnd w:id="2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банковского счета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средств, списанных с банковского счета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операции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счет (9-значный)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счет (20-значный)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наличный расчет (тысяч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безналичный расчет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Ф.И.О.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 ИИН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79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получателя по данной операции</w:t>
            </w:r>
          </w:p>
          <w:bookmarkEnd w:id="293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операции, назначение платежа (временная финансовая помощь, хозяйственные расходы, закуп товаров, подотчет)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в бухгалтерском учете факта использования денег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кредиторской задолженности на дату перевода денег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</w:t>
            </w:r>
          </w:p>
          <w:bookmarkEnd w:id="2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(тысяч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(тысяч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9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81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8.10. Наличие у должника контракта (права) на недропользование: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29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Ведомство, заключившее контракт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контракта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контракта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контракта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полезного ископаемого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контракта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83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8.11. Сведения о наличии нематериальных активов и прав на интеллектуальную собственность (ценные бумаги, авторские права, патенты на изобретения, товарные знаки, лицензионные договоры): __________________________________________________________________.</w:t>
      </w:r>
    </w:p>
    <w:bookmarkEnd w:id="299"/>
    <w:bookmarkStart w:name="z183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8.12. Выявление сделок, совершенных должником при обстоятельствах, указанных в статье 7 Закона.</w:t>
      </w:r>
    </w:p>
    <w:bookmarkEnd w:id="300"/>
    <w:bookmarkStart w:name="z183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8.12.1. Информация о получении сведений о наличии и движении (сделки, связанные с приобретением и отчуждением) имущества должника, за три года, предшествовавших процедуре (реабилитации) банкротства*: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3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запросах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сделках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в который направлен запрос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запроса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ответа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ответа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Сделка, совершенная должником за три года, предшествовавших введению процедуры банкротства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сделки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(тысяч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фактической оплаты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86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сделках</w:t>
            </w:r>
          </w:p>
          <w:bookmarkEnd w:id="30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или наименование контрагента</w:t>
            </w:r>
          </w:p>
          <w:bookmarkEnd w:id="3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факт совершения сделки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получения документа, подтверждающего факт сделки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сделке оснований для признания ее недействительной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bookmarkStart w:name="z1884" w:id="308"/>
      <w:r>
        <w:rPr>
          <w:rFonts w:ascii="Times New Roman"/>
          <w:b w:val="false"/>
          <w:i w:val="false"/>
          <w:color w:val="000000"/>
          <w:sz w:val="28"/>
        </w:rPr>
        <w:t>
      Причины и основания вывода активов (решения собственников имущества или уполномоченных органов):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bookmarkStart w:name="z188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8.12.2. Наличие судебных решений о возврате имущества в имущественную массу: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3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договоре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по возврату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направлении банкротным управляющим претензий/ исков в суд (дата, исходящий 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судебного акта, наименование суда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90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меры по возврату имущества</w:t>
            </w:r>
          </w:p>
          <w:bookmarkEnd w:id="31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фактического возврата имущества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имущества, на которое обращено взыскание, тысяч тенге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содержание судебного акта по результатам рассмотрения иска, ссылка на нормативный правовой акт</w:t>
            </w:r>
          </w:p>
          <w:bookmarkEnd w:id="3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обжаловании (опротестовании) решения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9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8.13. Динамика изменения показателей финансовой отчетности за три года, предшествовавших применению процедуры банкротства: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317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период, предшествовавший банкротству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имущества по балансу (остаточная стоимость без дебиторской задолженности) (тысяч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(тысяч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готовой продукции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нa l января третьего года, предшествовавшего году, в котором должник признан банкротом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2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нa l января второго года, предшествовавшего году, в котором должник признан банкротом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2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нa l января первого года, предшествовавшего году, в котором должник признан банкротом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2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периода, в котором должник признан банкротом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09" w:id="323"/>
      <w:r>
        <w:rPr>
          <w:rFonts w:ascii="Times New Roman"/>
          <w:b w:val="false"/>
          <w:i w:val="false"/>
          <w:color w:val="000000"/>
          <w:sz w:val="28"/>
        </w:rPr>
        <w:t>
      8.14. Заключительные выводы банкротного управляющего о наличии или отсутствии финансово-хозяйственных операций, имеющих признаки преднамеренного банкротства (далее – ПБ).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ходе проведения процедуры банкротства выявлено (отражение сведений о наличии/отсутствии признаков ПБ):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_________________________________________________________________.</w:t>
      </w:r>
    </w:p>
    <w:p>
      <w:pPr>
        <w:spacing w:after="0"/>
        <w:ind w:left="0"/>
        <w:jc w:val="both"/>
      </w:pPr>
      <w:bookmarkStart w:name="z2010" w:id="324"/>
      <w:r>
        <w:rPr>
          <w:rFonts w:ascii="Times New Roman"/>
          <w:b w:val="false"/>
          <w:i w:val="false"/>
          <w:color w:val="000000"/>
          <w:sz w:val="28"/>
        </w:rPr>
        <w:t>
      8.15. Информация о наличии ПБ и принятых мерах.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материалов в правоохранительные органы: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направления заявления в правоохранительные органы</w:t>
            </w:r>
          </w:p>
          <w:bookmarkEnd w:id="325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(решения), принятые правоохранительными органами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возбуждении уголовного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Возбуждено уголовное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дело прекращено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дело приостановлено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в суд материалов по ПБ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04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обжаловании решений правоохранительных органов</w:t>
            </w:r>
          </w:p>
          <w:bookmarkEnd w:id="3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 по обжалованию действий правоохранительных органов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по факту ПБ (краткое содержание с указанием даты, № со ссылкой на нормативный правовой акт)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bookmarkEnd w:id="3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2066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Меры, принятые по привлечению к субсидиарной ответственности учредителей (участников) или должностных лиц должника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3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направления заявления в суд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в отношении которого направлено заявление в суд (Ф.И.О., должность лица)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(краткое содержание с указанием даты, № со ссылкой на нормативный правовой акт)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обжаловании решений суда первой инстанции (краткое содержание судебного акта вышестоящего суда, дата, 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bookmarkStart w:name="z2083" w:id="334"/>
      <w:r>
        <w:rPr>
          <w:rFonts w:ascii="Times New Roman"/>
          <w:b w:val="false"/>
          <w:i w:val="false"/>
          <w:color w:val="000000"/>
          <w:sz w:val="28"/>
        </w:rPr>
        <w:t>
      На основании судебного акта от ___________ 20___года № _________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взыскано с 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должность, статус лица)</w:t>
      </w:r>
    </w:p>
    <w:bookmarkStart w:name="z2084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Погашение кредиторской задолженности после реализации имущественной массы (в том числе по формам и методам погашения)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33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очереди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удовлетворенных требований кредиторов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согласно реестру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Удовлетворенные требования кредиторов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денежной форме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натуральной форме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кредиторской задолженности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очередь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прилагается полный список кредиторов, чьи требования удовлетворены (с указанием суммы, формы и даты погашения кредиторской задолженности) и не удовлетворены.</w:t>
      </w:r>
    </w:p>
    <w:bookmarkEnd w:id="345"/>
    <w:bookmarkStart w:name="z2171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Административные расходы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смете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Ведомость, квитанции, платежные поручения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взносы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банкротного управляющего,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решения собрания кредиторов, соглашение между банкротным управляющим и комитетом кредиторов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при увольнении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Авансовый отчет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аренды за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аренды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товаров, в том числе по видам: (раскрыть виды)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либо документ, подтверждающий предоставление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Накладные, счета-фактуры, квитанции об оплате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1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договоры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обслуживание (ремонт, улучшение) зданий, помещений, ремонт (демонтаж) оборудования и других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договоры, акты выполненных работ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либо документ, подтверждающий данные расходы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организационной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аренды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 и работ производственного характера, выполненные сторонними организациями (лицами),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либо документ, подтверждающий предоставление услуг и работ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поручения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публикацию объявлений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бюджет: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</w:t>
            </w:r>
          </w:p>
        </w:tc>
      </w:tr>
    </w:tbl>
    <w:bookmarkStart w:name="z240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поставщиках работ и услуг, оказываемых банкротному управляющему в ходе процедуры банкротства: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  <w:bookmarkEnd w:id="382"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 по смете административных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поставщика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заключенных с поставщиком договорах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выставленном поставщиком счете-фактуре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 и услуг (дата)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перечисленных денежных средствах поставщику по заключенным договорам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выплаченная 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bookmarkStart w:name="z2446" w:id="384"/>
      <w:r>
        <w:rPr>
          <w:rFonts w:ascii="Times New Roman"/>
          <w:b w:val="false"/>
          <w:i w:val="false"/>
          <w:color w:val="000000"/>
          <w:sz w:val="28"/>
        </w:rPr>
        <w:t>
      Отчет составлен на ___ листах, пронумерован и прошнурован на________ страницах.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на _____________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Банкротный управляющий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</w:t>
      </w:r>
    </w:p>
    <w:p>
      <w:pPr>
        <w:spacing w:after="0"/>
        <w:ind w:left="0"/>
        <w:jc w:val="both"/>
      </w:pPr>
      <w:bookmarkStart w:name="z2447" w:id="38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с приложением копий подтверждающих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– вид деятельности с указанием кода согласно Государственному классификатору Республики Казахстан 03-2007 "Общий классификатор видов экономической деятельности" (ОКЭД).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если в период проведения процедуры банкротства осуществлена продажа предприятия банкрота, заполнению подлежат разделы 1, 2, 3, 4, 5, 7 и 11 Заключительного отчета банкротного управляющего.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2014 года № 224</w:t>
            </w:r>
          </w:p>
        </w:tc>
      </w:tr>
    </w:tbl>
    <w:bookmarkStart w:name="z128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Министра финансов Республики Казахстан</w:t>
      </w:r>
    </w:p>
    <w:bookmarkEnd w:id="386"/>
    <w:bookmarkStart w:name="z12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августа 2008 года № 398 "Об утверждении формы заключительного отчета конкурсного управляющего и Правил его согласования" (зарегистрированный в Реестре государственной регистрации нормативных правовых актов Республики Казахстан 29 августа 2008 года за № 5293, опубликованный в газете "Юридическая газета" от 10 октября 2008 года, № 155 (1555));</w:t>
      </w:r>
    </w:p>
    <w:bookmarkEnd w:id="387"/>
    <w:bookmarkStart w:name="z12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2010 года № 663 "О внесении изменений в приказ Министра финансов Республики Казахстан от 12 августа 2008 года № 398 "Об утверждении формы заключительного отчета конкурсного управляющего и Правил его согласования" (зарегистрированный в Реестре государственной регистрации нормативных правовых актов Республики Казахстан 18 января 2011 года за № 6740, опубликованный в газете "Казахстанская правда" от 17 февраля 2011 года, № 58-59 (26479-26480));</w:t>
      </w:r>
    </w:p>
    <w:bookmarkEnd w:id="388"/>
    <w:bookmarkStart w:name="z13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апреля 2012 года № 197 "Об утверждении формы заключительного отчета реабилитационного управляющего" (зарегистрированный в Реестре государственной регистрации нормативных правовых актов Республики Казахстан 10 мая 2012 года за № 7636, опубликованный в газете "Казахстанская правда" от 26 июня 2012 года, № 201-202 (27020-27021)).</w:t>
      </w:r>
    </w:p>
    <w:bookmarkEnd w:id="3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