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912e" w14:textId="2e0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29 апреля 2014 года № 140 и Министра регионального развития Республики Казахстан от 5 мая 2014 года № 124/ОД. Зарегистрирован в Министерстве юстиции Республики Казахстан 13 июня 2014 года № 9514. Утратил силу совместным приказом и.о.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04.12.2015 № 1160 и Министра национальной экономики РК от 25.12.2015 № 790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в области оборота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в сфере частного предпринимательства в области оборота вооружения, военной техники и отдельных видов оружия,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настоящего совместного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 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ноября 2012 года № 429 и Министра экономического развития и торговли Республики Казахстан от 5 декабря 2012 года № 328 «Об утверждении критериев оценки степени рисков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применением» (зарегистрированный в Реестре государственной регистрации нормативных правовых актов за № 8205, опубликованный в газете «Казахстанская правда» от 6 марта 2013 года № 83-84 (27357-27358).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8"/>
        <w:gridCol w:w="7402"/>
      </w:tblGrid>
      <w:tr>
        <w:trPr>
          <w:trHeight w:val="30" w:hRule="atLeast"/>
        </w:trPr>
        <w:tc>
          <w:tcPr>
            <w:tcW w:w="6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Исекешев</w:t>
            </w:r>
          </w:p>
        </w:tc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 Жамишев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140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124/ОД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оборота ядов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оборота ядов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оборота ядов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сфере лицензирования,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субъектов контроля к группам риска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с учетом объективных критериев оценки степени риска в области оборота ядов: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переработку, хранение, реализацию, уничтожение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реализацию, использование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осуществляющие приобретение, хранение, реализацию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объективным критериям субъекты контроля к группе незначительного риска не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7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3 и до 6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2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высокой степени риска переносятся в среднюю и незначительную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переносятся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средней и незначительной степени риска переносятся в более высокую и более низкую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незначительной степени риска переносятся в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оборота ядов    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Баллы по критериям риска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1693"/>
        <w:gridCol w:w="1401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переработка, хранение, реализация, уничтожение ядов</w:t>
            </w:r>
          </w:p>
        </w:tc>
      </w:tr>
      <w:tr>
        <w:trPr>
          <w:trHeight w:val="30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 собственности, отвечающей требованиям промышленной,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персонала, на праве собственности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на изготовление и переработку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служб, обеспечивающих: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оборудований, механизмов, технологической линии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защитной одежды, индивидуальных средств защиты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хранение, реализация, использование ядов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базы, находящейся на праве собственности или ином законном основании, отвечающей требованиям промышленной,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(помещение) или специализированную емкость для хранения ядов в соответствии с техническим проектом производства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служб, обеспечивающих: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оборудований, механизмов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защитной одежды, индивидуальных средств защиты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хранение, реализация ядов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 для хранения ядов на праве собственности отвечающей требованиям промышленной, санитарно-эпидемиологической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служб, обеспечивающих: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защитной одежды, индивидуальных средств защиты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 инструкции по безопасному производству работ по приобретению, хранению, реализации ядов.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140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124/ОД    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оборота вооружения, военной</w:t>
      </w:r>
      <w:r>
        <w:br/>
      </w:r>
      <w:r>
        <w:rPr>
          <w:rFonts w:ascii="Times New Roman"/>
          <w:b/>
          <w:i w:val="false"/>
          <w:color w:val="000000"/>
        </w:rPr>
        <w:t>
техники и отдельных видов оружия,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
веществ и изделий с их применением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оборота вооружения, военной техники и отдельных видов оружия, взрывчатых и пиротехнических веществ и изделий с их применением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(уничтожение, утилизация, захоронение) и переработка высвобождаемых боеприпасов,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ремонт, приобретение и реализация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приобретение и реализация взрывчатых и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оборота вооружения, военной техники и отдельных видов оружия, взрывчатых и пиротехнических веществ и изделий с их применением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сфере лицензирования,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субъектов контроля к группам риска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с учетом объективных критериев оценки степени риска в области оборота вооружения, военной техники и отдельных видов оружия, взрывчатых и пиротехнических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ликвидацию (уничтожение, утилизацию, захоронение) и переработку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ликвидацию (уничтожение, утилизацию, захоронение) и переработку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разработку, производство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боеприпасов, вооружения и военной техники, запасных частей, комплектующих изделий и приборов к ним, а также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взрывчатых и пиротехнических веществ и изделий с их применением для собственных производственных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среднего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реализацию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реализацию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объективным критериям субъекты контроля к группе незначительного риска не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7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3 и до 6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2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высокой степени риска переносятся в среднюю и незначительную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переносятся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средней и незначительной степени риска переносятся в более высокую и более низкую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незначительной степени риска переносятся в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Критерии оценки степени риска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оборота вооружения,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оружия, взрывчатых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их применением         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Баллы по критериям риска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1952"/>
        <w:gridCol w:w="1401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базы, находящейся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разработанной и производимой продукции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с использованием огнестрельного оружия между владельцем производственно-технической базы с субъектом охранной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продукции после произведенного ремонта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 на праве собственности,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специально оборудованного склада с использованием огнестрельного оружия с субъектом охранной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взрывчатых и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 внутренних дел на хранение взрывчатых веществ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и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безопасностью труда, выполнением технологического регламента, охрану периметра и окружающей среды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обеспечение, входной контроль и качество готовой продукции.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руководителем организации регламента технологического процесса на изготовление взрывчатых веществ и инструкции по безопасному производству работ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 внутренних дел на хранение взрывчатых веществ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реализация взрывчатых и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 внутренних дел на хранение взрывчатых веществ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взрывчатых и пиротехнических веществ и изделий с их применением для собственных производственных нужд</w:t>
            </w:r>
          </w:p>
        </w:tc>
      </w:tr>
      <w:tr>
        <w:trPr>
          <w:trHeight w:val="20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данному пункту не требуется)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64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о наличии единой книжки взрывника у квалифицированных специалистов не требуется)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территориального органа внутренних дел на хранение взрывчатых веществ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(уничтожения, утилизация, захоронения) и переработка высвобождаемых боеприпасов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(стационарной и (или) мобильной)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 и (или) мобильный модуль контейнерного типа, подъемный механизм, оборудование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должностного лица, отвечающего за пожарную безопасность и организацию охранных мер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(уничтожения, утилизация, захоронения) и переработка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сооружение, подъемный механизм, оборудование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вооружений, военной техники, специальных средств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должностного лица, отвечающего за пожарную безопасность и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охранных мер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