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6326" w14:textId="c566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сертификата единого образца о прохождении подготовки или переподготовки в сфере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мая 2014 года № 226. Зарегистрирован в Министерстве юстиции Республики Казахстан 12 июня 2014 года № 9507. Утратил силу приказом Министра внутренних дел Республики Казахстан от 20 октября 2015 года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20.10.2015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абзацем три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11 апреля 2014 года «О гражданской защите»,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о прохождении подготовки или переподготовки в сфере гражданской защиты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 приказ Министра по чрезвычайным ситуациям Республики Казахстан от 11 декабря 2012 года № 541 «О формах сертификата для слушателей, прошедших обучение в учебно-методических центрах и в территориальных органах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Гражданской обороны Министерства по чрезвычайным ситуациям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Петрова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2014 года № 226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Форма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прохождении подготовки или переподготовки в сфере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защиты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3820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