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1e5" w14:textId="55db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защитных сооружений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мая 2014 года № 265. Зарегистрирован в Министерстве юстиции Республики Казахстан 12 июня 2014 года № 9506.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чрезвычайным ситуациям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постановки на учет и снятия с учета защитных сооружений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защитных сооружений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постановки на учет и снятия с учета защитных сооружений гражданской обороны.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Согласно схеме размещения, защитные сооружения гражданской обороны создаются только для защиты наибольшей работающей смены государственного органа, организаций, отнесенных к категориям по гражданской обороне, а также для защиты нетранспортабельных больных медицинских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и содержания инженерно-технических мероприятий гражданской обороны, утвержденных приказом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№ 9922)".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защитных сооружений гражданской обороны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защитных сооружений гражданской обороны (в том числе мобильных защитных сооружений гражданской обороны)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подразделения уполномоченного органа информацию о состоянии защитных сооружений.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Перечень защитных сооружений гражданской обороны ведется территориальными подразделениями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Документальным основанием для ведения учета защитных сооружений гражданской обороны является паспорт убежища (противорадиационного укрытия) и кадастровый паспорт объекта недвижимости.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Паспорта защитных сооружений гражданской обороны оформляются после ввода защитных сооружений в эксплуатацию или по итогам инвентаризации защитных сооружений гражданской обороны.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Инвентаризация защитных сооружений гражданской обороны проводится территориальными подразделениями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 не состоящих на учете территориальными подразделениями уполномоченного органа в сфере гражданской защиты осуществляется их постановка на учет.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собственника или отказа собственника от права собственности на защитное сооружение гражданской обороны, данный объект принимается на учет как бесхозяйная недвижимая вещь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защитных сооружений гражданской обороны представляются в уполномоченный орган в сфере гражданской защиты.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подразделениями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защитных сооружений гражданской обороны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учета снимаются защитные сооружения гражданской обороны в одном из следующих случаев: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расчетных защитных свойств ограждающих и несущих строительных конструкций;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потребности в защитных сооружениях гражданской обороны для данной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по чрезвычайным ситуациям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рассмотрения документации для снятия с учета защитных сооружений гражданской обороны создается комиссия решением: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органа –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–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Подготовка документации, определенной пунктом 12 настоящих Правил осуществляется собственником защитного сооружения гражданской обороны.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9-1 в соответствии с приказом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документацию планируемых к снятию с учета защитных сооружений гражданской обороны в течении 30 рабочих дней,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принимает решение об отказе в снятии с учета защитного сооружения гражданской обороны.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акту о снятии с учета защитного сооружения гражданской обороны прилагаются: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(прилагается в случае утраты расчетных защитных свойств ограждающих и несущих строительных конструкций);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от местного исполнительного органа области, города республиканского значения и столицы полученная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о наличии или отсутствии мобилизационного задания (заказа) и категории по гражданской обороне;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использованию полученного в результате снятия с учета защитного сооружения гражданской обороны помещения и земельного участка.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утверждения акты о снятии с учета защитных сооружений гражданской обороны с прилагаемой документацией территориальными подразделениями уполномоченного органа в сфере гражданской защиты направляются на согласование в уполномоченный орган в сфере гражданской защиты.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акты о снятии с учета защитных сооружений гражданской обороны утверждаются: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государственного органа -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-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уполномоченный орган в сфере гражданской защиты;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территориальное подразделение уполномоченного органа в сфере гражданской защиты, в котором находятся защитные сооружения гражданской обороны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защитных сооружений гражданской обороны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(государственная или частная)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защитного сооружения гражданской обороны, в том числе его координаты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защитного сооружения гражданской обороны (убежище или противорадиационное укрытие)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защитного сооружения гражданской обороны (встроенная или отдельно стоящая)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готовности (заполняется карандашом)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с учета защитного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 защитного сооружения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приказом (распоряжением)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адрес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рассмотрела предоставленную техническую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ввода в эксплуатацию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Первоначальная стоимость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 тенге (в ценах ______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Сумма начисленного износа по данным бухгалтерского учета -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проведенных капитальных ремонтов __ на сумму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ценах 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Балансовая стоимость защитного сооружения гражданской обороны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снятия его с учета - ______ тенге (в ценах 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Физическое состояние конструкций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причины снятия его с учета: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документов, прилагаемых к акту о снятии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ЗАКЛЮЧЕНИЕ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защитного сооружения гражданской обороны (ЗС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исполнителей.</w:t>
      </w:r>
    </w:p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 об организации, выполнявшей обследование.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организации, ее почтовый адрес,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Копии документов о внесении организации, проводившей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ЗС ГО, в государственный реестр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по делам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строительства.</w:t>
      </w:r>
    </w:p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обследуемом ЗС ГО.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сведения об обследуемом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Описание места расположения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Данные о природно-климатических условиях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ГО.</w:t>
      </w:r>
    </w:p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Характеристика ЗС ГО.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Объемно-планировочное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Конструктивное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фундамент;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колонны и балки;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наружные и внутренние стены;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покрытие;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гидроизоляция;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наружный и внутренний водоотвод;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входы и аварийные выходы;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защитные устройства на входах, заборе и вытяжке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связь.</w:t>
      </w:r>
    </w:p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Результаты технического обследования.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Методика проведения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Фундамент.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Колонны и балки.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Наружные и внутренние стены.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Покрытие.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Гидроизоляция.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Наружный и внутренний водоотвод.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Планировка и состав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Входы и аварийные выходы.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Защитные устройства на входах, заборе и вытяжке воздуха.</w:t>
      </w:r>
    </w:p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Определение прочности материалов неразрушающими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инструментальными методами контроля.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Геодезические наблюдения.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Результаты инженерно-геологических изысканий.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Расчет защитных свойств несущих и ограждающих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конструкций ЗС ГО.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Выводы и рекомендации.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Копии сертификатов о внесении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средств измерения приборов, использованных при обследовании 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