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46eb" w14:textId="d6f4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Министерством индустрии и новых технологий Республики Казахстан в рамках программ "Экспортер 2020" и "Производительность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6 мая 2014 года № 162. Зарегистрирован в Министерстве юстиции Республики Казахстан 11 июня 2014 года № 9499. Утратил силу приказом и.о. Министра по инвестициям и развитию Республики Казахстан от 7 октября 2015 года № 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07.10.2015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«Возмещение части затрат по оплате услуг на создание и запуск интернет-ресурса субъекта индустриально-инновационной деятельности»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«Возмещение части затрат на оплату услуг по маркетинговым исследованиям»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деятельности» согласно приложению 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«Возмещение части затрат на привлечение франшизы» согласно приложению 4 к настоящему приказу;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«Возмещение части затрат на проведение процедур, связанных с регистрацией товарных знаков и сертификацией продукции в целях экспорта за рубеж» согласно приложению 5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«Сервисная поддержка экспортеров» согласно приложению 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«Оплата части затрат за разработку или экспертизу комплексного плана инвестиционного проекта в рамках программы «Производительность 2020» согласно приложению 7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экспертной оценки инвестиционного проекта на соответствие критериям, предъявляемым к участнику программы «Производительность 2020» согласно приложению 8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 Комитету промышленности Министерства индустрии и новых технологий Республики Казахстан (Касымбеков Б.A.)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A.П.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                             A. Исекешев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162  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«Возмещение части затрат по оплате услуг на создание и запуск интернет-ресурса субъекта индустриально-инновационной деятельности»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«Возмещение части затрат по оплате услуг на создание и запуск интернет-ресурса субъекта индустриально-инновационной деятельности» (далее - государственная услуга) оказывается акционерным обществом «Национальное агентство по экспорту и инвестициям «KAZNEX INVEST»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Результат оказания государственной услуги - возмещение части затрат по оплате услуг на создание и запуск интернет-ресурса субъекта индустриально-инновационной деятельности.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«Возмещение части затрат по оплате услуг на создание и запуск интернет-ресурса субъекта индустриально-инновационной деятельности», утвержденного постановлением Правительства Республики Казахстан от 20 марта 2014 года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специалист канцелярии услугодателя осуществляет прием и регистрацию заявки, направляет их руководству услугодателя - 30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 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налагает резолюцию и направляет их на рассмотрение руководителю управления услугодателя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управления определяет ответственного исполнителя и передает заявку на рассмотрение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рассматривает заявку на полноту предствленных документов, готовит резюме заявки и вносит заявку и резюме заявки на рассмотрение руководителю управления - девять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заявка и проект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визирует резюме заявки и передает материалы на рассмотрение Рабочей группы - один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рассмотрение Рабочей группой резюме заявки и прилагаемых документов, подготовка заключения, рекомендаций государственному органу о возмещении затрат - десяти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заключение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рассмотрение Комиссией резюме заявки и заключение рабочей группы - в течении восьми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рекомендации о возмещении части затрат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Министерство индустрии и новых технологий Республики Казахстан принимает решение о возмещении части затрат субъекта индустриально-инновационной деятельности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Комитет промышленности Министерства индустрии и новых технологий Республики Казахстан заключает соглашение с услугополучателем о перечислении средств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соглашение.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Комитет промышленности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Рабочая группа;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7)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7. Описание последовательности процедур (действий) между структурными подразделениями (работниками) и блок-схема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«Возмещение части затрат по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на создание и запуск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интернет-ресурса субъекта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990"/>
        <w:gridCol w:w="1408"/>
        <w:gridCol w:w="1388"/>
        <w:gridCol w:w="1786"/>
        <w:gridCol w:w="1527"/>
        <w:gridCol w:w="1807"/>
        <w:gridCol w:w="1129"/>
        <w:gridCol w:w="1528"/>
        <w:gridCol w:w="1249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bookmarkEnd w:id="12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13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(действий)</w:t>
            </w:r>
          </w:p>
          <w:bookmarkEnd w:id="14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рассматривает заявку на полноту представленных документов и в случае полноты представленных документов ответственный исполнитель рассматривает заявку услугополучателя на предмет его соответствия предъявляемым требованиям, подготавливает и вносит заявку и резюме заявки на рассмотрение руководителю управления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резюме заявки и направление материалов на рассмотрение Рабочей группы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прилагаемых документов, подготовка заключения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заключение рабочей группы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реализации госуслуги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с услугополучателем о возмещении затрат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  <w:bookmarkEnd w:id="15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заявку и резюме заявки на рассмотрение руководителю управления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заявки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Рабочей группы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 возмещении части затрат услугополучателю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о возмещении затрат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16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15минут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1рабочий день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17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«Возмещение части затрат по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на создание и запуск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интернет-ресурса субъекта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 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оказания государственной услуги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0518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162     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«Возмещение части затрат на оплату услуг по маркетинговым исследованиям»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Государственная услуга «Возмещение части затрат на оплату услуг по маркетинговым исследованиям» (далее - государственная услуга) оказывается акционерным обществом «Национальное агентство по экспорту и инвестициям «KAZNEX INVEST»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3. Результат оказания государственной услуги - возмещение части затрат на оплату услуг по маркетинговым исследованиям.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4. Основанием для начала процедуры (действия) по оказанию государственной услуги является заявление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«Возмещение части затрат на оплату услуг по маркетинговым исследованиям», утвержденного постановлением Правительства Республики Казахстан от 20 марта 2014 года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специалист канцелярии услугодателя осуществляет прием и регистрацию заявки, направляет их руководству услугодателя - 30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налагает резолюцию и направляет их на рассмотрение руководителю управления услугодателя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управления определяет ответственного исполнителя и передает заявку на рассмотрение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рассматривает заявку на полноту предствленных документов, готовит резюме заявки и вносит заявку и резюме заявки на рассмотрение руководителю управления - девять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заявка и проект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визирует резюме заявки и передает материалы на рассмотрение Рабочей группы - один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рассмотрение Рабочей группой резюме заявки и прилагаемых документов, подготовка заключения, рекомендаций государственному органу о возмещении затрат - десяти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заключение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рассмотрение Комиссией резюме заявки и заключение рабочей группы - в течении восьми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рекомендации о возмещении части затрат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Министерство индустрии и новых технологий Республики Казахстан принимает решение о возмещении части затрат субъекта индустриально-инновационной деятельности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Комитет промышленности Министерства индустрии и новых технологий Республики Казахстан заключает соглашение с услугополучателем о перечислении средств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соглашение.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Комитет промышленности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Рабочая группа;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7)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7. Описание последовательности процедур (действий) между структурными подразделениями (работниками) и блок-схема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«Возмещение части затрат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маркетинговым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исследованиям»        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289"/>
        <w:gridCol w:w="1309"/>
        <w:gridCol w:w="1169"/>
        <w:gridCol w:w="2442"/>
        <w:gridCol w:w="1308"/>
        <w:gridCol w:w="1309"/>
        <w:gridCol w:w="1050"/>
        <w:gridCol w:w="1190"/>
        <w:gridCol w:w="1548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bookmarkEnd w:id="3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3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(действий)</w:t>
            </w:r>
          </w:p>
          <w:bookmarkEnd w:id="3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рассматривает заявку на полноту представленных документов и в случае полноты представленных документов ответственный исполнитель рассматривает заявку услугополучателя на предмет его соответствия предъявляемым требованиям, подготавливает и вносит заявку и резюме заявки на рассмотрение руководителю управления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резюме заявки и направление материалов на рассмотрение Рабочей группы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прилагаемых документов, подготовка заключения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заключение рабочей группы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реализации госуслуги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с услугополучателем о возмещении затрат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  <w:bookmarkEnd w:id="3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заявку и резюме заявки на рассмотрение руководителю управления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заявки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Рабочей группы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 возмещении части затрат услугополучателю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о возмещении затрат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34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15минут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1рабочий день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3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«Возмещение части затрат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оплату услуг по маркетинговым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исследованиям»       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оказания государственной услуги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0518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162      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деятельности»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Государственная услуга «Возмещение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деятельности» (далее - государственная услуга) оказывается акционерным обществом «Национальное агентство по экспорту и инвестициям «KAZNEX INVEST»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3. Результат оказания государственной услуги - 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4. Основанием для начала процедуры (действия) по оказанию государственной услуги является заявление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«Возмещение части затрат на оплату услуг по обучению сотрудников, занятых в сфере 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деятельности», утвержденного постановлением Правительства Республики Казахстан от 20 марта 2014 года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осуществляет прием и регистрацию заявки, направляет их руководству услугодателя - 30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зарегистрированные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налагает резолюцию и направляет их на рассмотрение руководителю управления услугодателя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управления определяет ответственного исполнителя и передает заявку на рассмотрение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рассматривает заявку на полноту предствленных документов, готовит резюме заявки и вносит заявку и резюме заявки на рассмотрение руководителю управления - девять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заявка и проект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визирует резюме заявки и передает материалы на рассмотрение Рабочей группы - один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рассмотрение Рабочей группой резюме заявки и прилагаемых документов, подготовка заключения, рекомендаций государственному органу о возмещении затрат - десяти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заключение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рассмотрение Комиссией резюме заявки и заключение рабочей группы - в течении восьми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рекомендации о возмещении части затрат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Министерство индустрии и новых технологий Республики Казахстан принимает решение о возмещении части затрат субъекта индустриально-инновационной деятельности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Комитет промышленности Министерства индустрии и новых технологий Республики Казахстан заключает соглашение с услугополучателем о перечислении средств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соглашение.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Комитет промышленности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Рабочая группа;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7)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7. Описание последовательности процедур (действий) между структурными подразделениями (работниками) и Блок-схема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«Возмещение части затрат на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обучению сотрудников,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занятых в сфере управления экспортом,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 сфере производства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экспортоориентированной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рубежом, а также с приглашением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экспертов-консультантов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предприятия-субъекты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268"/>
        <w:gridCol w:w="1269"/>
        <w:gridCol w:w="1150"/>
        <w:gridCol w:w="2741"/>
        <w:gridCol w:w="1268"/>
        <w:gridCol w:w="1269"/>
        <w:gridCol w:w="1030"/>
        <w:gridCol w:w="1150"/>
        <w:gridCol w:w="1508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bookmarkEnd w:id="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(действий)</w:t>
            </w:r>
          </w:p>
          <w:bookmarkEnd w:id="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рассматривает заявку на полноту представленных документов и в случае полноты представленных документов ответственный исполнитель рассматривает заявку услугополучателя на предмет его соответствия предъявляемым требованиям, подготавливает и вносит заявку и резюме заявки на рассмотрение руководителю управления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резюме заявки и направление материалов на рассмотрение Рабочей группы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прилагаемых документов, подготовка заключения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заключение рабочей группы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реализации госуслуги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с услугополучателем о возмещении затрат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  <w:bookmarkEnd w:id="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заявку и резюме заявки на рассмотрение руководителю управления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заявки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Рабочей группы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 возмещении части затрат услугополучателю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о возмещении затрат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15минут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1рабочий день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«Возмещение части затрат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обучению сотрудников,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занятых в сфере управления экспортом,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в сфере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экспортоориентированной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рубежом, а также с приглашением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экспертов-консультантов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предприятия-субъекты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индустриально-инновационной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оказания государственной услуги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81407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162                 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«Возмещение части затрат на привлечение франшизы»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Государственная услуга «Возмещение части затрат на привлечение франшизы» (далее - государственная услуга) оказывается акционерным обществом «Национальное агентство по экспорту и инвестициям «KAZNEXINVEST»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 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3. Результат оказания государственной услуги - возмещение части затрат на привлечение франшизы.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4. Основанием для начала процедуры (действия) по оказанию государственной услуги является заявление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«Возмещение части затрат на привлечение франшизы», утвержденного постановлением Правительства Республики Казахстан от 20 марта 2014 года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осуществляет прием и регистрацию заявки, направляет их руководству услугодателя - 30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зарегистрированные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налагает резолюцию и направляет их на рассмотрение руководителю управления услугодателя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управления определяет ответственного исполнителя и передает заявку на рассмотрение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рассматривает заявку на полноту предствленных документов, готовит резюме заявки и вносит заявку и резюме заявки на рассмотрение руководителю управления - девять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заявка и проект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визирует резюме заявки и передает материалы на рассмотрение Рабочей группы - один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рассмотрение Рабочей группой резюме заявки и прилагаемых документов, подготовка заключения, рекомендаций государственному органу о возмещении затрат - десяти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заключение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рассмотрение Комиссией резюме заявки и заключение рабочей группы - в течении восьми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рекомендации о возмещении части затрат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Министерство индустрии и новых технологий Республики Казахстан принимает решение о возмещении части затрат субъекта индустриально-инновационной деятельности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Комитет промышленности Министерства индустрии и новых технологий Республики Казахстан заключает соглашение с услугополучателем о перечислении средств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соглашение.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Комитет промышленности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Рабочая группа;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7)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7. Описание последовательности процедур (действий) между структурными подразделениями (работниками) и блок-схема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«Возмещение части затрат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привлечение франшизы»     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</w:t>
      </w:r>
    </w:p>
    <w:bookmarkEnd w:id="65"/>
    <w:bookmarkStart w:name="z78"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289"/>
        <w:gridCol w:w="1309"/>
        <w:gridCol w:w="1169"/>
        <w:gridCol w:w="2442"/>
        <w:gridCol w:w="1308"/>
        <w:gridCol w:w="1309"/>
        <w:gridCol w:w="1050"/>
        <w:gridCol w:w="1190"/>
        <w:gridCol w:w="1548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bookmarkEnd w:id="6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6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(действий)</w:t>
            </w:r>
          </w:p>
          <w:bookmarkEnd w:id="6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рассматривает заявку на полноту представленных документов и в случае полноты представленных документов ответственный исполнитель рассматривает заявку услугополучателя на предмет его соответствия предъявляемым требованиям, подготавливает и вносит заявку и резюме заявки на рассмотрение руководителю управления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резюме заявки и направление материалов на рассмотрение Рабочей группы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прилагаемых документов, подготовка заключения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заключение рабочей группы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реализации госуслуги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с услугополучателем о возмещении затрат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  <w:bookmarkEnd w:id="7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заявку и резюме заявки на рассмотрение руководителю управления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заявки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Рабочей группы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 возмещении части затрат услугополучателю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о возмещении затрат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7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15минут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7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End w:id="66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«Возмещение части затрат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привлечение франшизы»     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оказания государственной услуги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1026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162               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«Возмещение части затрат на проведение процедур, связанных с регистрацией товарных знаков и сертификацией продукции в целях экспорта за рубеж»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Государственная услуга «Возмещение части затрат на проведение процедур, связанных с регистрацией товарных знаков и сертификацией продукции в целях экспорта за рубеж» (далее - государственная услуга) оказывается акционерным обществом «Национальное агентство по экспорту и инвестициям «KAZNEX INVEST»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3. Результат оказания государственной услуги - возмещение части затрат на проведение процедур, связанных с регистрацией товарных знаков и сертификацией продукции в целях экспорта за рубеж.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4. Основанием для начала процедуры (действия) по оказанию государственной услуги является заявление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«Возмещение части затрат на проведение процедур, связанных с регистрацией товарных знаков и сертификацией продукции в целях экспорта за рубеж», утвержденного постановлением Правительства Республики Казахстан от 20 марта 2014 года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осуществляет прием и регистрацию заявки, направляет их руководству услугодателя - 30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зарегистрированные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налагает резолюцию и направляет их на рассмотрение руководителю управления услугодателя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управления определяет ответственного исполнителя и передает заявку на рассмотрение - 15 минут,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рассматривает заявку на полноту предствленных документов, готовит резюме заявки и вносит заявку и резюме заявки на рассмотрение руководителю управления - девять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заявка и проект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визирует резюме заявки и передает материалы на рассмотрение Рабочей группы - один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резюме;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рассмотрение Рабочей группой резюме заявки и прилагаемых документов, подготовка заключения, рекомендаций государственному органу о возмещении затрат - десяти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заключение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рассмотрение Комиссией резюме заявки и заключение рабочей группы - в течении восьми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рекомендации о возмещении части затрат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Министерство индустрии и новых технологий Республики Казахстан принимает решение о возмещении части затрат субъекта индустриально-инновационной деятельности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Комитет промышленности Министерства индустрии и новых технологий Республики Казахстан заключает соглашение с услугополучателем о перечислении средств - десять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соглашение.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Комитет промышленности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Рабочая группа;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7)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7. Описание последовательности процедур (действий) между структурными подразделениями (работниками) и блок-схема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«Возмещение части затрат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процедур,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регистрацией товарных знаков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сертификацией продукции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экспорта за рубеж»        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289"/>
        <w:gridCol w:w="1309"/>
        <w:gridCol w:w="1169"/>
        <w:gridCol w:w="2442"/>
        <w:gridCol w:w="1308"/>
        <w:gridCol w:w="1309"/>
        <w:gridCol w:w="1050"/>
        <w:gridCol w:w="1190"/>
        <w:gridCol w:w="1548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bookmarkEnd w:id="85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86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(действий)</w:t>
            </w:r>
          </w:p>
          <w:bookmarkEnd w:id="8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рассматривает заявку на полноту представленных документов и в случае полноты представленных документов ответственный исполнитель рассматривает заявку услугополучателя на предмет его соответствия предъявляемым требованиям, подготавливает и вносит заявку и резюме заявки на рассмотрение руководителю управления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резюме заявки и направление материалов на рассмотрение Рабочей группы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прилагаемых документов, подготовка заключения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резюме заявки и заключение рабочей группы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реализации госуслуги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с услугополучателем о возмещении затрат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  <w:bookmarkEnd w:id="88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заявку и резюме заявки на рассмотрение руководителю управления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заявки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Рабочей группы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о возмещении части затрат услугополучателю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о возмещении затрат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89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15минут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90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«Возмещение части затрат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процедур,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регистрацией товарных знаков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сертификацией продукции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экспорта за рубеж»   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оказания государственной услуги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8128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162     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«Сервисная поддержка экспортеров»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Государственная услуга «Сервисная поддержка экспортеров» (далее - государственная услуга) оказывается акционерным обществом «Национальное агентство по экспорту и инвестициям «KAZNEX INVEST»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3. Результат оказания государственной услуги - сервисная поддержка экспортеров.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4. Основанием для начала процедуры (действия) по оказанию государственной услуги является заявление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«Сервисная поддержка экспортеров», утвержденного постановлением Правительства Республики Казахстан от 20 марта 2014 года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осуществляет прием и регистрацию заявки, направляет их руководству услугодателя - 1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зарегистрированные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налагает резолюцию и направляет их на рассмотрение руководителю управления услугодателя - 1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управления определяет ответственного исполнителя и передает заявку на рассмотрение - 1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проверяет заявку услугополучателя на соответствие требованиям к участникам услуги «сервисная поддержка экспортеров» - 3 рабочих дня, результат процедуры (действия) по оказанию государственной услуги, который служит основанием для начала выполнения следующей процедуры (действия) - письмо;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ответственный исполнитель рассматривает заявку на полноту соответствия услугополучателя требованиям к участникам услуги «сервисная поддержка экспортеров», информирует услугополучателя об условиях и сроках предоставления государственной услуги в зависимости от вида выбранного инструмента сервисной поддержки экспортеров - 3 рабочих дня, результат процедуры (действия) по оказанию государственной услуги, который служит основанием для начала выполнения следующей процедуры (действия) - проект резюме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руководитель управления визирует резюме заявки и передает материалы на рассмотрение ответственному исполнителю - 10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резюме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ответственный исполнитель готовит заключение соглашения между услугодателем и услугополучателем об оказании государственной услуги и вносит его на визирование руководителю управления - не позднее 10 рабочих дней, результат процедуры (действия) по оказанию государственной услуги, который служит основанием для начала выполнения следующей процедуры (действия) - проект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руководитель управления вносит соглашение между услугодателем и услугополучателем об оказании государственной услуги на подпись руководителю услугодателя - 1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проект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руководитель услугодателя подписывает соглашение между услугодателем и услугополучателем об оказании государственной услуги - 1 рабочий день, результат процедуры (действия) по оказанию государственной услуги, который служит основанием для начала выполнения следующей процедуры (действия) - подписанное соглашение.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7. Описание последовательности процедур (действий) между структурными подразделениями (работниками) и блок-схема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«Сервисная поддержка экспортеров» 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262"/>
        <w:gridCol w:w="1127"/>
        <w:gridCol w:w="1127"/>
        <w:gridCol w:w="1244"/>
        <w:gridCol w:w="2178"/>
        <w:gridCol w:w="1248"/>
        <w:gridCol w:w="1597"/>
        <w:gridCol w:w="1360"/>
        <w:gridCol w:w="1341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bookmarkEnd w:id="103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104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(действий)</w:t>
            </w:r>
          </w:p>
          <w:bookmarkEnd w:id="105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заявку услугополучателя на соответствие требованиям к участникам услуги «сервисная поддержка экспортеров»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заявку на полноту соответствия услугополучателя требованиям к участникам услуги «сервисная поддержка экспортеров», информирует услугополучателя об условиях и сроках предоставления государственной услуги в зависимости от вида выбранного инструмента сервисной поддержки экспортеров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резюме заявки и передает материалы на рассмотрение ответственному исполнителю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заключение соглашения между услугодателем и услугополучателем об оказании государственной услуги и вносит его на визирование руководителю управления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соглашение между услугодателем и услугополучателем об оказании государственной услуги на подпись руководителю услугодателя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между услугодателем и услугополучателем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  <w:bookmarkEnd w:id="106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об устранении замечаний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заявки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заявки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соглашения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соглашения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107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материалов 10 рабочих дней с момента поступления материалов от услугополучателя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10 рабочих дней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108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«Сервисная поддержка экспортеров» 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оказания государственной услуги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81153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162    </w:t>
      </w:r>
    </w:p>
    <w:bookmarkEnd w:id="111"/>
    <w:bookmarkStart w:name="z11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«Оплата части затрат за разработку или экспертизу комплексного плана инвестиционного проекта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«Производительность 2020»</w:t>
      </w:r>
    </w:p>
    <w:bookmarkEnd w:id="112"/>
    <w:bookmarkStart w:name="z1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Государственная услуга «Оплата части затрат за разработку или экспертизу комплексного плана инвестиционного проекта в рамках Программы «Производительность 2020» (далее - государственная услуга) оказывается акционерным обществом «Казахстанский институт развития индустрии»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оплата части затрат за разработку или экспертизу комплексного плана инвестиционного проекта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2020».</w:t>
      </w:r>
    </w:p>
    <w:bookmarkEnd w:id="114"/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4. Основанием для начала процедуры (действия) по оказанию государственной услуги является заявление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«Оплата части затрат за разработку или экспертизу комплексного плана инвестиционного проекта в рамках программы «Производительность 2020» , утвержденного постановлением Правительства Республики Казахстан от 20 марта 2014 года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в течение 15 минут осуществляет прием и регистрацию заявления, направляет их руководству услугодателя. Результат процедуры (действия) по оказанию государственной услуги, который служит основанием для начала выполнения следующей процедуры (действия) - зарегистрированные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в течение 15 минут налагает резолюцию и направляет их на рассмотрение руководителю центра услугодателя.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центра в течение 15 минут определяет ответственного исполнителя и передает ему заявление на рассмотрение.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в течение одного рабочего дня проверяет заявление услугополучателя на полноту пакета документов и в случае установления факта неполноты представленных документов и несоответствия предъявляемым требованиям готовит письмо с замечаниями. Результат процедуры (действия) по оказанию государственной услуги, который служит основанием для начала выполнения следующей процедуры (действия) - письмо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в случае полноты представленных документов ответственный исполнитель в течение одного рабочего дня направляет заявку в соответствующий сектор по финансовому учету и контролю для получения согласования. Результат процедуры (действия) по оказанию государственной услуги, который служит основанием для начала выполнения следующей процедуры (действия) - служебная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ответственный исполнитель в течение трех рабочих дней рассматривает документы услугополучателя, подготавливает и направляет заявку в Комитет промышленности Министерства индустрии и новых технологий Республики Казахстан. Результат процедуры (действия) по оказанию государственной услуги, который служит основанием для начала выполнения следующей процедуры (действия) - заявка;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Комитет промышленности Министерства индустрии и новых технологий Республики Казахстан в течение пяти рабочих дней перечисляет необходимые денежные средства услугодателю. Результат процедуры (действия) по оказанию государственной услуги, который служит основанием для начала выполнения следующей процедуры (действия) - поступление денежных средств на расчетный счет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ответственный исполнитель в течение одного рабочего дня готовит служебную записку в сектор по финансовому учету и контролю для оказания государственной услуги услугополучателю. Результат процедуры (действия) по оказанию государственной услуги, который служит основанием для начала выполнения следующей процедуры (действия) - служебная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сектор по финансовому учету и контролю в течение пяти рабочих дней направляет результат оказания государственной услуги на расчетный счет услугополучателя.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руководитель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 специалист сектора по финансовому учету и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6) Комитет промышленности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7. Прием и регистрация заявления для оказания государственной услуги осуществляется специалистом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заявления с присвоением входящего номера, заявление с прилагаемыми документами передаются в центр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осуществляется центом, выдача результата сектором по финансовому учету и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и блок-схема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«Оплата части затрат за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экспертизу комплексного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проекта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«Производительность 2020»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1399"/>
        <w:gridCol w:w="1271"/>
        <w:gridCol w:w="1399"/>
        <w:gridCol w:w="1505"/>
        <w:gridCol w:w="1292"/>
        <w:gridCol w:w="1485"/>
        <w:gridCol w:w="1143"/>
        <w:gridCol w:w="1506"/>
        <w:gridCol w:w="1316"/>
      </w:tblGrid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bookmarkEnd w:id="121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122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МИНТ РК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по фин.учету и контролю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(действий)</w:t>
            </w:r>
          </w:p>
          <w:bookmarkEnd w:id="123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регистрация заявления в журнале регистрации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передача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ответа с замечаниями в случае установления факта неполноты представленных документов и/или при несоответствии предъявляемым требованиям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заявки в сектор по фин.учету и контролю для получения согласования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 услугополучателя, подготовка и направление заявки в КП МИНТ РК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необходимых денежных средств услугодателю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служебной записки в сектор по фин. учету и контролю для оказания государственной услуги услугополучателю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на расчетный счет услугополучателя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  <w:bookmarkEnd w:id="124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с замечаниями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записка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 КП МИНТ РК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денежных средств услугодателю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записка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денежных средств услугополучателю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125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5 рабочих дней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1рабочий день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5 рабочих дней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bookmarkEnd w:id="126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«Оплата части затрат за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экспертизу комплексного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проекта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«Производительность 2020»</w:t>
      </w:r>
    </w:p>
    <w:bookmarkEnd w:id="127"/>
    <w:bookmarkStart w:name="z12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оказания государственной услуги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80899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162     </w:t>
      </w:r>
    </w:p>
    <w:bookmarkEnd w:id="129"/>
    <w:bookmarkStart w:name="z13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экспертной оценки инвестиционного проекта на соответствие критериям, предъявляемым к участнику программы</w:t>
      </w:r>
      <w:r>
        <w:br/>
      </w:r>
      <w:r>
        <w:rPr>
          <w:rFonts w:ascii="Times New Roman"/>
          <w:b/>
          <w:i w:val="false"/>
          <w:color w:val="000000"/>
        </w:rPr>
        <w:t>
«Производительность 2020»</w:t>
      </w:r>
    </w:p>
    <w:bookmarkEnd w:id="130"/>
    <w:bookmarkStart w:name="z13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экспертной оценки инвестиционного проекта на соответствие критериям, предъявляемым к участнику программы «Производительность 2020» (далее - государственная услуга) оказывается акционерным обществом «Казахстанский институт развития индустрии»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- выдача копии заключения экспертной оценки инвестиционного проекта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критериям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участнику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 2020».</w:t>
      </w:r>
    </w:p>
    <w:bookmarkEnd w:id="132"/>
    <w:bookmarkStart w:name="z1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4. Основанием для начала процедуры (действия) по оказанию государственной услуги является заявление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экспертной оценки инвестиционного проекта на соответствие критериям, предъявляемым к участнику Программы «Производительность 2020» и пакет документов услугополучателя, утвержденного постановлением Правительства Республики Казахстан от 20 марта 2014 года № 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5. Порядок действий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в течение 15 минут осуществляет прием и регистрацию заявки, направляет их руководству услугодателя. Результат процедуры (действия) по оказанию государственной услуги, который служит основанием для начала выполнения следующей процедуры (действия) - зарегистрированные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в течение 15 минут налагает резолюцию и направляет их на рассмотрение руководителю центра услугодателя.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центра в течение 15 минут определяет ответственного исполнителя и передает заявку на рассмотрение. Результат процедуры (действия) по оказанию государственной услуги, который служит основанием для начала выполнения следующей процедуры (действия) -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в течение пятнадцати рабочих дней проверяет заявку услугополучателя на полноту представленного пакета документов. В случае установленного факта неполноты представленных документов и несоответствия предъявляемым требованиям ответственный исполнитель готовит письмо с замечаниями. Результат процедуры (действия) по оказанию государственной услуги, который служит основанием для начала выполнения следующей процедуры (действия) - письмо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в случае полноты представленных документов ответственный исполнитель рассматривает заявку услугополучателя и направляет в течение одного рабочего дня заявку в соответствующий отраслевой центр для получения согласования. Результат процедуры (действия) по оказанию государственной услуги, который служит основанием для начала выполнения следующей процедуры (действия) - служебная записка;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ответственный исполнитель в течение одного рабочего дня сводит полученную информацию, подготавливает и вносит заявку и резюме заявки на рассмотрение Рабочей группы. Результат процедуры (действия) по оказанию государственной услуги, который служит основанием для начала выполнения следующей процедуры (действия) - заседание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секретарь Рабочей группы в течение одного рабочего дня готовит протокол, визирует решение и передает на подпись членам рабочей группы. Результат процедуры (действия) по оказанию государственной услуги, который служит основанием для начала выполнения следующей процедуры (действия) - протокол заседания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ответственный исполнитель на основании протокольного решения в течение одного рабочего дня готовит заключение экспертной оценки инвестиционного проекта на соответствие критериям, предъявляемым к участнику программы «Производительность 2020» (далее - заключение), визирует и передает на подпись руководству услугодателя. Результат процедуры (действия) по оказанию государственной услуги, который служит основанием для начала выполнения следующей процедуры (действия) - проект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руководство услугодателя в течение одного рабочего дня подписывает заключение и передает его ответственному исполнителю. Результат процедуры (действия) по оказанию государственной услуги, который служит основанием для начала выполнения следующей процедуры (действия) -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10 - ответственный исполнитель в течение одного рабочего дня направляет заключение для регистрации в канцелярию услугодателя. Результат процедуры (действия) по оказанию государственной услуги, который служит основанием для начала выполнения следующей процедуры (действия) - зарегистрированное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11 - специалист канцелярии услугодателя в течение одного рабочего дня регистрирует и направляет услугополучателю копию заключения по почте.</w:t>
      </w:r>
    </w:p>
    <w:bookmarkEnd w:id="134"/>
    <w:bookmarkStart w:name="z1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2) руководитель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4) отраслевой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6) секретарь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7. Прием и регистрация заявки для оказания государственной услуги осуществляется специалистом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заявки с присвоением входящего номера, заявку с прилагаемыми документами передаются в центр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заявки осуществляется центом, выдача результата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и блок-схема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экспертной оценки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проекта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критериям предъявляемым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участнику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«Производительность 2020»    </w:t>
      </w:r>
    </w:p>
    <w:bookmarkEnd w:id="137"/>
    <w:bookmarkStart w:name="z1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132"/>
        <w:gridCol w:w="1128"/>
        <w:gridCol w:w="1262"/>
        <w:gridCol w:w="1266"/>
        <w:gridCol w:w="1262"/>
        <w:gridCol w:w="1393"/>
        <w:gridCol w:w="861"/>
        <w:gridCol w:w="1128"/>
        <w:gridCol w:w="1129"/>
        <w:gridCol w:w="1106"/>
        <w:gridCol w:w="1264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bookmarkEnd w:id="139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  <w:bookmarkEnd w:id="140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рабочей группы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исполнитель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исполнитель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(действий)</w:t>
            </w:r>
          </w:p>
          <w:bookmarkEnd w:id="141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 регистрация заявки в журнале регистрации заявок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услугодателя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ответа с замечаниями в случае установления факта неполноты представлен-ных документов и/или при несоответствии предъявляемым требованиям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заявки в соответствую-щий отраслевой центр для получения согласования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заявки услугополучате-ля на предмет его соответствия предъявляемым требованиям, подготовка и внесение резюме заявки на рассмотрение рабочей группы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Прото-кольное решение рабочей группы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визирование заключения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и подписание заключения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для регистрации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заключения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организацион-но-распоряди-тельное решение)</w:t>
            </w:r>
          </w:p>
          <w:bookmarkEnd w:id="142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Зарегистри-рованные документы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с замечаниями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Служебная записка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Рабочей группы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Рабочей группы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заключения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исходящей документации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bookmarkEnd w:id="143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15 рабочих дней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следующего действия</w:t>
            </w:r>
          </w:p>
          <w:bookmarkEnd w:id="144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экспертной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проекта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критериям предъявляемым к участнику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«Производительность 2020» </w:t>
      </w:r>
    </w:p>
    <w:bookmarkEnd w:id="145"/>
    <w:bookmarkStart w:name="z14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оказания государственной услуги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81407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