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f32f" w14:textId="e4ff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мая 2014 года № 173. Зарегистрирован в Министерстве юстиции Республики Казахстан 11 июня 2014 года № 9496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«Об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образование» (зарегистрированный в Реестре государственной регистрации нормативных правовых актов за № 6111, опубликованный от 12 июля 2010 года в Собрании актов центральных исполнительных и иных центральных государственных органов Республики Казахстан)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специальностей, получение которых в заочной, вечерней формах и в форме экстерната не допускается,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Специальности высшего образования, получение которых по заочной форме обучения на базе среднего общего образования не допускается»: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подразделе«2. Право»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10779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0619"/>
      </w:tblGrid>
      <w:tr>
        <w:trPr>
          <w:trHeight w:val="8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 (за исключением высших учебных заведений, подведомственных правоохранительным органам)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