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1aa9" w14:textId="f221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карантина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мая 2014 года № 4-4/256. Зарегистрирован в Министерстве юстиции Республики Казахстан 10 июня 2014 года № 9492. Утратил силу приказом Министра сельского хозяйства Республики Казахстан от 1 октября 2015 года № 15-05/873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01.10.2015 </w:t>
      </w:r>
      <w:r>
        <w:rPr>
          <w:rFonts w:ascii="Times New Roman"/>
          <w:b w:val="false"/>
          <w:i w:val="false"/>
          <w:color w:val="ff0000"/>
          <w:sz w:val="28"/>
        </w:rPr>
        <w:t>№ 15-05/873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карантинного сертификата на перемещение подкарантинной продукции на территории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фитосанитарного сертификата на вывоз подкарантинной продукции за пределы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12 августа 2011 года № 06-3/471 «Об утверждении регламентов государственных услуг в области карантина растений» (зарегистрированный в Реестре государственной регистрации нормативных правовых актов от 6 сентября 2011 года за № 7170, опубликованный 18 октября 2011 года № 332 (26723)), в газете «Казахстанская правда»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обеспечить.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 интернет - 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2014 года № 4-4/256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карантинного сертификата на перемещение подкарантинной</w:t>
      </w:r>
      <w:r>
        <w:br/>
      </w:r>
      <w:r>
        <w:rPr>
          <w:rFonts w:ascii="Times New Roman"/>
          <w:b/>
          <w:i w:val="false"/>
          <w:color w:val="000000"/>
        </w:rPr>
        <w:t>
продукции на территории Республики Казахстан»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 оказывают территориальные инспекции Комитета государственной инспекции в агропромышленном комплексе Министерства сельского хозяйства Республики Казахстан (далее – услугодатель), в том числе через веб-портал «электронного правительства»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выдача карантинного сертификата на перемещение подкарантинной продукции на территории Республики Казахстан (далее – карантинный сертификат)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уведомление о готовности карантинного сертификата в форме электронного документа.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заявки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«Выдача карантинного сертификата на перемещение подкарантинной продукции на территории Республики Казахстан» утвержденного постановлением Правительства Республики Казахстан от 12 февраля 2014 года № 78 (далее - Стандарт) и перечня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электронного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 входящие в состав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услугодателя, либо должностное лицо уполномоченное на прием и выдачу документов в случае отсутствия канцелярии (далее – должностное лицо), проводит проверку полноты документов, на аутентичность, регистрирует, выдает расписку услугополучателю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должностного лица услугодателя,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Передает их руководителю структурного подразделения услугодателя, в течении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услугодателя определяет ответственного государственного инспектора по карантину растений, уполномоченного на оформление карантинного сертификата (далее – государственный инспектор) в течении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инспектор рассматривает предоставленные документы в течении пяти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инспектор оформляет заявку через единую автоматизированную систему управления отраслями агропромышленного комплекса «e-Agriculture» (далее - ИС ЕАСУ) в течении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инспектор отправляет уведомление в Управление Комитета по правой статистике и учету Генеральной прокуратуры (далее – УКПС и СУ ГП) в течении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ранее суток после отправки уведомления в УКПС и СУ ГП, государственный инспектор выезжает на досмотр подкарантинной продукции для установления фитосанитарного состояния подкарантинной продукции в присутствии услугополучателя и при происхождении подкарантинной продукции из карантинных зон направляет образцы на фитосанитарную экспертизу в течении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инспектор по результатам досмотра оформляет карантинный сертификат с использованием ИС ЕАСУ в течении одного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инспектор передает подготовленный карантинный сертификат в канцелярию услугодателя или должностному лицу в течении пяти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или должностное лицо регистрирует и выдает услугополучателю подготовленный карантинный сертификат в течении пяти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расписка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руководителем структурного подразделения услугодателя ответственного государственного инспектора на оформление карантинного сертификата;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рассмотренный пакет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зарегистрированная заявка через ИС ЕАСУ;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уведомление в УКПС и СУ ГП;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выезд государственного инспектора на досмотр;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результаты досмотра;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передача подготовленного карантинного сертификата сотруднику канцелярии или должностному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выдача карантинного сертификата.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услугодателя, либо должностное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инспектор.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Процедуры (действия) между структурными подразделениями услугодателя осуществляются в следующей последовательности: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заявок на получение карантинного сертификата поступивших через портал напрямую от услугополучателей или через канцелярию, сотрудником канцелярии услугодателя, либо должностным лицом в течении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государственного инспектора на оформление карантинного сертификата руководителем структурного подразделения услугодателя, в течении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государственным инспектором поступивших документов, в течении пяти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оформление заявки государственным инспектором через ИС ЕАСУ в течении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отправка государственным инспектором уведомления УКПС и СУ ГП в течении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выезд государственного инспектора на досмотр подкарантинной продукции для установления фитосанитарного состояния подкарантинной продукции и при происхождении подкарантинной продукции из карантинных зон направляет образцы на фитосанитарную экспертизу в течении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оформление государственным инспектором по результатам досмотра карантинного сертификата с использованием ИС ЕАСУ в течении одного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передача государственным инспектором подготовленного карантинного сертификата сотруднику канцелярии услугодателя или должностному лицу в течении пяти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выдача сотрудником канцелярии услугодателя или должностным лицом, услугополучателю подготовленного карантинного сертификата в течении пяти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«Выдача карантинного сертификата на перемещение подкарантинной продукции на территории Республики Казахстан»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взаимодействия структурных подразделений (сотрудников) услугодателя в процессе оказания государственной услуги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оказании государственной услуги не предусмотрена возможность обращения услугополучателя в центр обслуживания населения и (или) к иным услугодателям.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Услугополучатель имеет возможность подачи заявления через портал при условии наличия электронно-цифровой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либо его представитель при обращении на портал представляет заявление в форме электронного документа, удостоверенного ЭЦП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регистрацию на портале с помощью своего регистрационного свидетельства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выбирает услугу «Подача заявления на выдачу карантинного сертификата на перемещение подкарантинной продукции на территории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вызывает подачу заявления для услуги, предварительно выбирая услугодателя и переходит на первый шаг;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система автоматически проверяет данные по услугополучателю через индивидуальный идентификационный номер/ бизнес - идентификационный номер (далее – ИИН/БИН) и заполняет данные о услугополучателе;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система формирует второй шаг, где услугополучатель заполняет формы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система формирует третий шаг, где услугополучатель сохраняет заявку и подписывает ее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сохранения заявки услугополучателем система автоматически направляет заявку на рассмотрение услугодателю, то есть заявка поступает на регистрацию в информационную систему ИС ЕАСУ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после поступления заявки в ИС ЕАСУ, осуществляются действия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после подготовки карантинного сертификата ИС ЕАСУ автоматически направляет уведомление услугополучателю о готовности карантинного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услугодателя через веб - портал «электронного правительства»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карантинного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на перемещение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подкарантинной продукции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Казахстан»          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Описание последовательности и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административных </w:t>
      </w:r>
      <w:r>
        <w:rPr>
          <w:rFonts w:ascii="Times New Roman"/>
          <w:b/>
          <w:i w:val="false"/>
          <w:color w:val="000000"/>
          <w:sz w:val="28"/>
        </w:rPr>
        <w:t>действий (процедур) СФЕ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Таблица 1. Описание действия СФЕ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3368"/>
        <w:gridCol w:w="2741"/>
        <w:gridCol w:w="3373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90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 или должностное лицо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услугодателя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инспектор</w:t>
            </w:r>
          </w:p>
        </w:tc>
      </w:tr>
      <w:tr>
        <w:trPr>
          <w:trHeight w:val="58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определение ответственного государственного инспектора на оформление карантинного сертификата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на соответствие их установленным требованиям законодательства в области карантина растений,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выезд 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 подкарантинной продукции для установления фитосанитарного состояния подкарантинной продукции и при происхождении подкарантинной продукции из карантинных зон, направление  образцов на фитосанитарную экспертизу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организационно-распорядительное решение)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  структурного подразделения услугодателя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карантинного сертификата </w:t>
            </w:r>
          </w:p>
        </w:tc>
      </w:tr>
      <w:tr>
        <w:trPr>
          <w:trHeight w:val="2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3 (трех) рабочих дней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действия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должностное лицо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карантинного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сертификата 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карантинного сертификата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действия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2. Варианты использования. Основной процесс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0"/>
        <w:gridCol w:w="4600"/>
        <w:gridCol w:w="4600"/>
      </w:tblGrid>
      <w:tr>
        <w:trPr>
          <w:trHeight w:val="1305" w:hRule="atLeast"/>
        </w:trPr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услугодателя или должностное лицо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на 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</w:p>
        </w:tc>
      </w:tr>
      <w:tr>
        <w:trPr>
          <w:trHeight w:val="30" w:hRule="atLeast"/>
        </w:trPr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руководителю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ответственного государственного инспектора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соответствие их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законодательства в области карантина растений, определение фитосанитарного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подкарантинной и при происхождении подкарантинной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карантинных зон, направление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фитосанитарную экспертизу, оформление карантинного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сертификата </w:t>
            </w:r>
          </w:p>
        </w:tc>
      </w:tr>
      <w:tr>
        <w:trPr>
          <w:trHeight w:val="30" w:hRule="atLeast"/>
        </w:trPr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фитосанитарного сертификата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карантинного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на перемещение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подкарантинной продукции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Казахстан»          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Описание порядка взаимодействия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подразделений (сотрудников) услугодателя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оказания государственной услуги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740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карантинного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на перемещение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подкарантинной продукции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Казахстан»          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Описание порядка обращения услугодателя через веб - портал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96901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901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  2014 года № 4-4/256</w:t>
      </w:r>
    </w:p>
    <w:bookmarkEnd w:id="19"/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«Выдача фитосанитарного сертификата на вывоз подкарантинной продукции за пределы Республики Казахстан»</w:t>
      </w:r>
    </w:p>
    <w:bookmarkEnd w:id="20"/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 оказывают территориальные инспекции Комитета государственной инспекции в агропромышленном комплексе Министерства сельского хозяйства Республики Казахстан (далее – услугодатель), в том числе через веб-портал «электронного правительства»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выдача фитосанитарного сертификата на перемещение подкарантинной продукции на территории Республики Казахстан (далее – фитосанитарный сертификат)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уведомление о готовности фитосанитарного сертификата в форме электронного документа.</w:t>
      </w:r>
    </w:p>
    <w:bookmarkEnd w:id="22"/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заявки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«Выдача фитосанитарного сертификата на вывоз подкарантинной продукции за пределы Республики Казахстан» утвержденного постановлением Правительства Республики Казахстан от 12 февраля 2014 года № 78 (далее - Стандарт) и перечня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электронного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 входящие в состав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услугодателя, либо должностное лицо уполномоченное на прием и выдачу документов в случае отсутствия канцелярии (далее – должностное лицо), проводит проверку полноты документов, на аутентичность, регистрирует, выдает расписку услугополучателю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должностного лица услугодателя,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Передает их руководителю структурного подразделения услугодателя, в течении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услугодателя определяет ответственного государственного инспектора по карантину растений, уполномоченного на оформление фитосанитарного сертификата (далее – государственный инспектор) в течении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инспектор рассматривает предоставленные документы в течении пяти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инспектор оформляет заявку через единую автоматизированную систему управления отраслями агропромышленного комплекса «e-Agriculture» (далее - ИС ЕАСУ) в течении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инспектор отправляет уведомление в Управление Комитета по правой статистике и учету Генеральной прокуратуры (далее – УКПС и СУ ГП) в течении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ранее суток после отправки уведомления в УКПС и СУ ГП, государственный инспектор выезжает на досмотр подкарантинной продукции для установления фитосанитарного состояния подкарантинной продукции в присутствии услугополучателя и при происхождении подкарантинной продукции из карантинных зон направляет образцы на фитосанитарную экспертизу в течении пяти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инспектор по результатам досмотра оформляет фитосанитарный сертификат с использованием ИС ЕАСУ в течении одного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инспектор передает подготовленный фитосанитарный сертификат в канцелярию услугодателя или должностному лицу в течении пяти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или должностное лицо регистрирует и выдает услугополучателю подготовленный фитосанитарный сертификат в течении пяти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расписка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руководителем структурного подразделения услугодателя ответственного государственного инспектора на оформление фитосанитарного сертификата;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рассмотренный пакет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зарегистрированная заявка через ИС ЕАСУ;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уведомление в УКПС и СУ ГП;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выезд государственного инспектора на досмотр;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результаты досмотра;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передача подготовленного фитосанитарного сертификата сотруднику канцелярии или должностному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выдача фитосанитарного сертификата.</w:t>
      </w:r>
    </w:p>
    <w:bookmarkEnd w:id="24"/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услугодателя, либо должностное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государственный инспектор.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Процедуры (действия) между структурными подразделениями услугодателя осуществляются в следующей последовательности: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заявок на получение фитосанитарного сертификата поступивших через портал напрямую от услугополучателей или через канцелярию, сотрудником канцелярии услугодателя, либо должностным лицом в течении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государственного инспектора на оформление фитосанитарного сертификата руководителем структурного подразделения услугодателя, в течении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государственным инспектором поступивших документов, в течении пяти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оформление заявки государственным инспектором через ИС ЕАСУ в течении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отправка государственным инспектором уведомления УКПС и СУ ГП в течении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выезд государственного инспектора на досмотр подкарантинной продукции для установления фитосанитарного состояния подкарантинной продукции и при происхождении подкарантинной продукции из карантинных зон направляет образцы на фитосанитарную экспертизу в течении пяти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оформление государственным инспектором по результатам досмотра фитосанитарного сертификата с использованием ИС ЕАСУ в течении одного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передача государственным инспектором подготовленного фитосанитарного сертификата сотруднику канцелярии услугодателя или должностному лицу в течении пяти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выдача сотрудником канцелярии услугодателя или должностным лицом, услугополучателю подготовленного фитосанитарного сертификата в течении пяти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«Выдача фитосанитарного сертификата на вывоз подкарантинной продукции за пределы Республики Казахстан»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взаимодействия структурных подразделений (сотрудников) услугодателя в процессе оказания государственной услуги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6"/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оказании государственной услуги не предусмотрена возможность обращения услугополучателя в центр обслуживания населения и (или) к иным услугодателям.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Услугополучатель имеет возможность подачи заявления через портал при условии наличия электронно-цифровой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либо его представитель при обращении на портал представляет заявление в форме электронного документа, удостоверенного ЭЦП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регистрацию на портале с помощью своего регистрационного свидетельства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выбирает услугу «Подача заявления на выдачу фитосанитарного сертификата на перемещение подкарантинной продукции на территории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вызывает подачу заявления для услуги, предварительно выбирая услугодателя и переходит на первый шаг;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система автоматически проверяет данные по услугополучателю через индивидуальный идентификационный номер/бизнес - идентификационный номер (далее – ИИН/БИН) и заполняет данные о услугополучателе;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система формирует второй шаг, где услугополучатель заполняет формы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система формирует третий шаг, где услугополучатель сохраняет заявку и подписывает ее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сохранения заявки услугополучателем система автоматически направляет заявку на рассмотрение услугодателю, то есть заявка поступает на регистрацию в информационную систему ИС ЕАСУ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после поступления заявки в ИС ЕАСУ, осуществляются действия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после подготовки фитосанитарного сертификата ИС ЕАСУ автоматически направляет уведомление услугополучателю о готовности фитосанитарного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услугодателя через веб - портал «электронного правительства»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фитосанитарного сертификата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вывоз подкарантинной продукции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пределы Республики Казахстан»   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Описание последовательности и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административных действий (процедур) СФЕ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Таблица 1. Описание действия СФЕ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3368"/>
        <w:gridCol w:w="2741"/>
        <w:gridCol w:w="3373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должностное лицо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услугодателя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инспектор</w:t>
            </w:r>
          </w:p>
        </w:tc>
      </w:tr>
      <w:tr>
        <w:trPr>
          <w:trHeight w:val="585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определение ответственного государственного инспектора на оформление фитосанитарного сертификата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на соответствие их установленным требованиям законодательства в области карантина растений, выезд на досмотр подкарантинной продукции для установления фитосанитарного состояния подкарантинной продукции и при происхождении подкарантинной продукции из карантинных зон, направляет образцы на фитосанитарную экспертизу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структурного подразделения услугодателя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фитосанитарного сертификата </w:t>
            </w:r>
          </w:p>
        </w:tc>
      </w:tr>
      <w:tr>
        <w:trPr>
          <w:trHeight w:val="2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5(пяти) рабочих дней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услугодателя или должностное лицо 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фитосанитарного сертификата 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 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потребителю фитосанитарного сертификата 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</w:tr>
      <w:tr>
        <w:trPr>
          <w:trHeight w:val="51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2. Варианты использования. Основной процесс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0"/>
        <w:gridCol w:w="4600"/>
        <w:gridCol w:w="4600"/>
      </w:tblGrid>
      <w:tr>
        <w:trPr>
          <w:trHeight w:val="1305" w:hRule="atLeast"/>
        </w:trPr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 или должностное лицо уполномоченное на прием документов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на подготовку фитосанитарного сертификата</w:t>
            </w:r>
          </w:p>
        </w:tc>
      </w:tr>
      <w:tr>
        <w:trPr>
          <w:trHeight w:val="30" w:hRule="atLeast"/>
        </w:trPr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инспектора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фитосанитарного сертификата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подкарантинной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подкарантинной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карантинных зон, 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образцы на фитосанитарную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экспертизу,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фитосанитарного сертификата</w:t>
            </w:r>
          </w:p>
        </w:tc>
      </w:tr>
      <w:tr>
        <w:trPr>
          <w:trHeight w:val="30" w:hRule="atLeast"/>
        </w:trPr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потребителю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фитосанитарного сертификата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фитосанитарного сертификата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вывоз подкарантинной продукции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пределы Республики Казахстан»   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Описание порядка взаимодействия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подразделений (сотрудников) услугодателя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процессе оказания государственной услуги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613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613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фитосанитарного сертификата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вывоз подкарантинной продукции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пределы Республики Казахстан»   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Описание порядка обращения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через веб - портал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96901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901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