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537f2" w14:textId="6b537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участия временного администратора, реабилитационного, временного и банкротного управляющих электронным способом в процедурах реабилитации и банкротства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финансов Республики Казахстан от 6 мая 2014 года № 208. Зарегистрирован в Министерстве юстиции Республики Казахстан 5 июня 2014 года № 9482. Утратил силу приказом Первого заместителя Премьер-Министра Республики Казахстан – Министра финансов Республики Казахстан от 29 апреля 2020 года № 432.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Первого заместителя Премьер-Министра РК – Министра финансов РК от 29.04.2020 </w:t>
      </w:r>
      <w:r>
        <w:rPr>
          <w:rFonts w:ascii="Times New Roman"/>
          <w:b w:val="false"/>
          <w:i w:val="false"/>
          <w:color w:val="ff0000"/>
          <w:sz w:val="28"/>
        </w:rPr>
        <w:t>№ 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реабилитации и банкротстве" от 7 марта 2014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участия временного администратора, реабилитационного, временного и банкротного управляющих электронным способом в процедурах реабилитации и банкротства.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Налоговому комитету Министерства финансов Республики Казахстан (Джумадильдаев А.С.)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 и официальное опубликование в средствах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опубликование настоящего приказа на официальном интернет-ресурсе Министерства финансов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54"/>
        <w:gridCol w:w="5146"/>
      </w:tblGrid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Премьер-Министра 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- 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Премьер–Министра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2014 года № 208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участия временного администратора,</w:t>
      </w:r>
      <w:r>
        <w:br/>
      </w:r>
      <w:r>
        <w:rPr>
          <w:rFonts w:ascii="Times New Roman"/>
          <w:b/>
          <w:i w:val="false"/>
          <w:color w:val="000000"/>
        </w:rPr>
        <w:t>реабилитационного, временного и банкротного управляющих</w:t>
      </w:r>
      <w:r>
        <w:br/>
      </w:r>
      <w:r>
        <w:rPr>
          <w:rFonts w:ascii="Times New Roman"/>
          <w:b/>
          <w:i w:val="false"/>
          <w:color w:val="000000"/>
        </w:rPr>
        <w:t>электронным способом в процедурах реабилитации и банкротства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участия временного администратора, реабилитационного, временного и банкротного управляющих электронным способом в процедурах реабилитации и банкротства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 (далее – Закон) и определяют порядок участия временного администратора, реабилитационного, временного и банкротного управляющих в процедурах реабилитации и банкротства электронным способом.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информационно-коммуникационная сеть – совокупность технических и аппаратно-программных средств обеспечения взаимодействия между информационными системами или между их составляющими, а также передачи информационных ресурсов; 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комплекса; 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личный кабинет – автоматизированное рабочее место пользователя системы; 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пользователь системы – временный администратор, реабилитационный, временный и банкротный управляющие, участвующие в процессах сбора, обработки, хранения, передачи, поиска и распространения электронных документов; 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электронный документ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документ, в котором информация предоставлена в электронно-цифровой форме и удостоверена посредством электронной цифровой подписи; 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 </w:t>
      </w:r>
    </w:p>
    <w:bookmarkEnd w:id="12"/>
    <w:bookmarkStart w:name="z1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участия пользователя в реабилитационной процедуре и</w:t>
      </w:r>
      <w:r>
        <w:br/>
      </w:r>
      <w:r>
        <w:rPr>
          <w:rFonts w:ascii="Times New Roman"/>
          <w:b/>
          <w:i w:val="false"/>
          <w:color w:val="000000"/>
        </w:rPr>
        <w:t>процедуре банкротства электронным способом</w:t>
      </w:r>
    </w:p>
    <w:bookmarkEnd w:id="13"/>
    <w:bookmarkStart w:name="z1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Взаимодействие пользователя с уполномоченным органом и другими заинтересованными лицами электронным способом осуществляется посредством информационной системы через личный кабинет пользователя.</w:t>
      </w:r>
    </w:p>
    <w:bookmarkEnd w:id="14"/>
    <w:bookmarkStart w:name="z1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Пользователь для получения доступа к личному кабинету получает электронную цифровую подпись (далее – ЭЦП). </w:t>
      </w:r>
    </w:p>
    <w:bookmarkEnd w:id="15"/>
    <w:bookmarkStart w:name="z1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После получения доступа, пользователь направляет в уполномоченный орган и получает от него информацию (сведения) касающуюся проведения реабилитационной процедуры и процедуры банкротства в форме электронных документов. </w:t>
      </w:r>
    </w:p>
    <w:bookmarkEnd w:id="16"/>
    <w:bookmarkStart w:name="z1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Электронный документ, подписанный ЭЦП пользователя, имеет одинаковую юридическую силу, как и документ, подписанный на бумажном носителе.</w:t>
      </w:r>
    </w:p>
    <w:bookmarkEnd w:id="17"/>
    <w:bookmarkStart w:name="z1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Электронные документы пользователем представляются в уполномоченный орган по информационно-коммуникационной сети не позднее четырех часов последнего дня срока,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банкротстве для их сдачи. </w:t>
      </w:r>
    </w:p>
    <w:bookmarkEnd w:id="18"/>
    <w:bookmarkStart w:name="z1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Уполномоченный орган с момента принятия информационной системой электронных документов незамедлительно направляет пользователю электронное уведомление о принятии или непринятии информации. </w:t>
      </w:r>
    </w:p>
    <w:bookmarkEnd w:id="19"/>
    <w:bookmarkStart w:name="z1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 функциям уполномоченного органа относится принятие и обработка электронного документа от пользователя, подписанного ЭЦП. </w:t>
      </w:r>
    </w:p>
    <w:bookmarkEnd w:id="20"/>
    <w:bookmarkStart w:name="z1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Пользователь: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предоставляет в уполномоченный орган электронные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безопасность своего рабочего места, с которого производится обмен электронными документами;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сохранность личного закрытого ключа ЭЦП, принимает все возможные меры для предотвращения его утери, раскрытия, искажения и несанкционированного использования;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одного рабочего дня уведомляет уполномоченный орган обо всех случаях и подозрениях несанкционированного использования или искажения своего закрытого ключа ЭЦП.</w:t>
      </w:r>
    </w:p>
    <w:bookmarkStart w:name="z1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11 внесены изменения на казахском языке, текст на русском языке не меняется в соответствии с приказом Министра финансов РК от 05.03.2015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Программное обеспечение для составления и представления информации электронным способом и обновление данного программного обеспечения размещаются бесплатно на интернет-ресурсе уполномоченного органа на постоянной основе не позднее, чем за двадцать пять рабочих дней до наступления срока представления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Программное обеспечение предоставляется с приложением инструктивного материала по его установке.</w:t>
      </w:r>
    </w:p>
    <w:bookmarkStart w:name="z2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Материально-техническое обеспечение пользователем осуществляется самостоятельно.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13 внесены изменения на казахском языке, текст на русском языке не меняется в соответствии с приказом Министра финансов РК от 05.03.2015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До создания информационной системы пользователем информация о ходе проведения реабилитационной процедуры и процедуры банкротства в уполномоченный орган и другим заинтересованным лицам предоставляется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реабилитации и банкротстве.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