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5ed2" w14:textId="1245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"Комитета по языкам Министерства культуры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Республики Казахстан от 19 мая 2014 года № 41. Зарегистрирован в Министерстве юстиции Республики Казахстан 28 мая 2014 года № 9474. Утратил силу приказом Министра культуры и спорта Республики Казахстан от 14 октября 2014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14.10.2014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по языкам Министерства культуры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языкам Министерства культуры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Министра                       А. Бурибаев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2014 года № 41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«Комитет по языкам Министерства культуры Республики Казахстан»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«Комитет по языкам Министерства культуры Республики Казахстан» (далее – Комитет) является ведомством Министерства культуры Республики Казахстан (далее – Министерство), осуществляющим возложенные на него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Комитета являются реализация государственной политики и осуществление контроля в области развития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обособленное имущество,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принимает решения, оформляемые приказами Председателя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Комитета утверждается ответственным секретарем Министерства по согласованию с Министром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010000, город Астана, район Есиль, ул. Орынбор, дом № 8, здание «Дом Министерств», 15 подъезд.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государственное учреждение «Комитет по языкам Министерства культуры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деятельность, приносящую доходы, то доходы, полученные от такой деятельности, направляются в доход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 является органом, осуществляющим управление республиканским государственным казенным предприятием в области развития языков, находящийся в ведении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«Республиканский координационно-методический центр развития языков имени Шайсултана Шаяхметова».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Функции Комитета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в соответствии с действующим законодательством и возложенным на него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государственных и отраслевых (секторальных) программ в областях языковой политики, поддержки соотечественников, проживающих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в стратегические планы Министерства, государственные и отраслевые (секторальные) программы в областях языковой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всемерного развития государственного языка в Республике Казахстан, укрепление его международного авторитета;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деятельности терминологической и ономастической комиссий, Комиссии по дальнейшему совершенствованию государственной языковой политики при Правительстве Республики Казахстан, координация работы ономастических комиссий при местных исполнительных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Министерство по созданию, реорганизации и ликвидации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руководства деятельностью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внесение изменений и дополнений в учредительные документы подведомственных организаций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реализация республиканских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деятельности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контроль за соблюдением законодательства Республики Казахстан о языках в центральных и местных исполнительных органах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выдача рекомендаций об устранении нарушений требований, установленных законодательством Республики Казахстан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общественными организациями по реализации государственной и отраслевых (секторальных)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по разработке и утверждению форм ведомственной статистической отчетности, проверочных листов, критериев оценки степени риска, ежегодных планов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полномочий, предусмотренных настоящим Положением, законами Республики Казахстан, актами Президента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области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(рабочие группы, комиссии, советы) по курируемым направлениям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выступать органом государственного управления в отношении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обращаться в суд в случаях невыполнения физическими и юридическими лицами законодательства о языках в порядке и на основаниях,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законодательными актами Республики Казахстан.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 Министром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Председатель имеет двух заместителей, назначаемых на должность и освобождаемых от должности Министром культуры Республики Казахстан по согласованию с Ответственным секретарем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курирующим вице-министром и Министром назначает на должности и освобождает от должностей руководителей подведомственных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обязательные для исполнения работниками Комитета,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вносит предложения по утверждению регламента работы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период отсутствия Председателя на одного из его заместителей возлагается общее руководство деятельностью Комитета и несение персональной ответственности за выполнение возложенных на Комитет задач и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Комитет может иметь коллегию, которая является консультативно-совещательным органом. Численный и персональный состав коллегии утверждается Председателем по согласованию с курирующим вице-министром.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Иные вопросы организации деятельности Комитета,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регламентами работы Министерства, Комитета и положениями структурных подразделений Комитета.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Комитет не вправе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Комитета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Комитета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