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189" w14:textId="0365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делам культуры и искусства Министерства культуры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16 мая 2014 года № 37. Зарегистрирован в Министерстве юстиции Республики Казахстан 23 мая 2014 года № 9468. Утратил силу приказом Министра культуры и спорта Республики Казахстан от 22 декабря 2015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22.12.2015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делам культуры и искусства Министерства культуры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культуры и искусства Министерства культуры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37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делам культуры и искусства Министерства культуры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«Комитет по делам культуры и искусства Министерства культуры Республики Казахстан» (далее - Комитет) является ведомством Министерства культуры Республики Казахстан (далее - Министерство), осуществляющим возложенные на него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Комитета являются реализация государственной политики и осуществление государственного контроля в областях культуры, охраны и использования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обособленное имущество,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штатная численность Комитета утверждается ответственным секретарем Министерства по согласованию с Министром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010000, город Астана, район Есиль, ул. Орынбор, дом № 8, здание «Дом Министерств», 15 подъезд.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«Комитет по делам культуры и искусства Министерства культуры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кинематографии и театрального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музыкального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историко -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административной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планирования и исполнения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является органом, осуществляющим управление следующими государственными учреждениями: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учреждение «Отрарский государственный археологический заповедник-музей»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учреждение «Национальный историко-культурный и природный заповедник-музей «Улытау»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«Государственный историко-культурный заповедник-музей «Азрет-Султан»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«Государственный историко-культурный и литературно-мемориальный заповедник-музей Абая «Жидебай-Борили»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«Государственный историко-культурный заповедник-музей «Памятники древнего Тараза»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«Государственный историко-культурный и природный заповедник-музей «Тамгалы»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Республиканское государственное учреждение «Национальная библиотека Республики Казахстан»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Республиканское государственное учреждение «Республиканская библиотека для незрячих и слабовидящих граждан»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Республиканское государственное учреждение «Национальная академическая библиотека Республики Казахстан в городе Астане»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Республиканское государственное учреждение «Национальный музей Республики Казахстан»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является органом, осуществляющим управление следующими государственными предприятиями: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«Казахский государственный академический театр оперы и балета имени Абая»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«Казахский государственный академический театр драмы имени М. Ауэзова»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«Государственный академический русский театр драмы имени М. Лермонтова»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казенное предприятие «Государственный академический казахский театр для детей и юношества имени Г. Мусрепова»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«Государственный академический русский театр для детей и юношества имени Н. Сац»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«Государственный республиканский уйгурский театр музыкальной комедии имени Куддуса Кужамьярова»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«Государственный республиканский корейский театр музыкальной комедии»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«Республиканский немецкий драматический театр»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«Центральный государственный музей Республики Казахстан»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Республиканское государственное казенное предприятие «Государственный музей искусств Республики Казахстан имени А. Кастеева»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«Государственная коллекция уникальных смычковых музыкальных инструментов»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«Республиканский музей книги»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«Национальный историко-культурный заповедник «Ордабасы»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«Государственный историко-культурный заповедник-музей «Иссык»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«Государственный историко-культурный заповедник-музей «Берел»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Республиканское государственное казенное предприятие «Казахская государственная филармония имени Жамбыла»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Республиканское государственное казенное предприятие «Казахский государственный академический оркестр народных инструментов имени Курмангазы»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«Государственный ансамбль танца Республики Казахстан «Салтанат»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Республиканское государственное казенное предприятие «Ансамбль классической музыки «Камерата Казахстана» Министерства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«Государственный академический театр танца Республики Казахстан»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«Государственный камерный оркестр «Ак жауын»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Республиканское государственное предприятие на праве хозяйственного ведения «Казреставрация»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является органом, осуществляющим управление следующими юридическими лицами, права владения и пользования государственными пакетами акций (долями участия) которых, принадлежат Министерству: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«Қазақ әуендері»;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Акционерное общество «Фонд духовного развития народа Казахстана»;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Акционерное общество «Казахфильм» имени Шакена Айманова»;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Некоммерческое акционерное общество «Государственный театр оперы и балета «Астана Опера»;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Товарищество с ограниченной ответственностью «Казахский научно-исследовательский институт культуры»;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ответственностью «Astana Ballet».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Комитета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культуры, охраны и использования памятников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научных программ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исполнением археологических и (или) научно-реставрационных работ на памятниках истории и культуры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использованием и порядком содержания памятников истории и культуры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сооружением новых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за исполнением законодательства Республики Казахстан в области охраны и использования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за соблюдением лицензиатом условий, указанных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за восстановлением памятника истории и культуры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руководства деятельностью подведомственных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создание условий для развития культуры народа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внесение предложений в стратегические планы Министерства, государственные и отраслевые (секторальные) программы в области культуры,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участие в разработке нормативных правовых актов по вопросам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на территории Республики Казахстан мероприятий по учету, охране, консервации, реставрации и использованию памятников истории, материальной и духовной культуры, а также по увековечению памяти видных деятелей культуры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ходатайств физических и (или) юридических лиц о включении объектов в Государственный реестр объектов национального культурного достояния;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ведение Государственного реестра объектов национального культурного достояния;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внесение предложений в Министерство по созданию, реорганизации и ликвидации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социально значимых мероприятий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национальных (республиканских) и международных конкурсов и фестивалей в различных сферах творческой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участие в разработке Типовых правил проведения республиканских конкурсов и фестивалей;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комплекса мероприятий, направленных на поиск и поддержку талантливой молодежи и перспективных творческих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участие в разработке типовых квалификационных требований к категориям гражданских служащих государственных организаций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организация и проведение аттестации руководителей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проведение аттестации республиканских организаций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системы переподготовки и повышения квалификации работников государственных организаций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международного культурного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координация репертуарной политики в сфере музыкального и театрального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ведение Государственного реестра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выдача прокатных удостоверений на фильмы и отзыв их в судебном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формирование предложений о присвоении статуса «Национальный» государственным организациям культуры и отдельным профессиональным художественным, творческим коллективам;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рассмотрение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города республиканского значения, столицы о присвоении статуса «Академический» государственным организациям культуры и отдельным профессиональным художественным, творческим коллективам и внесение предложения Правительству Республики Казахстан о присвоении статуса «Академический» государственным организациям культуры и отдельным профессиональным художественным, творческим коллективам;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рассмотрение предложений руководителей местных исполнительных органов областей, города республиканского значения, столицы о присвоении статуса «Народный» (образцовый) коллективам художественной самодеятельности;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лицензирование деятельности по проведению археологических и (или) научно-реставрационных работ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внесение предложений по представлению в пользование памятников истории и культуры международного и республиканского значения, являющихся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согласование проектов планирования, застройки и реконструкции городов и других населенных пунктов, а также карт землепользования, имеющих памятники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дача согласия на перемещение или изменение памятника истории и культуры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участие в разработке порядка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подготовка предложений в Государственный список памятников истории и культуры республиканского значения; согласование государственного списка памятников истории и культуры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организация работы художественно-экспертных советов, экспертных комиссий в сфере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организация работы по научному изучению и фиксации памятников истории и культуры при их перемещении или изменении;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обеспечение деятельности Государственной комиссии по памятникам и монументам, сооружаемым в Республике Казахстан, Комиссии по присуждению Государственной премии Республики Казахстан в области литературы и искусства, Комиссии по присуждению Государственной премии мира и прогресса Первого Президента Республики Казахстан, Комиссии по присуждению государственных стипендий, специальной комиссии по подготовке заключений о признании объектов историко-культурного наследия памятниками истории и культуры, а также о лишении статуса памятника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деятельности в сфере государственных закупок по курируемым отраслям;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участие в разработке форм ведомственной статистической отчетности, проверочных листов, критериев оценки степени рисков, ежегодных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обеспечение соблюдения требований законодательства Республики Казахстан в области охраны и использования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обеспечение соблюдения особого режима объектов национального культурного достояния;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координация деятельности организаций культуры республики (сельских, поселковых, районных, городских, областных, республиканских);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определение потребности в кадрах в сфере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создание национальных фильмов в порядке, установленном законодательством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обеспечение соблюдения принципов гендерного равенства в кадровой политике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осуществление взаимодействия с общественными организациями по реализации государственной и отраслевых (секторальных)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взаимодействие с творческими союзами и другими организациями, независимо от формы собственности по вопросам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библиотечного и музейного дела, обеспечение деятельности республиканских государственных учреждений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осуществление иных функций, предусмотренных законами Республики Казахстан, актами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для реализации возложенных на него задач и осуществления своих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разработке нормативных правовых актов в области культуры, охраны и использования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совещания, семинары, конференции, круглые столы и иные заседания по вопросам, входящим в компетенцию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консультативно-совещательные органы (рабочие группы, комиссии, советы) по курируемым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выступать органом государственного управления в отношении организаций, подведомственных Министерству;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права, предусмотренные законодательными актами Республики Казахстан. 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Казахстан, Министром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имеет двух заместителей, назначаемых на должность и освобождаемых от должности Министром культуры Республики Казахстан по согласованию с Ответственным секретарем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полномочия и обязанности своих заместителей и работников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согласованию с курирующим вице-министром, ответственным секретарем решает вопросы командирования работников Комитета в зарубежные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издает приказы, дает указания, обязательные для исполнения работниками Комитета и организаций, в отношении которых Комитет является органом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 и иных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о структурных подразделениях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меры, направленные на противодействие коррупции в Комитете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несет персональную ответственность за реализацию республиканских бюджетных программ и осуществление деятельности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по другим вопросам, относящимся к его компетенции.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