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93f3" w14:textId="3a19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разделов прогноза социально-экономического развития, форм, перечня показателей необходимых для расчета прогнозных параметров социально-экономического развития республики и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21 апреля 2014 года № 107. Зарегистрирован в Министерстве юстиции Республики Казахстан 22 мая 2014 года № 9462. Утратил силу приказом Министра национальной экономики Республики Казахстан от 8 января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08.01.2015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разработки прогноза социально-экономического развития, утвержденных постановлением Правительства Республики Казахстан от 27 августа 2009 года № 1251,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структуру разделов прогноза социально-экономического развития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и перечень показателей, необходимых для расчета прогнозных параметров социально-экономического развития республики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формы и перечень показателей, необходимых для расчета прогнозных параметров социально-экономического развития региона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Министерства экономики и бюджетного планирования Республики Казахстан (Д.А. Умирбаев)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Абылкасымову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2014 года № 107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Структура разделов прогноза социально-экономического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6"/>
        <w:gridCol w:w="4614"/>
      </w:tblGrid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раздела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Внешние и внутренние условия развития экономики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Сценарные варианты развития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Цели и задачи экономической политики на среднесрочный период, в том числе налогово-бюджетной политики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направления и меры экономической политики на пять лет, в том числе налогово-бюджетной политики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НБ, 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МКИ,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,МЗ, МТСЗН,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APEM, АЗК, АДГС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Обеспечение макроэкономической стабильности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МНГ, МФ, АРЕМ, НБ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 Денежно-кредитная политика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НБ, МЭБП, МНГ, МФ, АРЕМ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3.1.1.1 Сдерживание уровня инфляции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НБ, МЭБП, МНГ, АРЕМ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 Политика в области регулирования и обеспечения стабильности финансового сектора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 Политика управления обязательствами государства с учетом квазигосударственного сектора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НБ, МФ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 Основные приоритеты бюджетной и налоговой политики Республики Казахстан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3.1.4.1 Политика формирования и использования средств Национального фонда Республики Казахстан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НБ, МФ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 Основные приоритеты бюджетной инвестиционной политики (в том числе бюджетные инвестиции) на плановый период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МСХ, МИНТ, МНГ, МТК, МРР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 Межбюджетные отношения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Модернизация экономики на основе диверсификации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МНГ,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МРР, МОСВР,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 Развитие отраслей экономики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МНГ, МСХ, МТК, МРР, МОСВР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горно-металлургическая промышленность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промышленность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атомная промышленность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промышленность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туристическая отрасль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отрасль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индустрия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нефтегазовый сектор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агропромышленный комплекс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отрасль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экономика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инфраструктура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инфраструктура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 Тарифная и антимонопольная политика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АЗК, АРЕМ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3.2.2.1 Прогноз предельного роста тарифов на регулируемые услуги субъектов естественных монополий на пятилетний период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 Улучшение бизнес-климата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 Улучшение инвестиционного климата и развитие государственно-частного партнерства, прогноз объема государственных инвестиций в основной капитал на пятилетний период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3.2.5 Внутренняя торговля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Социальная сфера и улучшение условий жизни населения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МТСЗН, МОН, МЗ, МРР, МКИ, МВД, МСХ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 Образование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 Здравоохранение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 Культура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 Занятость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3.3.5 Миграционная политика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МВД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3.3.6 Социальное обеспечение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3.3.7 Улучшение условий жизни населения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МСХ, МНГ, ЦГО, МИО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строительство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 Сбалансированное региональное развитие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МЭБП, МИО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 Формирование эффективной системы государственного управления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АДГС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 Международная интеграция и взаимодействие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МСХ,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МВД, МТК, 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НБ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 Внешнеторговая политика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 показателей социально-экономического развития на пятилетний период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НБ, 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МКИ,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Динамика отраслей экономики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Прогноз показателей социально-экономического развития на пятилетний период (в виде приложения)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НБ, 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МКИ,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Прогноз бюджетных параметров на трехлетний период, включающий прогноз поступлений и расходов консолидированного, государственного и республиканского бюджетов, дефицит бюджета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НБ, 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МКИ,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Прогнозы государственного и республиканского бюджетов, Национального фонда Республики Казахстан, консолидированного бюджета Республики Казахстан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Приоритеты расходов бюджета на плановый период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ЦГО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Прогноз бюджетных параметров на трехлетний период, включающий прогноз поступлений и расходов консолидированного, государственного и республиканского бюджетов, дефицит бюджета (в виде приложения)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НБ, 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МКИ,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Новые инициативы расходов, направленные на реализацию приоритетов социально-экономического развития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Перечень приоритетных республиканских бюджетных инвестиций на трехлетний период (в виде приложения)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ЦГО</w:t>
            </w:r>
          </w:p>
        </w:tc>
      </w:tr>
      <w:tr>
        <w:trPr>
          <w:trHeight w:val="30" w:hRule="atLeast"/>
        </w:trPr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Перечень условно финансируемых расходов на плановый период (в виде приложения)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МОСВР - Министерство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 МИО - местный исполнительный орган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2014 года № 107  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Формы и перечень показателей, необходимых для расчета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прогнозных параметров социально-экономического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Форма 1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1585"/>
        <w:gridCol w:w="2132"/>
        <w:gridCol w:w="2055"/>
        <w:gridCol w:w="1416"/>
        <w:gridCol w:w="1330"/>
        <w:gridCol w:w="1492"/>
        <w:gridCol w:w="1254"/>
      </w:tblGrid>
      <w:tr>
        <w:trPr>
          <w:trHeight w:val="30" w:hRule="atLeast"/>
        </w:trPr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 год прогнозируемого периода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 год прогнозируемого периода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 год прогнозируемого периода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 год прогнозируемого периода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показателей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ВВП, млрд. тенге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Реальное изменение ВВП в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ВВП, млрд. долл. США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на душу населения, долл. США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ВДС отраслей экономики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в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Горнодобывающая промышленность и разработки карьеров, в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угля и лигнита,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нефти и газового конденсата, млн. тонн за год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природного газа,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железных руд,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цветных металлов,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продукции прочих отраслей горнодобывающей промышленности,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технических услуг в области горнодобывающей промышленности,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 промышленность, в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продуктов питания,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напитков,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табачных изделий,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текстильных изделий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одежды,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ИФО производства кожаной и относящейся к ней продукции,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деревянных и пробковых изделий, кроме мебели; производства изделий из соломки и материалов для плетения,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бумаги и бумажной продукции,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продуктов нефтепереработки,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продуктов химической промышленности,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резиновых и пластмассовых изделий,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прочей неметаллической минеральной продукции,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 металлургической промышленности,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 черной металлургии,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ИФО производства основных благородных и цветных металлов,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готовых металлических изделий, кроме машин и оборудования,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 машиностроения,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компьютеров, электронной и оптической продукции,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электрического оборудования,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машин и оборудования, не включенных в другие категории,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автотранспортных средств, трейлеров и полуприцепов,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прочих автотранспортных средств,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мебели,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прочих готовых изделий,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производства, передачи и распределения электроэнергии,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в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продукции растениеводства,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 зерновых,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пшеницы,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продукции животноводства,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Окружающая среда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в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MOCBP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в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строительных работ,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транспорта и складирования,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услуг связи,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услуг информации,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розничного товарооборота,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внешней торговли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экспорта по видам продукции в натуральном выражении, в том числе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и меслин,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и ржаная,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газовый конденсат,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природный, млн. куб. 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и гидроксид алюминия,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хлопковое,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Ферросплавы,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рафинированная и сплавы,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необработанный,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необработанный,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Свинец, тыс. тонн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оборудование, млн. долл. США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БВУ экономике, млрд. тенге, на конец периода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Депозиты резидентов, млрд. тенге, на конец периода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 масса, млрд. тенге на конец периода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на конец периода, %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монетизации экономики, %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 ставка рефинансирования Национального Банка, % на конец периода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товаров, млн.долл.США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товаров, млн.долл.США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услуг, млн.долл.США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услуг, млн.долл.США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баланс, млн.долл.США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счет, млн. долл. США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текущего счета, % от ВВП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экономически активного населения, тыс. человек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занятых, тыс. человек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наемные работники, тыс.человек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занятые, тыс. человек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безработных, тыс. человек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% к экономически активному населению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потребность в кадрах, тыс.чел.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ЦГО,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платы, тенге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номинальная заработная плата, тенге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реальной заработной платы, % к предыдущему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показатель, тенге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пенсионеров, тыс.чел.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пенсионной выплаты, тенге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пенсии, тенге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Прожиточный минимум, тенге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с доходами ниже прожиточного минимума, %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 техническим и профессиональным образованием, чел.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 высшим образованием, чел.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 послевузовским образованием, чел.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Форма 2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Инвестиции в основной капитал по направлениям использования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0"/>
        <w:gridCol w:w="1267"/>
        <w:gridCol w:w="1693"/>
        <w:gridCol w:w="1324"/>
        <w:gridCol w:w="1324"/>
        <w:gridCol w:w="1324"/>
        <w:gridCol w:w="1464"/>
        <w:gridCol w:w="1464"/>
      </w:tblGrid>
      <w:tr>
        <w:trPr>
          <w:trHeight w:val="30" w:hRule="atLeast"/>
        </w:trPr>
        <w:tc>
          <w:tcPr>
            <w:tcW w:w="4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 год прогнозируемого периода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 год прогнозируемого периода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 год прогнозируемого периода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 год прогнозируемого периода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показателей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МСХ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МСХ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Форма 3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параметров на плановый период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5"/>
        <w:gridCol w:w="2003"/>
        <w:gridCol w:w="1701"/>
        <w:gridCol w:w="1701"/>
        <w:gridCol w:w="1586"/>
        <w:gridCol w:w="1714"/>
      </w:tblGrid>
      <w:tr>
        <w:trPr>
          <w:trHeight w:val="30" w:hRule="atLeast"/>
        </w:trPr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 год прогнозируемого периода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 год прогнозируемого периода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бюджет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(без учета трансфертов)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трансферт из Национального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трансферт из Национального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6"/>
        <w:gridCol w:w="2058"/>
        <w:gridCol w:w="1648"/>
        <w:gridCol w:w="1648"/>
        <w:gridCol w:w="1529"/>
        <w:gridCol w:w="1661"/>
      </w:tblGrid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Ненефтяной дефицит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(без учета трансфертов)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трансферт из Национального фонда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  <w:gridCol w:w="2062"/>
        <w:gridCol w:w="1638"/>
        <w:gridCol w:w="1651"/>
        <w:gridCol w:w="1532"/>
        <w:gridCol w:w="1664"/>
      </w:tblGrid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трансферт из Национального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трансферт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предыдущему году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Ненефтяной дефицит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Форма 4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Прогнозный баланс ресурсов и использования по отдельным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товаров в натуральном выражении, в тыс. тонн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9"/>
        <w:gridCol w:w="1147"/>
        <w:gridCol w:w="2113"/>
        <w:gridCol w:w="1330"/>
        <w:gridCol w:w="1204"/>
        <w:gridCol w:w="1330"/>
        <w:gridCol w:w="1444"/>
        <w:gridCol w:w="1343"/>
      </w:tblGrid>
      <w:tr>
        <w:trPr>
          <w:trHeight w:val="30" w:hRule="atLeast"/>
        </w:trPr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 год прогнозируемого периода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 год прогнозируемого периода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 год прогнозируемого периода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 год прогнозируемого периода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показателей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внутреннем рынке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видов товаров в натуральном выражении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показателей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агломерированные и неагломерированные,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Окатыши железорудные,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медные,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Руда медно-цинковая,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алюминиевые (бокситы),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в свинцовом концентрате,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в цинковом концентрате,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марганцевые,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хромовые,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хромовые, тыс.тонн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 передельный, литейный или зеркальный в чушках, болванках или в виде форм в первичных прочих, 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Феррохром,тонн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Ферросилиций,тонн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213"/>
        <w:gridCol w:w="2112"/>
        <w:gridCol w:w="1275"/>
        <w:gridCol w:w="1156"/>
        <w:gridCol w:w="1289"/>
        <w:gridCol w:w="1408"/>
        <w:gridCol w:w="1302"/>
      </w:tblGrid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Ферросиликомарганец, 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Ферросиликохром,тонн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 нерафинированная, 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Плоский прокат, 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необработанное и полуобработанное или в виде порошка, кг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необработанное и полуобработанное или в виде порошка, кг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необработанный; оксид алюминия, 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необработанный рафинированный, 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необработанный, 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рафинированная необработанная, нелегированная, 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сырая, тыс.тонн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природный, млн.куб.м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нефтепродуктов, тыс. 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и меслин, тыс. тонн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Форма 5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Прогноз предельного роста тарифов на регулируемые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субъектов естественных монополий на пятилетний период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1375"/>
        <w:gridCol w:w="1189"/>
        <w:gridCol w:w="1423"/>
        <w:gridCol w:w="1423"/>
        <w:gridCol w:w="1423"/>
        <w:gridCol w:w="1423"/>
        <w:gridCol w:w="1290"/>
        <w:gridCol w:w="1304"/>
      </w:tblGrid>
      <w:tr>
        <w:trPr>
          <w:trHeight w:val="1140" w:hRule="atLeast"/>
        </w:trPr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Регулируемые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текущего года, предшествующему 1-му планируемому году, к декабрю года, предшествующему текущему году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1-го года прогнозируемого периода к декабрю текущего года, предшествующему 1-му планируемому году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2-го года прогнозируемого периода к декабрю 1-го года прогнозируемого периода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3-го года прогнозируемого периода к декабрю 2-го года прогнозируемого периода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4-го года прогнозируемого периода к декабрю 3-го года прогнозируемого периода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5-го года прогнозируемого периода к декабрю 4-го года прогнозируемого периода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показателей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Транспортировка нефти по магистральным трубопроводам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Транспортировка товарного газа по магистральным газопроводам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Транспортировка товарного газа по газораспределительным системам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Передача электрической энергии по электрическим сетям межрегионального уровня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Передача и распределение электрической энергии по сетям регионального уровня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Производство, передача, распределение и (или) снабжение тепловой энергией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магистральных железнодорожных сетей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портов: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работы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Судозаход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аэропортов: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взлета и посадки воздушного судна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авиационной безопасности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места стоянки сверх 3-х часов для грузовых и 6-ти часов для грузопассажирских ВС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водохозяйственной системы: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воды по распределительным сетям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канализационной системы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ВДС – Валовая добавленная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ИФО – Индекс физического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МОСВР – Министерство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2014 года № 107  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Формы и перечень показателей, необходимых для расчета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прогнозных параметров социально-экономического развития региона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Форма 1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8"/>
        <w:gridCol w:w="2212"/>
        <w:gridCol w:w="1481"/>
        <w:gridCol w:w="1351"/>
        <w:gridCol w:w="1351"/>
        <w:gridCol w:w="1377"/>
        <w:gridCol w:w="1390"/>
      </w:tblGrid>
      <w:tr>
        <w:trPr>
          <w:trHeight w:val="30" w:hRule="atLeast"/>
        </w:trPr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 год прогнозируемого периода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 год прогнозируемого периода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 год прогнозируемого периода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 год прогнозируемого периода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показателей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ВРП, млрд. тенге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Реальное изменение ВРП в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ВРП на душу населения, долл. США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ВДС отраслей экономики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в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Горнодобывающая промышленность и разработки карьеров, в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угля и лигнита,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нефти и газового конденсата, млн. тонн за год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природного газа,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5"/>
        <w:gridCol w:w="2212"/>
        <w:gridCol w:w="1447"/>
        <w:gridCol w:w="1310"/>
        <w:gridCol w:w="1310"/>
        <w:gridCol w:w="1338"/>
        <w:gridCol w:w="1338"/>
      </w:tblGrid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железных руд,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цветных металлов,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продукции прочих отраслей горнодобывающей промышленности,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технических услуг в области горнодобывающей промышленности,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 промышленность, в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продуктов питания,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напитков,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табачных изделий,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текстильных изделий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одежды,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кожаной и относящейся к ней продукции,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деревянных и пробковых изделий, кроме мебели; производства изделий из соломки и материалов для плетения,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6"/>
        <w:gridCol w:w="2214"/>
        <w:gridCol w:w="1448"/>
        <w:gridCol w:w="1312"/>
        <w:gridCol w:w="1312"/>
        <w:gridCol w:w="1339"/>
        <w:gridCol w:w="1339"/>
      </w:tblGrid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бумаги и бумажной продукции,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продуктов нефтепереработки,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продуктов химической промышленности,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резиновых и пластмассовых изделий,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прочей неметаллической минеральной продукции,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 металлургической промышленности,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 черной металлургии,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основных благородных и цветных металлов,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готовых металлических изделий, кроме машин и оборудования,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 машиностроения,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компьютеров, электронной и оптической продукции,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электрического оборудования,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9"/>
        <w:gridCol w:w="2214"/>
        <w:gridCol w:w="1448"/>
        <w:gridCol w:w="1312"/>
        <w:gridCol w:w="1312"/>
        <w:gridCol w:w="1326"/>
        <w:gridCol w:w="1339"/>
      </w:tblGrid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машин и оборудования, не включенных в другие категории,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автотранспортных средств, трейлеров и полуприцепов,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прочих автотранспортных средств,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мебели,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прочих готовых изделий,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кондиционирование, в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производства, передачи и распределения электроэнергии,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в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продукции растениеводства,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 зерновых, тыс. тонн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пшеницы, тыс. тонн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риса, тыс. тонн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продукции животноводства, в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6"/>
        <w:gridCol w:w="2214"/>
        <w:gridCol w:w="1448"/>
        <w:gridCol w:w="1312"/>
        <w:gridCol w:w="1312"/>
        <w:gridCol w:w="1339"/>
        <w:gridCol w:w="1339"/>
      </w:tblGrid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Окружающая среда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в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в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строительных работ, в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транспорта и складирования, в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услуг информации,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услуг связи,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торговля, % к предыдущему году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экономически активного населения, тыс. человек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занятых, тыс. человек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наемные работники, тыс.человек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занятые, тыс. человек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безработных, тыс. человек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% к экономически активному населению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потребность в кадрах, тыс.чел.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номинальная заработная плата, тенге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1"/>
        <w:gridCol w:w="2212"/>
        <w:gridCol w:w="1447"/>
        <w:gridCol w:w="1324"/>
        <w:gridCol w:w="1310"/>
        <w:gridCol w:w="1338"/>
        <w:gridCol w:w="1338"/>
      </w:tblGrid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реальной заработной платы, % к предыдущему году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пенсионеров, тыс. чел.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с доходами ниже прожиточного минимума, %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 техническим и профессиональным образованием, чел.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 высшим образованием, чел.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 послевузовским образованием, чел.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Форма 2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Бюджетные параметры региона на плановый период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9"/>
        <w:gridCol w:w="2177"/>
        <w:gridCol w:w="1781"/>
        <w:gridCol w:w="1808"/>
        <w:gridCol w:w="1945"/>
      </w:tblGrid>
      <w:tr>
        <w:trPr>
          <w:trHeight w:val="30" w:hRule="atLeast"/>
        </w:trPr>
        <w:tc>
          <w:tcPr>
            <w:tcW w:w="6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 год прогнозируемого периода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 год прогнозируемого периода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3-й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показателей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ВРП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(без учета трансферта)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ВРП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ВРП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ВРП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ВВП - Валовой внутренний продукт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ВРП - Валовой региональный продукт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ВДС - Валовая добавленная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ИФО - Индекс физического объема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