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efc" w14:textId="701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растениеводческой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20/52. Зарегистрирован в Министерстве юстиции Республики Казахстан 21 мая 2014 года № 9456.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растениеводческой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растениеводческой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растениеводческой деятельности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01.11 Выращивание зерновых культур (за исключением риса), бобовых культур и масличных семян, 01.12 Выращивание риса, 01.13 Выращивание овощей и бахчевых, корнеплодов и клубнеплодов, 01.15 Выращивание табака, 01.19 Выращивание прочих сезонных культур, 01.28 Выращивание специй, ароматических, сильнодействующих наркотических и фармацевтических культур, 01.30 Производство продукции питомников.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возделывание культурных растений с целью их использования как источника продуктов питания, получение продукции для кормовых целей, сырье для промышленности, а также для декоративных целей. Изучение сортов, гибридов, форм полевых культур, особенности биологии и наиболее совершенные приемы возделывания, которые обеспечивают высокую урожайность и качество при наименьших затратах.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производство продуктов питания требования к содержанию, качеству, условиям труда, квалификации и компетенциям работников.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линии замачивания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линии протравливания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табаковод;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хмелевод;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эфиромасличник;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 по семеноводству.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линии замачивания семян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3-4.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оператор линии замачивания семян, оператор оборудования закрытого грунта.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"оператор линии замачивания семян" обязывает субъекта знать и уметь выполнять задачи, связанные с реализацией основной функции: осуществление процесса замачивания семян.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оператора линии замачивания семян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оператором линии замачивания семян,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единицы ПС и трудовые действия, выполняемые оператором линии замачивания семян,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оператора линии замачивания семян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Приложения 2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линии протравливания семян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 линии протравливания семян, оператор оборудования закрытого грунта.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"оператор линии протравливания семян" обязывает субъекта знать и уметь выполнять задачи, связанные с реализацией основной функции: осуществление процесса протравливания семян.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оператора линии протравливания семян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оператором линии протравливания семян,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единицы ПС и трудовые действия, выполняемые оператором линии протравливания семян,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оператора линии протравливания семян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Приложения 3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Рисовод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2-3.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рисовод.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"рисовод" обязывает субъекта знать и уметь выполнять задачи, связанные с реализацией основной функции: подготовка почвы к посеву и посадке, посев риса, выращивание и уход за посевами.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рисовода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рисоводом,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единицы ПС и трудовые действия, выполняемые рисоводом,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рисовода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Табаковод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2-3.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табаковод.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"табаковод" обязывает субъекта знать и уметь выполнять задачи, связанные с реализацией основной функции: подготовка почвы к посадке, посадка табака, выращивание и уход за посадками.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табаковода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табаководом,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единицы ПС и трудовые действия, выполняемые табаководом,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компетенции табаковода указан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Цветовод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3.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цветовод.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"цветовод" обязывает субъекта знать и уметь выполнять задачи, связанные с реализацией основной функции: подготовка почвы к посеву и посадке, посев цветочных культур, выращивание и уход за посевами и посадками.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цветовода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цветоводом,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единицы ПС и трудовые действия, выполняемые цветоводом,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цветовода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Хмелевод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2-3.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хмелевод.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"хмелевод" обязывает субъекта знать и уметь выполнять задачи, связанные с реализацией основной функции: выполнение работы по обработке почвы, посадке хмеля, уходу за ними.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хмелевода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хмелеводом,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единицы ПС и трудовые действия, выполняемые хмелеводом,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компетенции хмелевода указан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Грибовод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3.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грибовод.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"грибовод" обязывает субъекта знать и уметь выполнять задачи, связанные с реализацией основной функции: выполнение работ при выращивании грибов в открытом и закрытом грунте, уход за посевами, сбор грибов.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грибовода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грибоводом,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единицы ПС и трудовые действия, выполняемые грибоводом,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грибовода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Эфиромасличник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2-3.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эфиромасличник.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"эфиромасличник" обязывает субъекта знать и уметь выполнять задачи, связанные с реализацией основной функции: выполнение комплекса работ по выращиванию эфиромасличных и лекарственных культур.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эфиромасличника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эфиромасличником,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единицы ПС и трудовые действия, выполняемые эфирномасличником,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эфирномасличника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Питомниковод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 3.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питомниковод.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"питомниковод" обязывает субъекта знать и уметь выполнять задачи, связанные с реализацией основной функции: выполнение работ в питомниках по подготовке почвы, посеву, посадке дичков семечковых и косточковых культур.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 питомниковода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функции, выполняемые питомниководом,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Описание единицы ПС и трудовые действия, выполняемые питомниководом,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питомниковода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Агроном по семеноводству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 4-7.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агроном по семеноводству, главный агроном.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"агроном по семеноводству" обязывает субъекта знать и уметь выполнять задачи, связанные с реализацией основной функции: организация работы по выращиванию высококачественных сортовых семян и посадочного материала, организация своевременной уборки семеноводческих посевов, засыпку семян.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агронома по семеноводству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агрономом по семеноводству,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единицы ПС и трудовые действия, выполняемые агрономом по семеноводству,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агронома по семеноводству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Разработчиком ПС является Министерство сельского хозяйства Республики Казахстан.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930"/>
        <w:gridCol w:w="1964"/>
        <w:gridCol w:w="5916"/>
        <w:gridCol w:w="178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ГК РК 01-2005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замачивания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закрытого грунта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замачивания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оборудования закрытого грунта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протравливания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закрытого грунта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протравливания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закрытого грунта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Эфиромасличник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Эфиромасличник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семеноводству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семеноводству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101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Оператор линии замачивания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"Общие механизированные работы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закрытого грунта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линии замачивания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подразделения, организации, предприятия, цех,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линии замачивания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1019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замачивания семян зерновых, технических, овощных, бахчевых, кормовых и цветочных культур на механизированных линиях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и регулирование технологического процесса замачивания семян. Обеспечение заданного технологического режима с помощью средств автоматики и контрольно-измерительных приборов. Устранение неисправностей в работе оборудования. Ведение необходимой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линии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замачивания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612"/>
        <w:gridCol w:w="5642"/>
        <w:gridCol w:w="2691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зерновых (за исключением риса, сладкой кукурузы), овощных, бахчевых, кормовых (за исключением кормовой кукурузы) и цветочных культур, масляничных семян (за исключением маслянистых фруктов)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(куртка полукомбинезон/или брюки) из хлопчатобумажной ткани с масловодоотталкивающей пропиткой (или костюм (куртка полукомбинезон/или брюки) из синтетических тканей для защиты от воды с пленочным покрытием), Сапоги из натуральной кожи (или сапоги резиновые), Перчатки резиновые (или перчатки из полимерных материалов)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Приготовление растворов для замачивания семян зерновых, технических, овощных, бахчевых, кормовых и цветочных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Замачивание семян зерновых, технических, овощных, бахчевых, кормовых и цветочных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Обеспечение контроля технологического процесса с помощью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зерновых, технических, овощных, бахчевых, кормовых и цветочных культур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автоматики и контрольно-измерительные приборы, защитные костюмы, маски, перчатки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Уборка отходов, мусора, остатков семян зерновых, технических, овощных, бахчевых, кормовых и цветочных культур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линии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замачивания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920"/>
        <w:gridCol w:w="1927"/>
        <w:gridCol w:w="5085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ответственность, ответственность за соблюдение правил внутреннего трудового распорядка, охраны труда, техники безопасности при работе с инвентарем, производственной санитарии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технологии приготовления растворов для замачивания семян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 технологии приготовления растворов для замачивания семян зерновых, технических, овощных, бахчевых, кормовых и цветочных культур, способов выявления и устранения неисправностей в работе с оборудованием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аккуратность, ответственность в работе технологического процесса замачивания семян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использовать аппараты, контролировать и регулировать технологический процесс замачивания семян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обращения с производственным оборудованием, инструкций технологий замачивания семян зерновых, технических, овощных, бахчевых, кормовых и цветочных культур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101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Оператор линии протравливания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"Общие механизированные работы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закрытого грунта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линии протравливания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5305"/>
        <w:gridCol w:w="3786"/>
        <w:gridCol w:w="1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подразделения, организации, предприятия, цех, комбинат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газы и пары в воздухе рабочей зоны, повышенная концентрация угарного газа, оксидов азота, акролеина и тетраэтилсвинца, ухудшают самочувствие, снижают работоспособность, а при постоянном воздействии приводят к профессиональным заболеваниям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образования, без практического опыта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линии протравливания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469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протравливания семян зерновых, технических, овощных, бахчевых, кормовых и цветочных культур на механизированных линиях. Приготовление растворов ядохимикатов, приманок, протравливание семян, заправкой растворами ядохимикатов емкостей и машин, опрыскивание, опылением, разбрасывание ядовитых приманок, испытание ядов в полевых условиях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и регулирование технологического процесса протравливания семян. Обеспечение заданного технологического режима с помощью средств автоматики 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неисправностей в работе оборудования. Ведение необходимой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линии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протравливания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394"/>
        <w:gridCol w:w="5314"/>
        <w:gridCol w:w="4074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зерновых, технических, овощных, бахчевых, кормовых и цветочных культур, химические препараты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кислотостойкий, сапоги резиновые кислотощелочестойкие, перчатки резиновые, нарукавники водонепроницаемые, респиратор газоаэрозольный, очки с поликарбонатным (или минеральным) неупрочненным стеклом со светофильтрами типа "В-1"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Приготовление растворов ядохимикатов, приманок для протравливания семян зерновых, технических, овощных, бахчевых, кормовых и цветочных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Протравливание семян, заправкой растворами ядохимикатов емкостей и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Обеспечение контроля технологического процесса с помощью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мусор, остатки семян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из водоотталкивающей ткани со специальной пропиткой, нарукавниками из специальных ядозащитных материалов с полимерными покрытиями маски, перчатки, метла, мусорные контейнеры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Уборка отходов, мусора, остатков семян зерновых, технических, овощных, бахчевых, кормовых и цветочных культур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линии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протравливания семян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321"/>
        <w:gridCol w:w="4701"/>
        <w:gridCol w:w="4350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соблюдение правил внутреннего трудового распорядка, охраны труда, техники безопасности при работе с инвентарем, производственной санитарии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технологии приготовления растворов ядохимикатов, приманок для протравливания семян, работать с оборудованием; дозировать препараты для протравливания семян, процесса протравливания семян, заправка растворами ядохимикатов емкостей и машин, опрыскивания, опыления, разбрасывания ядовитых приманок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приготовления растворов ядохимикатов, приманок для протравливания семян зерновых, технических, овощных, бахчевых, кормовых и цветочных культур, способы выявления и устранения неисправностей в работе с оборудованием. Испытания ядов в полевых условиях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аккуратность, индивидуальная ответственность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Уметь проводить испытания ядов в полевых условиях. Навыки работы по технологии протравливания семян зерновых, технических, овощных, бахчевых, кормовых и цветочных культур 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протравливания семян, заправка растворами ядохимикатов емкостей и машин, опрыскивания, опыления, разбрасывания ядовитых приманок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Рисовод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19 "Общие профессии рабочих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рисовода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7294"/>
        <w:gridCol w:w="1875"/>
        <w:gridCol w:w="7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плантации, подразделения, организации, предприятия, крестьянское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рисоводом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546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 к посеву и посадке (вспашка, боронование, рыхление и другие работы), приготовление и внесение удобрений в почву; подготовка семян и посадочного материала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риса, выращивание и уход за посевами и посадками (прополка, расчет поливных норм, полив и др.), защита риса от вредителей (биохимическая обработка); сбор риса, транспортировка к местам хранения и хранение собранного урожая, поставка продукции на заготовительные пункты или продажу ее потребителям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определяющий трудовые функции,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рисоводом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06"/>
        <w:gridCol w:w="6165"/>
        <w:gridCol w:w="4927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 риса</w:t>
            </w:r>
          </w:p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Перчатки, деревянные ящики, защитные костюмы, корзины, маски, перчатки 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почвы к посеву и посадке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и внесение удобрений в почву; подготовка семян и посадочного материала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риса</w:t>
            </w:r>
          </w:p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корзина, защитные костюмы, маски, перчатки, малогабаритные переносные опрыскиватели массой от 0,9 до 6 килограммов, поршневой пневматический насос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Защита растений от вредителей (биохимическая обработка)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Сбор выращенного урожая, транспортировка к местам хранения готовой продукции. Поставка риса заказчиками или продажа потребителям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рисовода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3942"/>
        <w:gridCol w:w="2028"/>
        <w:gridCol w:w="4754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соблюдение правил внутреннего трудового распорядка, охраны труда, техники безопасности при работе с инвентарем, производственной санитарии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выращиванию риса, работать с инвентарем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выращивания риса и способы ухода за ним, способов подготовки почвы к посадке; способов борьбы с сорняками и вредителями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использовать химические и биологические препараты, технологии посева риса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посева риса и способы ухода за ним; уничтожения сорняков и вредителей, расчета поливных норм; правил обращения с уборочным оборудованием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рисовода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3657"/>
        <w:gridCol w:w="2770"/>
        <w:gridCol w:w="4411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соблюдение правил внутреннего трудового распорядка, охраны труда, техники безопасности при работе с инвентарем, производственной санитарии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выращиванию риса, работать с инвентарем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выращивания риса и способы ухода за ним, способов подготовки почвы к посадке; способов борьбы с сорняками и вредителями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аккуратность.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использовать химические и биологические препараты, технологии посева риса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посева риса и способы ухода за ним; уничтожения сорняков и вредителей, расчета поливных норм; правил обращения с уборочным оборудованием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данные.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навыки самооценки, самоопределения, самоорганизации и коррекции действий в простых производственных ситуациях.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технологии преобразования предмета, планирование и организацию труда.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Табаковод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19 "Общие профессии рабочих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табаковода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7294"/>
        <w:gridCol w:w="1875"/>
        <w:gridCol w:w="7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базы, плантации, питомники, предприятия, крестьянское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выполняемые табаководом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142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 к посадке (боронование борозд, предпосевное рыхление). Приготовление и внесение удобрений в почву. Подготовка посадочного материала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табака. Выращивание и уход за посадками. Биохимическая обработка табака от вредителей. Сбор, транспортировка к местам хранения и хранение собранного урожая. Поставка продукции на заготовительные пункты или продажу потребителям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табаководом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742"/>
        <w:gridCol w:w="4172"/>
        <w:gridCol w:w="6358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 табака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тяпка, ручной окучник, лопата, грабли, плоскорез, мотоблок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почвы к посадке (боронование борозд, рыхление).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Посадка табака. Выращивание и уход за табаком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Проведение своевременной биохимической обработки табака от вредителей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табака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корзины, автотранспорт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Уборка табака, транспортировка к местам сушки, хранения табака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Поставить продукцию на заготовительные пункты или продать потребителям. Выполнение родственных по содержанию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табаковода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3779"/>
        <w:gridCol w:w="2862"/>
        <w:gridCol w:w="4148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соблюдение правил внутреннего трудового распорядка, охраны труда, техники безопасности при работе с инвентарем, производственной санитарии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выращиванию табака, работать с инвентарем, использовать химические и биологические препараты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выращивания табака и способы ухода за ним, способов подготовки почвы к посадке, способов борьбы с сорняками и вредителями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поставленной цели. Несет ответственность за ход и результаты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посадке табака, работать с дезинфицирующими средствами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посадки табака и способы ухода за ним. Уничтожения сорняков и вредителей, расчетов поливных норм, полив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табаковода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3566"/>
        <w:gridCol w:w="2874"/>
        <w:gridCol w:w="4434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соблюдение правил внутреннего трудового распорядка, охраны труда, техники безопасности при работе с инвентарем, производственной санитарии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выращиванию табака, работать с инвентарем, использовать химические и биологические препараты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выращивания табака и способы ухода за ним, способов подготовки почвы к посадке, способов борьбы с сорняками и вредителями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задач и планирование деятельности с учетом поставленной цели. Несет ответственность за ход и результаты работы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посадке табака, работать с дезинфицирующими средствами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посадки табака и способы ухода за ним. Уничтожения сорняков и вредителей, расчетов поливных норм, полив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0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Цветовод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19 "Общие профессии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цветовода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5728"/>
        <w:gridCol w:w="3338"/>
        <w:gridCol w:w="13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плантации, питомники, участки, крестьянское хозяйство, подсобное помещение, цех, сады, парки, скверы, парники, оранжереи, теплицы.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цветоводом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158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 к посеву и посадке (вспашка, боронование, рыхление и другие работы), приготовление и внесение удобрений в почву, подготовка семян и посадочного материала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цветочных культур, выращивание и уход за посевами и посадками (прополка, полив, окучивание, подвязывание растений и др.), защиту растений от вредителей (биохимическая обработка). Уход. Сбор, транспортировку к местам хранения и хранение собранного урожая, поставка продукции на заготовительные пункты или продажу ее потребителям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цветоводом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238"/>
        <w:gridCol w:w="5623"/>
        <w:gridCol w:w="4975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Посадочные культуры, семена, рассада, минеральные удобрения</w:t>
            </w:r>
          </w:p>
        </w:tc>
        <w:tc>
          <w:tcPr>
            <w:tcW w:w="5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Тяпка, ручной окучник, лопата, грабли, плоскорез, мотоблок, мешки, перчатки, механические сеялки, малогабаритные переносные опрыскиватели массой от 0,9 до 6 килограммов, поршневой пневматический насос, дезинфицирующие средства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почвы к посеву и посадке (вспашка, боронование, рыхление, другие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и внесение удобрений в почву. Посев цветочных культур и посадка рассады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Выращивание и уход за посевами и посадками (прополка, полив, окучивание, подвязывание растений и др.), защита растений от вредителей (биохимическая обработка)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семена, луковицы, саженцы</w:t>
            </w:r>
          </w:p>
        </w:tc>
        <w:tc>
          <w:tcPr>
            <w:tcW w:w="5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трактор, мешки, телега, контейнер, тара, перчатки, коробка, ящики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Сбор, транспортировка к местам хранения и хранение собранного урожая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Поставка продукции на заготовительные пункты. Продажа потребителям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цветовода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4478"/>
        <w:gridCol w:w="3054"/>
        <w:gridCol w:w="3702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соблюдение правил внутреннего трудового распорядка, охраны труда, техники безопасности при работе с инвентарем, производственной санитарии, внимательность, аккуратность, несет ответственность за ход и результаты работы под руководством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выращиванию посадочных культур, семян, работать с инвентарем, работать с дезинфицирующими средствами, использовать химические и биологические препараты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выращивания посадочных культур, семян и способы ухода за ними, способов подготовки почвы к посадке, способов борьбы с сорняками и вредителями, уничтожения сорняков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самостоятельное определение задач, самоорганизация и постоянное самообразование, самостоятельность мышления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технологии посадки посадочных культур, семян, технологии уборки урожая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расчетов поливных норм, полив, прополка, окучивание, правил обращения с уборочным оборудованием,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Хмелевод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19 "Общие профессии рабочих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хмелевода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6720"/>
        <w:gridCol w:w="2412"/>
        <w:gridCol w:w="9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сады, питомники, участок, подразделение, организация, предприятия, крестьянское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хмелеводом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0791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хмелеводстве по обработке почвы, посадке хмеля, уходу за растениями, обслуживание машин, применяемых в хмелеводстве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работы по пасынкованию, подвязыванию побегов к шпалерам, сбору шишек хмеля, уборке стеблей, проволоки; сушка, прессование, упаковка хмеля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хмелеводом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917"/>
        <w:gridCol w:w="4371"/>
        <w:gridCol w:w="521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хмеля, минеральные удобрения, дезинфицирующие средства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Тяпка, ручной окучник, лопата, грабли, плоскорез, мотоблок, мешки, перчатки, механические сеялки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работ в хмелеводстве по обработке почвы, посадка хмеля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Уходу за растениями, применяемых в хмелеводстве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Обслуживание машин, применяемых в хмелеводстве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хмеля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трактор, ящик, мешки, телега, контейнер, тара, перчатки, коробка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Ручные работы по пасынкованию, подвязыванию побегов к шпалерам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Сбор шишек хмеля, уборке стеблей, проволоки; сушка, прессование, упаковка хмеля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хмелевода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309"/>
        <w:gridCol w:w="4546"/>
        <w:gridCol w:w="4422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аккуратность, несет ответственность за ход и результаты работы под руководством. Предусматривает самостоятельное определение задач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выращиванию хмеля, работать с инвентарем, посадки посадочных культур, семян. Решение практических задач по уходу за растениями, применяемых в хмелеводстве, требующих самостоятельного анализа рабочей ситуации и ее предсказуемых изменений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агротехники выращивания хмеля, виды работ по посадке хмеля, обработке почвы в междурядьях хмельника. Знание инструкций по уходу за растениями, применяемых в хмелеводстве. Правил обслуживания машин, применяемых в хмелеводстве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работы. Самоорганизация и постоянное самообразование самостоятельность мышления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подвязыванию побегов к шпалерам, правке верхушек хмеля, открытию главных корневищ, пасынкованию (удалению лишних побегов) хмеля. По уборке урожая, сушке и упаковке хмеля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обрывки и сортировки шишек хмеля, работ по уборке стеблей хмеля, сматывании подвесной проволоки, способов сортировки, прессования и упаковке хмеля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хмелевода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569"/>
        <w:gridCol w:w="5056"/>
        <w:gridCol w:w="3537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аккуратность, несет ответственность за ход и результаты работы под руководством. Предусматривает самостоятельное определение задач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выращиванию хмеля, работать с инвентарем, посадки посадочных культур, семян. Решение практических задач по уходу за растениями, применяемых в хмелеводстве, требующих самостоятельного анализа рабочей ситуации и ее предсказуемых изменений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агротехники выращивания хмеля, виды работ по посадке хмеля, обработке почвы в междурядьях хмельника.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работы. Самоорганизация и постоянное самообразование самостоятельность мышления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работы по подвязыванию побегов к шпалерам, правке верхушек хмеля, открытию главных корневищ, пасынкованию (удалению лишних побегов) хмеля. По уборке урожая, сушке и упаковке хмеля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обрывки и сортировки шишек хмеля, работ по уборке стеблей хмеля, сматывании подвесной проволоки, способов сортировки, прессования и упаковке хмеля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данные.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навыки самооценки, самоопределения, самоорганизации и коррекции действий в простых производственных ситуациях.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инструкций по уходу за растениями, применяемых в хмелеводстве, правил обслуживания машин, применяемых в хмелеводстве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0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Грибовод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19 "Общие профессии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грибовода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6721"/>
        <w:gridCol w:w="2409"/>
        <w:gridCol w:w="1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сады, питомники, участок, подразделение, организация, предприятия, крестьянское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грибоводом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0403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при выращивании грибов в открытом и закрытом грунте: подготовка почвы, внесение удобрений, посев грибницы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посевами, сбор грибов, подготовка продукции к реализации, переработке, хранению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грибоводом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595"/>
        <w:gridCol w:w="5944"/>
        <w:gridCol w:w="3260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грибов, почва, вода, формалин, минеральные удобрения, дезинфицирующие средства, почва, соль</w:t>
            </w:r>
          </w:p>
        </w:tc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Тяпка, ручной окучник, лопата, грабли, плоскорез, мотоблок, мешки, перчатки, бумага, гвоздевки, опрыскиватели, специальные машины, компост, химические препараты, механические сеялки, тележка, тара, специальная ванна, коврики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работ при выращивании грибов в открытом и закрытом грунте: подготовка почвы к посадке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и внесение удобрений в почву, посев грибницы</w:t>
            </w:r>
          </w:p>
        </w:tc>
      </w:tr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Грибы, почва </w:t>
            </w:r>
          </w:p>
        </w:tc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трактор, ящик, мешки, телега, контейнер, тара, перчатки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Уход за посевами, сбор грибов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Подготовка продукции к реализации, переработке, хранению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грибовода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241"/>
        <w:gridCol w:w="2408"/>
        <w:gridCol w:w="4932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навыков самостоятельно, внимательность, аккуратность, несет ответственность за ход и результаты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выращиванию грибов в открытом и закрытом грунте, ухаживать за растениями, обработке посевов специальными препаратами, работать с инвентарем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по выращиванию грибов в открытом и закрытом грунте; технологической последовательности и способов выполнения работ, подготовке грядок, стеллажей, камер для выращивания грибов, способов посева грибницы, инструкций по уходу за ростом грибов (регулировка тепла, света, влажности); способов обработки посевов специальными препаратами и стимуляторами роста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сборе грибов, их сортировки и определения их качеств. Несет ответственность за собственное здоровье и безопасность, а также за защиту окружающей среды при выполнении дезинфекции почвы, тары, камер, сооружений для выращивания и временного хранения собранных грибов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для сбора грибов, сортировки. Умение работать с инвентарем по дезинфекции почвы, тары, камер, сооружений для выращивания и временного хранения собранных грибов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сбора грибов, сортировки, определения качества, подготовки к реализации. Способов дезинфекции почвы, тары, камер, сооружений для выращивания и временного хранения собранных грибов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0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Эфиромасличник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19 "Общие профессии рабочих в растениеводстве, водном и лесном хозяйстве"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Эфиромасличник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эфиромасличника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6720"/>
        <w:gridCol w:w="2412"/>
        <w:gridCol w:w="9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сады, питомники, участок, подразделение, организация, предприятия, крестьянское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эфиромасличником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выращиванию эфиромасличных и лекарственных культур (мята перечная, лаванда, шалфей, роза, кориандр, тмин, фенхель, герань и другие). Подготовка почвы, семян и посадочного материала перед посевом или посадкой, внесение удобрений перед посевом и во время вегетации растений, посев семян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растениями во время вегетации. Уборка, сортировка, доработка и подготовка продукции к хранению или реализации. Техническое обслуживание и ремонт орудий труда, машин и механизмов и агрегатов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эфиромасличником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860"/>
        <w:gridCol w:w="3143"/>
        <w:gridCol w:w="6721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эфиромасличных и лекарственных культур, минеральные удобрения, дезинфицирующие средства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Тяпка, ручной окучник, лопата, грабли, плоскорез, мотоблок, мешки, перчатки, механические сеялки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работ по выращиванию эфиромасличных и лекарственных культур. Подготовка почвы, семян к посеву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Внесение удобрений перед посевом. Посев семян и посадка посадочного материала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Семена, плоды эфиромасличных и лекарственных культур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трактор, мешки, телега, контейнер, тара, перчатки, ящики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Уход за растениями во время вегетации (прополка, рыхление, окучивание, обрезка, формирование кустов, борьба с вредителями и болезнями и др.). Уборка, сортировка выращенного урожая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Подготовка продукции к реализации, переработке, хранению. Ремонт орудий труда, машин, агрегатов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эфиромасличника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549"/>
        <w:gridCol w:w="2298"/>
        <w:gridCol w:w="479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навыков самостоятельно. Внимательность, аккуратность, несет ответственность за ход и результаты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выращивания эфиромасличных и лекарственных культур. Умения ухаживать за растениями, обработка посевов специальными препаратами, работать с инвентарем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комплекса агротехнических работ по выращиванию эфиромасличных и лекарственных культур: подготовка почвы, удобрений, семян, посадочного материала и плантаций пред посевом или посадкой, посев семян, посадочного материала.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сборе семян, плодов, выкопке саженцев, их сортировки и определения их качеств. Несет ответственность за собственное здоровье и безопасность, за здоровье и безопасность других, а также за защиту окружающей среды при выполнении дезинфекции почвы, тары, камер хранения семян, плодов, саженцев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применять практические навыки для сбора сортировки семян, плодов. Уметь работать с инвентарем по дезинфекции почвы, тары, камер. Хранение и переработка собранного урожая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уборки, сортировки, доработки, подготовки готовой продукции к хранению или реализации. Способов дезинфекции почвы, тары, камер. Знания правил отбора высокопродуктивных растений, семян, саженцев и другого посадочного материала для размножения и селекционной работы. Методы технического обслуживания и ремонта используемых в работе орудий труда, машин, механизмов и агрегатов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эфиромасличника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284"/>
        <w:gridCol w:w="2165"/>
        <w:gridCol w:w="522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навыков самостоятельно. Внимательность, аккуратность, несет ответственность за ход и результаты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выращивания эфиромасличных и лекарственных культур. Умения ухаживать за растениями, обработка посевов специальными препаратами, работать с инвентарем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комплекса агротехнических работ по выращиванию эфиромасличных и лекарственных культур: подготовка почвы, удобрений, семян, посадочного материала и плантаций пред посевом или посадкой, посев семян, посадочного материала. Уход за растениями до и во время вегетации (прополка, рыхление, окучивание, подкормка, борьба с вредителями и болезнями, обрезка, формирование кустов и другие, правила эксплуатации машин, агрегатов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при сборе семян, плодов, выкопке саженцев, их сортировки и определения их качеств. Несет ответственность за собственное здоровье и безопасность, за здоровье и безопасность других, а также за защиту окружающей среды при выполнении дезинфекции почвы, тары, камер хранения семян, плодов, саженцев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применять практические навыки для сбора сортировки семян, плодов. Уметь работать с инвентарем по дезинфекции почвы, тары, камер. Хранение и переработка собранного урожая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способов уборки, сортировки, доработки, подготовки готовой продукции к хранению или реализации. Способов дезинфекции почвы, тары, камер. Знания правил отбора высокопродуктивных растений, семян, саженцев и другого посадочного материала для размножения и селекционной работы. Методы технического обслуживания и ремонта используемых в работе орудий труда, машин, механизмов и агрегатов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04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Садовники, садоводы и другие работники плодопитомников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64, раздел 19 "Общие профессии в растениеводстве, водном и лесном хозяйстве" 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питомниковода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6721"/>
        <w:gridCol w:w="2409"/>
        <w:gridCol w:w="1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База, сады, питомники, участок, подразделение, организация, предприятия, крестьянское хозяйство.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питомниководом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1233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в питомниках по подготовке почвы, посеву, посадке дичков семечковых и косточковых культур; уход за растениями, подготовка растений к прививке, окулировке; выкопка саженцев, их сортировка, подготовка к реализации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материала для прививок, его хранение; способы зимнего хранения дичков, сеянцев, саженцев; проверка приживаемости прививок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питомниководом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789"/>
        <w:gridCol w:w="6305"/>
        <w:gridCol w:w="37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дички, семена, косточки для посадки</w:t>
            </w:r>
          </w:p>
        </w:tc>
        <w:tc>
          <w:tcPr>
            <w:tcW w:w="6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окулировочная, шнур для подвязки деревьев в саду, ph-метр почвенный, натяжитель для проволоки, электронный микроскоп с подключением к компьютеру, переносной влагометр, влагометр со стационарными датчиками, парафин специальный для зимней прививки, окулянты, профессиональные секатор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работ в питомниках по подготовке почвы, посеву, посадке дичков семечковых и косточковых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Уход за растениями, подготовка растений к прививке, окулировке; выкопка саженцев, их сортировка, подготовка к реализации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дички, семена, костояки для посадки, сеянцы, саженцы</w:t>
            </w:r>
          </w:p>
        </w:tc>
        <w:tc>
          <w:tcPr>
            <w:tcW w:w="6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Кулировочные и прививочные ножи, пилка садовая, нож для увязки посадочного материала, полевой микроскоп 30-кратный, пенетрометр для определения твердости плодов яблок и груш, опрыскиватель ручной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Заготовка материала для прививок, его хранение, способы зимнего хранения дичков, сеянцев, саженцев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Проверка приживаемости прививок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питомниковода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408"/>
        <w:gridCol w:w="2613"/>
        <w:gridCol w:w="6439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с учетом поставленной цели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решать различные типы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особенностей выращивания саженцев семечковых и косточковых пород в питомниках; работы по подготовке почвы для посева дичков различных видов садовых культур. Знание способов окулировки и прививки яблонь, груш, виноградной лозы, других садовых культур; правил ухода за прививками; методов зимнего хранения черенков, сеянцев, саженцев; способы обрезки и формирования кроны одно и двулетних саженцев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определенной области трудовой деятельности определяет и согласовывает с непосредственным руководством альтернативные действия и взаимодействия с другими рабочими как того требуют обстоятельства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применять широкий ряд практических и познавательных навыков в самостоятельном планировании, выполнении работы и оценке рабочих процессов и результатов работы под руководством в питомнике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укладок саженцев виноградной лозы для фумигации, заготовки материала для прививок яблонь, груш, виноградной лозы. Проверка приживаемости прививок.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01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 Агроном по семеноводству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Главный агроном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(средней квалификации) – без категории, ІІ, І 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семеноводству (высшее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семеноводству (послевузовское образование) – без категории, ІІ, І</w:t>
            </w:r>
          </w:p>
        </w:tc>
      </w:tr>
      <w:tr>
        <w:trPr>
          <w:trHeight w:val="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агроном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агронома по семеноводству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631"/>
        <w:gridCol w:w="661"/>
        <w:gridCol w:w="70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области семеноводства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(бакалавриат), практический опыт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работы; ІІ категории 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 профессиональной деятельности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агрономом по семеноводству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1815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выращиванию высококачественных сортовых семян и посадочного материала, а также по созданию в необходимом количестве семенного фонда для хозяйства, выполнению договорных обязательств поставки сортовых и гибридных семян в республиканский фонд. Составляет плановую документацию по семеноводству. Обеспечивает в наиболее оптимальные сроки закладку семенных участков, проведение агрономических мероприятий по уходу за ними в целях получения высококачественных семян. Проводит апробацию сортовых посевов. Организует своевременную уборку семеноводческих посевов, засыпку семян, послеуборочную обработку семян, доведение их до высоких посевных кондиций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правильное хранение и целевое использование семян. Организует производственные испытания новых сортов. Проводит работу по сортосмене и сортообновлению, обеспечивает ускоренное внедрение в производство новых высокопродуктивных сортов и гибридов. Составляет заявки, оформляет договоры на приобретение семян и посадочного материала необходимых сортов и гибридов, обеспечивает своевременное их получение. Разрабатывает мероприятия по улучшению семеноводства, увеличению производства семян дефицитных и перспективных сортов, переводу семеноводства зерновых культур на промышленную основу. Ведет учет и установленную отчетность по семеноводству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отправляет на анализ в семенную лабораторию образцы семян. Обеспечивает соблюдение законодательства по охране окружающей среды, норм и правил охраны труда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агрономом по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65"/>
        <w:gridCol w:w="5253"/>
        <w:gridCol w:w="550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Семена, посадочные материалы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Различная сельскохозяйственная техника и оборудование, персональный компьютер, контрольно-измерительные приборы (химического и физико-химического анализа, газоанализаторы, биотестеры, регистрирующее оборудование)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Организует работы по выращиванию высококачественных сортовых семян и посадочного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Организует своевременную уборку семеноводческих посевов, засыпку семян, послеуборочную обработку семян, доведение их до высоких посевных кондиций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Семена, посадочные материалы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 и оборудование, персональный компьютер, контрольно-измерительные приборы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Организует правильное хранение и целевое использование семян. Организует производственные испытания новых сортов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Разрабатывает мероприятия по улучшению семеноводства, увеличению производства семян дефицитных и перспективных сортов, переводу семеноводства зерновых культур на промышленную основу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Семена, посадочные материалы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Сельскохозяйственная техника и оборудование, персональный компьютер, контрольно-измерительные приборы, методические материалы 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Своевременно отправляет на анализ в семенную лабораторию образцы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Обеспечивает соблюдение законодательства по охране окружающей среды, норм и правил охраны труда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агронома по семеноводству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4235"/>
        <w:gridCol w:w="2745"/>
        <w:gridCol w:w="3957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сотрудниками (группой) с принятием ответственности за результат на конкретном участке технологического процесса или на уровне подразделения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 знания проектирования и принятия решений в социальных профессиональных ситуациях высокой неопределенности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деятельности, требующая синтеза специальных (теоретических и практических) знаний (в том числе, инновационных) и практического опыта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 в области агрономии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знания, технические и правовые принципы и ряд управленческих методов и принципов в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семеноводстве", правил и норм охраны труда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агронома по семеноводству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2662"/>
        <w:gridCol w:w="1082"/>
        <w:gridCol w:w="7627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обсуждать проблемы, аргументировать выводы и грамотно оперировать информацией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ведению учета и установленную отчетность по семеноводству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проведении анализа проектирования и оценка принятия решений в профессиональных ситуациях высокой неопределенности. Знания в области растениеводства, высшее образование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отправлять на анализ в семенную лабораторию образцы семян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руководящих, нормативных, инструктивных и методических материалов, касающиеся организации работы по семеноводству, агротехнику, методы апробации и оценки посевных качеств семян, приемы и методы улучшения качества семян, технологию производства и обработки семян, основы земельного и трудового законодательства, основы законодательства по охране окружающей среды, правила и нормы охраны труда и пожарной безопасности. Знания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агронома по семеноводству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466"/>
        <w:gridCol w:w="596"/>
        <w:gridCol w:w="8493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(группы) с принятием ответственности за результаты работы на уровне подразделения или организации с учетом достижения результатов стратегического планирования в области агрономии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проводить апробацию сортовых посевов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природы, применимости и финансовых последствий технологических, материальных и человеческих ресурсов, требуемых для выполнения узкоспециализированной профессиональной деятельности. Знания в области растениеводства, высшее образование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деятельности подразделения или организации, принципы управления процессами и деятельностью в области агрономии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составлять плановую документацию по семеноводству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семеноводстве". Знание руководящих, нормативных, инструктивных и методических материалов касающиеся организации работы по семеноводству, агротехнику, методы апробации и оценки посевных качеств семян, приемы и методы улучшения качества семян, технологию производства и обработки семян, достижения науки и передовой опыт в области семеноводства, основы экономики, организации труда и управления, основы земельного и трудового законодательства, основы законодательства по охране окружающей среды, правила и нормы охраны труда и пожарной безопасности. Знания в области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Требования к компетенциям агронома по семеноводству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412"/>
        <w:gridCol w:w="3722"/>
        <w:gridCol w:w="2746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стратегии, управление сложными социальными, производственными, научными процессами. Ответственность за результат в масштабе отрасли на международном уровне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составлять заявки, оформлять договоры на приобретение семян и посадочного материала необходимых сортов и гибридов, обеспечивать своевременное их получение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знания в области инновационно-профессиональной деятельности. Знания в области растениеводства, высшее образование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значительных лидерских качеств,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в проведении агрономических мероприятий по уходу за ними в целях получения высококачественных семян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семеноводстве".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растениеводческой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