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5952" w14:textId="ab65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ветеринарной медицине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20/39. Зарегистрирован в Министерстве юстиции Республики Казахстан 21 мая 2014 года № 9451.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ветеринарной медицине.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(Нуртазина Г.С.), Комитету ветеринарного контроля и надзора (Курманов Р.Ж.)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07 апреля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20/39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ветеринарной медицине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(далее - ПС) предназначен для: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регламентации требований для разработки программ подготовки, повышения квалификации и профессиональной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-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-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-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-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-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bookmarkEnd w:id="25"/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национальная рамка квалификаций - структурированное описание квалификационных уровней, признаваемых на рынке труда;</w:t>
      </w:r>
    </w:p>
    <w:bookmarkEnd w:id="26"/>
    <w:bookmarkStart w:name="z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-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27"/>
    <w:bookmarkStart w:name="z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8"/>
    <w:bookmarkStart w:name="z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03 - 2007: 75.00 профилактика и лечения заболеваний животных.</w:t>
      </w:r>
    </w:p>
    <w:bookmarkEnd w:id="29"/>
    <w:bookmarkStart w:name="z1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профилактика и лечения заболеваний животных, предупреждения болезней, общих для животных и человека, организация противоэпизоотических мероприятий.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требования к содержанию, качеству, условиям труда, квалификации и компетенции работников в области ветеринарной деятельности.</w:t>
      </w:r>
    </w:p>
    <w:bookmarkStart w:name="z1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видам деятельности и следующим профессиям данной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 ветеринарной обработке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 ветеринарный;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ветеринарный.</w:t>
      </w:r>
    </w:p>
    <w:bookmarkStart w:name="z1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по ветеринарной обработке животных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4-5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оператор по ветеринарной обработке животных.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"оператор по ветеринарной обработке животных" обязывает субъекта знать и уметь выполнять задачи, связанные с лечением и профилактикой болезней животных.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6"/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оператора по ветеринарной обработке животных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7"/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оператором по ветеринарной обработке животных,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оператором по ветеринарной обработке животных,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9"/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оператора по ветеринарной обработке животных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0"/>
    <w:bookmarkStart w:name="z2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Фельдшер ветеринарный</w:t>
      </w:r>
    </w:p>
    <w:bookmarkEnd w:id="41"/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4-5.</w:t>
      </w:r>
    </w:p>
    <w:bookmarkEnd w:id="42"/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фельдшер ветеринарный.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"фельдшер ветеринарный" обязывает субъекта знать и уметь выполнять задачи, связанные с ветеринарно-профилактическими мероприятиями по предупреждению заболеваний и падежа животных и птиц.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5"/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фельдшера ветеринарного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фельдшером ветеринарным,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фельдшером ветеринарным,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8"/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фельдшера ветеринарного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9"/>
    <w:bookmarkStart w:name="z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Врач ветеринарный</w:t>
      </w:r>
    </w:p>
    <w:bookmarkEnd w:id="50"/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5-7.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врач ветеринарный, главный врач ветеринарный.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"врач ветеринарный" обязывает субъекта знать и уметь выполнять задачи, связанные с профилактическими, ветеринарно-санитарными мероприятиями по предупреждению заболеваний и падежа животных, а также лечением заболевшего скота и птицы.</w:t>
      </w:r>
    </w:p>
    <w:bookmarkEnd w:id="53"/>
    <w:bookmarkStart w:name="z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врача ветеринарного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врачом ветеринарным,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6"/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врачом ветеринарным,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7"/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врача ветеринарного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Разработчики ПС</w:t>
      </w:r>
    </w:p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Разработчиком ПС является Министерство сельского хозяйства Республики Казахстан.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ветеринарной медицине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970"/>
        <w:gridCol w:w="2050"/>
        <w:gridCol w:w="6175"/>
        <w:gridCol w:w="1865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по ветеринарной обработке животных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 ветеринарный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 ветеринарный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ветеринарный 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ветеринарный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ветеринарной медицине</w:t>
            </w:r>
          </w:p>
        </w:tc>
      </w:tr>
    </w:tbl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7"/>
        <w:gridCol w:w="83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Оператор по ветеринарной обработке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Работы и профессии рабочих в животноводстве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ветеринарной обработке животных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Разряды по ЕТКС 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оператора по ветеринарной обработке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5"/>
        <w:gridCol w:w="3568"/>
        <w:gridCol w:w="896"/>
        <w:gridCol w:w="52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предприятия, животноводческие помещения, ветеринарные объекты, фермерские и крестьянские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травматизма, риски заражения при обслуживании неблагополучного по зоонозным заболеваниям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1 года на предыдущих позициях, либо при наличии профессиональной подготовки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по ветеринарной обработке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10034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ветеринарно-профилактических мероприятий по предупреждению заболеваний и падежа животных, и птиц. Вакцинация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помощи животным при травматических повреждениях, отравлениях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больными животными в изоляторе. Оказание помощи ветеринарным специалистам в лечении животных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по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ветеринарной обработке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5239"/>
        <w:gridCol w:w="5233"/>
      </w:tblGrid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</w:t>
            </w:r>
          </w:p>
        </w:tc>
        <w:tc>
          <w:tcPr>
            <w:tcW w:w="5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Сыворотки, вакцины, медикаменты, шприцы, инъекционные иглы, пробирки, термометр лекарственные препараты, бинт, вата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Ветеринарно-профилактические мероприятия по предупреждению заболеваний и падежа животных, и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Соблюдение мер безопасности при вакцинации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</w:t>
            </w:r>
          </w:p>
        </w:tc>
        <w:tc>
          <w:tcPr>
            <w:tcW w:w="5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Медикаменты, шприцы, инъекционные иглы, бинт, вата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Уход за больными животными в изоляторе. Термометрия. Обработка ран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Оказание первой помощи животным при травматических повреждениях, отравлениях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по ветеринарной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обработке животных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4152"/>
        <w:gridCol w:w="3111"/>
        <w:gridCol w:w="3320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оценки проведения ветеринарно-профилактических мероприятий по предупреждению заболеваний и падежа животных, и птицы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при проведении ветеринарно-профилактических мероприятий по предупреждению заболеваний животных и птицы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проведения ветеринарно-профилактических мероприятий по предупреждению заболеваний и падежа животных, и птицы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обеспечивать достижение планируемого результата и соответствие полученного результата нормам качества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соблюдения мер безопасности при вакцинации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идеи для улучшения лечения больных животных в изоляторе, способы обработка ран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знание способов ухода за больными животными в изоляторе, способы обработка ран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ухода за больными животными в изоляторе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по ветеринарной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обработке животных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4152"/>
        <w:gridCol w:w="3111"/>
        <w:gridCol w:w="3320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задачи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оценки проведения ветеринарно-профилактических мероприятий по предупреждению заболеваний и падежа животных, и птицы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при проведении ветеринарно-профилактических мероприятий по предупреждению заболеваний животных и птицы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проведения ветеринарно-профилактических мероприятий по предупреждению заболеваний и падежа животных, и птицы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обеспечивать достижение планируемого результата и соответствие полученного результата нормам качества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соблюдения мер безопасности при вакцинации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идеи для улучшения лечения больных животных в изоляторе, способы обработка ран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знание способов ухода за больными животными в изоляторе, способы обработка ран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ухода за больными животными в изоляторе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ветеринарной медицине</w:t>
            </w:r>
          </w:p>
        </w:tc>
      </w:tr>
    </w:tbl>
    <w:bookmarkStart w:name="z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6"/>
        <w:gridCol w:w="93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3227 Фельдшер ветеринарный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квалификационные характеристики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 и специалистов сельскохозяйственной отрасли (утверждены приказом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 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ІІ, І</w:t>
            </w:r>
          </w:p>
        </w:tc>
      </w:tr>
      <w:tr>
        <w:trPr>
          <w:trHeight w:val="30" w:hRule="atLeast"/>
        </w:trPr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категории, ІІ, 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фельдшера ветеринарного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3242"/>
        <w:gridCol w:w="814"/>
        <w:gridCol w:w="58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предприятия, животноводческие помещения, ветеринарные объекты, фермерские и крестьянские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травматизма, риски заражения при обслуживании неблагополучного по зоонозным заболеваниям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образование повышенного уровня (дополнительная профессиональная подготовка), практический опыт 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более 1 года не предыдущих позициях, либо при наличии профессиональной подготовки без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по профессии не менее 3-х лет на 4 уровне, либо при наличии высшего образования без требований к стажу работы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фельдшером ветеринарным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1436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профилактических, ветеринарно-санитарных мероприятий по предупреждению заболеваний и падежа животных, а также лечение заболевшего скота и птицы. Контроль за санитарным состоянием кормов, пастбищ, мест водопоя животных, помещений, оборудования и инструмента, обеспечение проведения санитарной обработки животноводческих помещений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руководством ветеринарного врача произведение патологоанатомического вскрытия трупов животных. Обеспечение соблюдения регламентов биотермического обезвреживания навоза, а также мойки и дезинфекции автомобилей и тары после перевозки скота и птицы. Ведение учета поступления и расходования медикаментов, дезинфекционных средств и других материалов, обеспечивает их хранение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указанию ветеринарного врача ведение учета и подготовка установленной отчетности по ветеринарии. Обеспечение соблюдения законодательства по охране окружающей среды, правил и норм охраны труда, и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4. Описание единиц ПС, выполняемых фельдшером ветеринарным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829"/>
        <w:gridCol w:w="4533"/>
        <w:gridCol w:w="6406"/>
      </w:tblGrid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 и рыбы</w:t>
            </w:r>
          </w:p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сыворотки, медикаменты, шприцы, вата, спирт, инъекционные иглы, пробирки, трупы животных, перчатки, фартук, скальпель, спирт, вата, ведро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Контроль за профилактическими, ветеринарно-санитарными мероприятиями по предупреждению заболеваний и падежа животных, лечение заболевшего скота и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Под руководством ветеринарного врача производит патологоанатомическое вскрытие трупов животных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 и рыбы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Медикаменты, дезинфицирующие препараты, навоз, автомобиль, тара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Соблюдение регламентов биотермического обезвреживания навоза, а также мойки и дезинфекции автомобилей и тары после перевозки скота и птицы, учет поступления и расходования медикаментов, дезинфекционных средств и других материалов, обеспечивает их хранение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 и рыбы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щиты, емкость с песком, лопата, багор, журнал по технике безопасности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Учет и подготовка отчетности по ветеринарии, обеспечение законодательством по охране окружающей среды, правил и норм охраны труда, и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фельдшера ветеринарного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3724"/>
        <w:gridCol w:w="3362"/>
        <w:gridCol w:w="3725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деятельность: определение задач и планирование деятельности с учетом поставленной цели. Предусматривает самостоятельное определение задач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применять практические навыки при проведении ветеринарно-санитарных мероприятий по предупреждению заболеваний и падежа животных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для осуществления контроля за профилактическими, ветеринарно-санитарными мероприятиями по предупреждению заболеваний и падежа животных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Оценивает результаты рабочих процессов в соответствии с заранее установленными критериями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вести учет в рамках профессиональной деятельности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применения инструментов и оборудования, используемые при патологоанатомическом вскрытии трупов животных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 самостоятельное определение за соблюдением законодательства по охране окружающей среды, правил и норм охраны труда, и пожарной безопасности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практических задач по охране окружающей среды, правил и норм охраны труда, и пожарной безопасности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контроля за соблюдением законодательства по охране окружающей среды, правил и норм охраны труда, и пожарной безопасности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фельдшера ветеринарного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3444"/>
        <w:gridCol w:w="4065"/>
        <w:gridCol w:w="3833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ход работы, сверяясь с планом на соответствие к заранее разработанным планам, нормам качества, графикам выполнения работ, индивидуальная ответственность, положительные склонности работы в команде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самостоятельно проводить профилактические, ветеринарно-санитарные мероприятия по предупреждению заболеваний и падежа животных, применение навыков в планировании оценке работы, анализе ситуации, самоанализа, принятия решений и создания условий их реализации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 теоретические знания при проведении профилактических, ветеринарно-санитарных мероприятий по предупреждению заболеваний и падежа животных, обладает всесторонним знанием и под руководством ветеринарного врача производит патологоанатомическое вскрытие трупов животных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ветеринарной медицине</w:t>
            </w:r>
          </w:p>
        </w:tc>
      </w:tr>
    </w:tbl>
    <w:bookmarkStart w:name="z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99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 Врач ветеринарный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1221 Главный врач ветеринарный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квалификационные характеристики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должностей руководителей и специалистов сельскохозяйственной отрасли (утверждены приказом Министра сельского хозяйства Республики Казахстан от 1 июля 2013 года № 17/308, зарегистрированы в Министерстве юстиции Республики Казахстан 8 августа 2013 года № 8614)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ветеринарный (высшее образование) - без категории, ІІ, І 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ветеринарный (послевузовское образование) - без категории, ІІ, І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врача ветеринарного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4599"/>
        <w:gridCol w:w="1346"/>
        <w:gridCol w:w="30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предприятия, животноводческие помещения, ветеринарные объекты, фермерские и крестьянские хозяйства.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травматизма, риски заражения при обслуживании неблагополучного по зоонозным заболеваниям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 лет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врачом ветеринарным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11789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осмотра животных и диагностирование их болезней и повреждений, получение информаций, необходимых для качественного выполнения его функциональных обязанностей, внесение предложения руководству по совершенствованию качества ветеринарного обслуживания, улучшению организации труда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специалистов к решению задач, возложенных на него, отдача распоряжения младшему персоналу ветеринарной клиники, контроль за объемом и качеством выполненной ими работы. Требование от руководства организации оказания содействия в исполнении им его должностных обязанностей и прав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предупреждению заболеваний и падежа животных, соблюдение выполнения зоогигиенических и ветеринарных правил при содержании, кормлении животных и уходе за ними, проведение ветеринарно-санитарной экспертизы скота и птицы, консультаций по вопросам лечения и воспроизводства животных, соответствующего содержания и кормления животных согласно зоогигиеническим требованиям, принятие участия в работе совещаний, конференций, секций, ассоциаций, на которых рассматриваются вопросы, относящиеся к профессиональной компетенции, выполнение родственных по содержанию обязанностей, осуществление руководство работниками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врачом ветеринарным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058"/>
        <w:gridCol w:w="3328"/>
        <w:gridCol w:w="7234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 и рыбы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Фонендоскоп, плессиметр, перкуссионный молоточек, приборы и оборудования для диагностики и лечения животных, медикаменты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Осмотр животных и диагностирование их болезней и повреждений. Пальпация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Вносить предложения руководству по совершенствованию качества ветеринарного обслуживания, улучшению организации труда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 и рыбы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оборудования для диагностики и лечения животных, медикаменты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Привлечения специалистов к решению задач, возложенных на него. Отдавать распоряжения младшему персоналу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2-2) Контроль за объемом и качеством выполненной ими работы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Животные, птицы и рыбы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оборудования для диагностики и лечения животных, медикаменты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Проведение ветеринарных мероприятий по предупреждению заболеваний и падежа животных, соблюдение выполнения зоогигиенических и ветеринарных правил при содержании, кормлении животных и уходе за ними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Проведение ветеринарно-санитарной экспертизы продуктов животноводства и птицы, консультации по вопросам лечения и воспроизводства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3-3) Участие в работе совещаний, конференций, секций, ассоциаций, на которых рассматриваются вопросы, относящиеся к профессиональной компетенции, выполнение родственные по содержанию обязанности. Осуществляет руководство работниками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врача ветеринарного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3913"/>
        <w:gridCol w:w="3781"/>
        <w:gridCol w:w="3517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группой сотрудниками с принятием ответственности за результат их действий при осмотре животных и диагностирование их болезней и повреждений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при решении практических задач, при осмотре животных и диагностирование их болезней и повреждений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практические, теоретические знания и практический опыт при осмотре животных и диагностирование их болезней и повреждений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полной мере несет ответственность за техническую подготовку, здоровье и безопасность работников, соблюдение техники безопасности, гигиенических норм, защиту окружающей среды при выполнении ими определенных задач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практические и познавательные навыки по совершенствованию качества ветеринарного обслуживания, улучшению организации труда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всесторонним знанием в поиске информаций, необходимых для решения по совершенствованию качества ветеринарного обслуживания, улучшению организации труда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 процесс трудовой и учебной деятельности в рамках стратегии, политики и целей организации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Документирует и ведет учет в рамках профессиональной деятельности.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 информации, необходимый для привлечения специалистов к решению задач, требуемых для выполнения трудовой ветеринарной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Управляет и контролирует процесс трудовой деятельности, аргументируя выводы при проведении контроль за объемом и качеством выполненной ими работы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умения и навыки самостоятельно разрабатывать и выдвигать различные варианты решения профессиональных проблем с применением теоретических и практических знаний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ряд задач и учитывает основные процессы планирования при контроле за объемом и качеством выполненной ими работы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Документирует процедуры профессиональной деятельности и оценивает результаты в соответствии с заранее установленными критериями, нормами, принимая во внимание ценность клиента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и выдвигает различные варианты решения управленческих планов в производственный процесс, к контролю выполнения зоогигиенических и ветеринарных правил при содержании, кормлении животных и уходе за ними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проведения ветеринарных мероприятий по предупреждению заболеваний и падежа животных, соблюдение выполнения зоогигиенических и ветеринарных правил при содержании, кормлении животных и уходе за ними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и объясняет производственные данные вышестоящему руководству, с учетом возможных нестыковок и расходов стоимости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итоговый контроль, оценка и коррекция деятельности при проведении ветеринарно-санитарной экспертизы продуктов животноводства и птицы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при проведении ветеринарно-санитарной экспертизы продуктов животноводства и птицы, консультации по вопросам лечения и воспроизводства животных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врача ветеринарного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3175"/>
        <w:gridCol w:w="3414"/>
        <w:gridCol w:w="4728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сотрудниками с принятием ответственности за результат на конкретном участке технологического процесса 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требующая синтеза специальных теоретических, практических знаний при осмотре животных и диагностировании их болезней и повреждений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деятельности, требующая синтеза специальных теоретических и практических знаний при диагностировании болезней и повреждений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Управляет профессиональным развитием отдельных работников. Согласование работ на порученном участке с выполнением зоогигиенических и ветеринарных правил при содержании, кормлении животных и уходе за ними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проектирование и оценивает принятие решений в профессиональных ситуациях при выполнений зоогигиенических и ветеринарных правил при содержании, кормлении животных и уходе за ними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в профессиональных ситуациях по соблюдению выполнения зоогигиенических и ветеринарных правил при содержании, кормлении животных и уходе за ними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в рамках стратегии деятельности участка внедрение новых форм менеджмента, управление деятельностью персонала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Несет ответственность за обеспечение мер безопасности жизнедеятельности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природу, применимость и финансовые последствия технологических, материальных и человеческих ресурсов, требуемых для выполнения трудовой деятельности при привлечении специалистов к решению задач возложенных на него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проектирование и оценивает принятие решений в профессиональных ситуациях при привлечении специалистов к решению задач, возложенных на него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творчеству в профессиональной деятельности, инициативе в управлении, принимать ответственность за развитие профессионального знания и за результаты профессиональной деятельности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риски, характерные для данного вида деятельности, может их контролировать и сводить к минимуму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способы коммуникаций и согласования точек зрения при контроле за объемом и качеством выполненной ими работы.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деловое планирование и распределяет материальные и человеческие ресурсы, необходимые для управления и организации профессиональной деятельности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обширные знания, технические и правовые принципы и ряд управленческих методов и принципов в профессиональной деятельности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природу, применимость и финансовые последствия технологических, материальных и человеческих ресурсов для при проведении ветеринарных мероприятий по предупреждению заболеваний и падежа животных. Знание зоогигиенических и ветеринарных правил при содержании, кормлении животных и уходе за ними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 по повышению профессионализма и квалификации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Осваивает новые методы и подходы, ориентированные на конечный результат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 навыки при проведении ветеринарно-санитарной экспертизы продуктов животноводства и птицы, консультации по вопросам лечения и воспроизводства животных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Понимает риски, характерные для данного вида деятельности, может их контролировать и сводить к минимуму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врача ветеринарного 7-го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3722"/>
        <w:gridCol w:w="2861"/>
        <w:gridCol w:w="4297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сотрудников с принятием ответственности за результат на уровне подразделения с учетом достижения результатов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решать проблем, технологического характера, требующих разработки новых подходов 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осмотра животных и диагностирование их болезней и повреждений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стратегии деятельности организации по совершенствованию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ветеринарного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научно обосновывать постановку целей и выбор методов для улучшения организации труда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для совершенствования качества ветеринарного обслуживания, улучшению организации труда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 и несет ответственность на уровне по решению задач возложенных на него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использовать инновационные методы по решению задач возложенных на него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проведения мероприятий по решению задач, возложенных на него и отдавать распоряжения младшему персоналу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новые методы, подходы и процедуры управления объемом и качеством выполненной ими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деятельности подразделения за объемом и качеством выполненной ими работы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контроля за объемом и качеством выполненной работы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проблему и задачи с применением инновационных подходов, методов построения концепций, стратегий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выполнять текущие исследования и разработки для выполнения управленческих обязанностей в ветеринарии.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давать консультаций по вопросам лечения и воспроизводства, содержания и кормления животных, согласно зоогигиеническим требованиям. Контроль за качеством спермии.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Рассматривают вопросы, относящиеся к профессиональной компетенции. Организация руководства для достижения результатов при консультации по вопросам лечения и воспроизводства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создания стратегии функционирования и развития структур отрасли, организацию условий и ответственность за достижение результата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положения должностных обязанностей для руководства работниками при проведении ветеринарно-санитарной экспертизы продуктов животноводства и птицы, консультации по вопросам лечения и воспроизводства животных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ветеринарной медицине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 Дата__________________________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