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e313" w14:textId="811e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производству пищевых концентратов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20/33. Зарегистрирован в Министерстве юстиции Республики Казахстан 21 мая 2014 года № 9449.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производству пищевых концентратов.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переработки и агропродовольственных рынков (Кусаинова А.Б.)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апрель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20/33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производству пищевых концентратов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производству пищевых концентратов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ПС применяются следующие термины и определения: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- ОРК) – структурированное описание квалификационных уровней, признаваемых в отрасли;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(далее - НРК) – структурированное описание квалификационных уровней, признаваемых на рынке труда;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деятельности): Государственный классификатор занятий Республики Казахстан 03-2007: 10.32 Производство фруктовых и овощных соков, 10.83 Переработка чая и кофе, 10.89 Производство прочих продуктов питания, не включенных в другие категории.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формирование предпосылок для создания и устойчивого развития отрасли по производстве пищевых концентратов, обеспечивающей комплексное импортозамещение, удовлетворение растущих потребностей рынка в пищевых продуктах, интеграцию сельскохозяйственных предприятий-производителей, поддержку перспективных технологий и научных школ в сферах производства пищевых концентратов в интересах здорового питания населения.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деятельности: производство продуктов питания требования к содержанию, качеству, условиям труда, квалификации и компетенциям работников.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пароводотермического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дезодораторщик сои;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зародышеотделительной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моечно-очистительного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обжарочного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ферментаторщик.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Аппаратчик пароводотермического агрегата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3.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аппаратчик пароводотермического агрегата.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"аппаратчик пароводотермического агрегата" обязывает субъекта знать и уметь выполнять задачи, связанные с реализацией основной функции: производство пищевых концентратов.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аппаратчика пароводотермического агрегата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аппаратчиком пароводотермического агрегата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аппаратчиком пароводотермического агрегата,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ПС.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аппаратчика пароводотермического агрегата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Дезодораторщик сои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дезодораторщик сои.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"дезодораторщик сои" обязывает субъекта знать и уметь выполнять задачи, связанные с реализацией основной функции: производство пищевых концентратов.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дезодораторщика сои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дезодораторщиком сои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дезодораторщиком сои,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дезодораторщика сои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зародышеотделительной машины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2.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оператор зародышеотделительной машины.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"оператор зародышеотделительной машины" обязывает субъекта знать и уметь выполнять задачи, связанные с реализацией основной функции: производство пищевых концентратов.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к настоящему ПС.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оператора зародышеотделительной машины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оператором зародышеотделительной машины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оператором зародышеотделительной машины,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компетенциям оператора зародышеотделительной машины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моечно-очистительного агрегата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3.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оператор моечно-очистительного агрегата.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"оператор моечно-очистительного агрегата" обязывает субъекта знать и уметь выполнять задачи, связанные с реализацией основной функции: производство пищевых концентратов.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оператора моечно-очистительного агрегата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оператором моечно-очистительного агрегата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оператором моечно-очистительного агрегата,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оператора моечно-очистительного агрегата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обжарочного аппарата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3.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оператор обжарочного аппарата.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"оператор обжарочного аппарата" обязывает субъекта знать и уметь выполнять задачи, связанные с реализацией основной функции: производство пищевых концентратов.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оператора обжарочного аппарата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оператором обжарочного аппарата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 и трудовые действия, выполняемые оператором обжарочного аппарата,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компетенции оператора обжарочного аппарата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6"/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Ферментаторщик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Квалификационный уровень по ОРК – 3.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Возможные наименования должностей: ферментаторщик.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Профессия "ферментаторщик" обязывает субъекта знать и уметь выполнять задачи, связанные с реализацией основной функции: производство пищевых концентратов.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условиям труда, образованию и опыту работы ферментаторщика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Перечень единиц ПС, определяющий трудовые функции, выполняемые ферментаторщиком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Описание единиц ПС и трудовые действия, выполняемые ферментаторщиком,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компетенции ферментаторщика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5"/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Разработчиком ПС является Министерство сельского хозяйства Республики Казахстан.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концентратов</w:t>
            </w: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1317"/>
        <w:gridCol w:w="1803"/>
        <w:gridCol w:w="6180"/>
        <w:gridCol w:w="1318"/>
      </w:tblGrid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 труда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 государственному 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01-2005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пароводотермического агрегата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пароводотермического агрегата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Дезодораторщик сои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Дезодораторщик сои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зародышеотделительной машины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зародышеотделительной машины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моечно-очистительного агрегата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моечно-очистительного агрегата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обжарочного аппарата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обжарочного аппарата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Ферментаторщик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Ферментаторщик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концентратов</w:t>
            </w:r>
          </w:p>
        </w:tc>
      </w:tr>
    </w:tbl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 Аппаратчик пароводотермического агрегата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пароводотермического агрегата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аппаратчика пароводотермического агрегата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4"/>
        <w:gridCol w:w="4547"/>
        <w:gridCol w:w="1641"/>
        <w:gridCol w:w="19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производство, завод, фабрика, комбинат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аппаратчиком пароводотермического агрегата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10808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бланшировки овощей в автоклавах и доводки их до необходимой степени проваренности; обслуживание автоклава, водяного термостата и моечно-очистительной машины пароводотермического агрегата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автоклава сырьем; регулирование давления в автоклаве, разгрузка автоклава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работы водяного термостата, скорости разгрузки сырья, количества и температуры охлаждающей воды моечной машины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устранение мелких неисправностей в работе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пароводотермического агрегата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969"/>
        <w:gridCol w:w="4170"/>
        <w:gridCol w:w="5396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вода (сырье)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Мешки, перчатки, тара, весы, корзина, стол, автоклав, пароводотермический агрегат, специальная одежда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Подготовка и ведение процесса бланшировки овощей в автоклавах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Доводка овощей до необходимой степени проваренности; обслуживание автоклава пароводотермического агрегата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Обслуживание водяного термостата пароводотермического агрегата; обслуживание моечно-очистительной машины пароводотермического агрегата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вода (сырье)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Автоклав, пароводотермический агрегат, спец. одежда, моечно-очистительная машина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Загрузка автоклава сырьем; регулирование давления в автоклаве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Разгрузка автоклава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вода (сырье)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машина, термостат, измеритель температуры воды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Регулирование работы водяного термостата моечной машины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Регулирование работы скорости разгрузки сырья моечной машины; регулирование работы количества и температуры охлаждающей воды моечной машины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Вода, смазочные масла 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машина, автоклав, пароводотермический агрегат, журнал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Выявление и устранение мелких неисправностей в работе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пароводотермического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агрегата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080"/>
        <w:gridCol w:w="3188"/>
        <w:gridCol w:w="2919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в области технологии и параметров режимов термической обработки различных овощей. Понимание исполнительской деятельности, включающей планирование рабочего процесса. Предлагает идеи для улучшения процессов профессиональной деятельности в случае отклонения от нормы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 простые однотипные практические задачи,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и параметров режимов термической обработки различных овощей. Устройства и правил эксплуатации автоклава пароводотермического агрегата. Правил эксплуатации водяного термостата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ему отчетные данные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 моечно-очистительной машины агрегата. Устройства и правил эксплуатации автоклава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Документирует процедуры трудовой деятельности и оценивает результаты в соответствии с заранее установленными критериями, нормами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заданий в работе автоклава. Соблюдение правил санитарии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регулирования работы водяного термостата моечной машины, правил пользования применяемыми регулирующими приборами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 и постоянное самообразование в течение всей жизни, самостоятельность мышления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принятие решений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концентратов</w:t>
            </w:r>
          </w:p>
        </w:tc>
      </w:tr>
    </w:tbl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88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 Дезодораторщик сои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Дезодораторщик сои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дезодораторщика сои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5969"/>
        <w:gridCol w:w="3113"/>
        <w:gridCol w:w="12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Хранилища, склады, база, плантации, отрасль сельского хозяйства, участок, крестьянское хозяйство, теплица, подсобное помещение, сортировочная,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Аллергия, непереносимость запахов, отравление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дезодораторщиком сои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10225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дезодорирования сои; загрузка и разгрузка дезодораторов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давления пара и продолжительности процесса обработки сои; наблюдение за качеством дезодорирования и техническим состоянием оборудования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момента окончания процесса; устранение неисправностей в работе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Таблица 4. Описание единиц ПС, выполняемых дезодораторщиком сои 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496"/>
        <w:gridCol w:w="4053"/>
        <w:gridCol w:w="3890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Вода, масло, соя 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Дезоратор, халат, колпак, перчатки, чиллер, паровой котел, пароводяной вакуум-насос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Ведение процесса дезодорирования сои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Загрузка дезодораторов, разгрузка дезодораторов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масло, соя колпак, халат, перчатки, компьютер, журнал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Паровой котел, пароводяной вакуум-насос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Регулирование давления пара и продолжительности процесса обработки сои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Наблюдение за качеством дезодорирования и техническим состоянием оборудования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масло, соя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Компьютер, журнал, ручка, халат, колпак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Определение момента окончания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Устранение неисправностей в работе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дезодораторщика сои 3-го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5932"/>
        <w:gridCol w:w="3012"/>
        <w:gridCol w:w="2090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ответственность, положительные склонности работы в команде. Ответственность за результаты и качество работы в рамках определенных задач в области конкретного структурного подвида сельскохозяйственной отрасли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заданий в производстве пищевых концентратов, соблюдение правил санитарии, выполнение заданий по загрузке и разгрузке дезодораторов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и параметров режима дезодорирования. Устройств и правил эксплуатации дезодораторов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задач. Предлагает идеи для улучшения процессов профессиональной деятельности в случае отклонения от нормы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заданий по регулированию давления пара обработки сои. Наблюдении за качеством дезодорирования и техническим состоянием оборудования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свойств сои. Правил пользования применяемыми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задостижение результата, установленного заданием. Постоянное самообразование в течение всей жизни, самостоятельность мышления, настойчивость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принятие решений, легкообучаемость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предъявляемых к качеству готовой продукции.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концентратов</w:t>
            </w:r>
          </w:p>
        </w:tc>
      </w:tr>
    </w:tbl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 Оператор зародышеотделительной машины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зародышеотделительной машины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зародышеотделительной машины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4"/>
        <w:gridCol w:w="5045"/>
        <w:gridCol w:w="3087"/>
        <w:gridCol w:w="18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Хранилища, склады, база, питомники, отрасль сельского хозяйства, крестьянское хозяйство, теплица, подсобное помещение, сортировочная,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аллергия, поднятие тяжести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оператором зародышеотделительной машины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9745"/>
      </w:tblGrid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процесса отделения зародыша и оболочки от зерна на зародышеотделительной машине 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машины предварительно замоченным зерном; наблюдение за процессом отделения зародыша от зерна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работы машины, наблюдение за ее разгрузкой, чистка и смазка машины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зародышеотделительной машины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84"/>
        <w:gridCol w:w="5929"/>
        <w:gridCol w:w="5120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5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Зародышеотделительная машина, халат, перчатки, колпак, тетрадь, ручка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Подготовка к ведению процесса отделения зародыша и оболочки от зерна на зародышеотделительной машине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1-2) Ведение процесса отделения зародыша и оболочки от зерна на зародышеотделительной машине 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5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Машина, ведро, тара, журнал, компьютер, спец одежда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Загрузка машины предварительно замоченным зерном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Наблюдение за процессом отделения зародыша от зерна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5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халат, перчатки, колпак, тетрадь, инструменты, халат, перчатки, колпак, тетрадь, чистящие и смазывающие средства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Регулирование работы машины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Наблюдение за ее разгрузкой; чистка и смазка машины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зародышеотделительной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4877"/>
        <w:gridCol w:w="2101"/>
        <w:gridCol w:w="3689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внимательное отношение к растениям, положительные склонности работы в команде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заданий в обработке зерна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предъявляемых к качеству зерна. Технологий и параметров режима отделения зародыша и оболочки от зерна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результата, установленного заданием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заданий по обслуживанию и эксплуатации машины по обработке зерна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Принципов работы обслуживаемой машины, правил эксплуатации обслуживаемой машины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идеи для улучшения процессов профессиональной деятельности в случае отклонения от нормы, постоянное самообразование в течение всей жизни, самостоятельность мышления, настойчивость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санитарии, самостоятельное принятие решений, легкообучаемость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обслуживания и ухода, т.е. чистки и смазке машины,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концентратов</w:t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7"/>
        <w:gridCol w:w="92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 Оператор моечно-очистительного агрегата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моечно-очистительного агрегата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моечно-очистительного агрегата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производство, завод, фабрика, комбинат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моечно-очистительного агрегата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1086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мойки, калибровки, чистки картофеля методом паровой обработки с пульта управления; регулирование работы всех узлов агрегата; контроль температуры, давления пара, режима паровой обработки картофеля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скорости поступления сырого картофеля в моечную машину; устранение мелких неисправностей в работе агрегата; обеспечение получения полуфабриката картофеля необходимого качества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моечно-очистительного агрегата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346"/>
        <w:gridCol w:w="4231"/>
        <w:gridCol w:w="5859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картофель, овощи</w:t>
            </w:r>
          </w:p>
        </w:tc>
        <w:tc>
          <w:tcPr>
            <w:tcW w:w="4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машина, измерительный прибор, термометр, агрегат, электричество, халат, колпак, перчатки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Ведение технологических процессов мойки картофеля; калибровка, чистка картофеля методом паровой обработки с пульта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Регулирование работы всех узлов агрегата; контроль температуры, давления пара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вода</w:t>
            </w:r>
          </w:p>
        </w:tc>
        <w:tc>
          <w:tcPr>
            <w:tcW w:w="4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Измерительный прибор, халат, колпак, моечная машина, перчатки, агрегат, электричество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Контроль режима паровой обработки картофеля; регулирование скорости поступления сырого картофеля в моечную машину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Устранение мелких неисправностей в работе агрегата; обеспечение получения полуфабриката картофеля необходимого качества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моечно-очистительного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агрегата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3699"/>
        <w:gridCol w:w="2556"/>
        <w:gridCol w:w="4634"/>
      </w:tblGrid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техническую подготовку, соблюдение техники безопасности, гигиенических норм, защиту окружающей среды при выполнении ими определенных задач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заданий по обработке сырого картофеля на моечно-очистительном агрегате, соблюдение правил санитарии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мойки, калибровки, чистки, обработки сырого картофеля на моечно-очистительном агрегате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Документирует процедуры трудовой деятельности и оценивает результаты в соответствии с заранее установленными критериями, нормами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принятие решений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 правил эксплуатации обслуживаемого оборудования и применяемых контрольно-измерительных приборов. Требований, предъявляемых к качеству картофеля и полуфабрикатов;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концентратов</w:t>
            </w:r>
          </w:p>
        </w:tc>
      </w:tr>
    </w:tbl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 Оператор обжарочного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обжарочного аппарата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обжарочного аппарата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производство, завод, фабрика, комбинат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оператором обжарочного аппарата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0998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термической обработки (обжаривания) кофе на обжарочном аппарате с пульта управления; регулирование поступления сырого кофе на купажирование по заданной рецептуре в бункер обжарочного аппарата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наполнением обжарочного аппарата; контроль режима термической обработки кофе, увлажнения, выгрузки и охлаждения кофе, работы камнеотделителя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органолептическим методом окончания процесса обжарки кофе; передача обжаренного кофе пневмотранспортом в приемный бункер размольного отделения с предварительным взвешиванием кофе на автоматических весах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технической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4. Описание единиц ПС, выполняемые оператором обжарочного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433"/>
        <w:gridCol w:w="3738"/>
        <w:gridCol w:w="6208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Кофе, сырое кофе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Обжарочный аппарат, обжарочный аппарат с пультом управления, халат, колпак, перчатки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Ведение технологического процесса термической обработки (обжаривания) кофе на обжарочном аппарате с пульта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Регулирование поступления сырого кофе на купажирование по заданной рецептуре в бункер обжарочного аппарата</w:t>
            </w:r>
          </w:p>
        </w:tc>
      </w:tr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Кофе, сырое кофе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Обжарочный аппарат, обжарочный аппарат с пультом управления, халат, колпак, перчатки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Наблюдение за наполнением обжарочного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Контроль режима термической обработки кофе, увлажнения, выгрузки и охлаждения кофе, работы камнеотделителя</w:t>
            </w:r>
          </w:p>
        </w:tc>
      </w:tr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Кофе, сырое кофе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Обжарочный аппарат, обжарочный аппарат с пультом управления, халат, колпак, перчатки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Определение органолептическим методом окончания процесса обжарки кофе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Передача обжаренного кофе пневмотранспортом в приемный бункер размольного отделения с предварительным взвешиванием кофе на автоматических весах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Тетрадь, ручка, компьютер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Обжарочный аппарат, обжарочный аппарат с пультом управления, халат, колпак, перчатки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Ведение технической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5. Требования к компетенциям оператора обжарочного аппарата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3144"/>
        <w:gridCol w:w="3145"/>
        <w:gridCol w:w="3777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заданий по обработке кофе, соблюдение правил санитарии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схемы производства и тепловых режимов термической обработки кофе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принятие решений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органолептического определения качества обжаренного кофе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ему отчетные данные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самостоятельно способы выполнения поставленной задачи, предмет и средства труда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 правил эксплуатации всей системы автоматических механизмов и контрольно-измерительных приборов аппарата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 и постоянное самообразование в течение всей жизни, самостоятельность мышления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стандартные и простые однотипные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задачи в процессе труда 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безопасности и охране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концентратов</w:t>
            </w:r>
          </w:p>
        </w:tc>
      </w:tr>
    </w:tbl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5"/>
        <w:gridCol w:w="85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 Ферментаторщик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Ферментаторщик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ферментаторщика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производство, завод, фабрика, комбинат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3. Перечень единиц ПС, определяющий трудовые функции,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ферментаторщиком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1206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микробиологических процессов по выращиванию культуры плесневого грибка и биохимических процессов по расщеплению протеолетическими ферментами грибка белков и углеводов сои, подготовка питательной среды, посев чистой культуры грибка для приготовления маточной закваски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ростом и созреванием маточной культуры плесневого грибка в аппаратах выращивания грибка; стерилизация соевых бобов на всех стадиях производства; ввод маточной культуры плесневого грибка в стерилизованные соевые бобы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развитием в аппаратах мицелия грибка и за его созреванием до состояния спороношения, регулирование температуры в аппаратах, подачи кондиционированного воздуха в созреваемую массу в верхние и нижние шахты аппаратов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Отбраковка массы, зараженной посторонней микрофлорой; ведение процесса сухой ферментации и регулирование температурного режима в ферментируемой масс; ввод солевого раствора в ферментируемую массу, ведение процесса экстракции и откачка ферментативного соуса, обслуживание кондиционера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Описание единиц ПС, выполняемых ферментаторщиком 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786"/>
        <w:gridCol w:w="2990"/>
        <w:gridCol w:w="5787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Плесневой грибок, соя, вода, белки, углеводы, маточная закваска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Аппарат, халат, колпак, перчатки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Ведение микробиологических процессов по выращиванию культуры плесневого грибка и биохимических процессов по расщеплению протеолетическими ферментами грибка белков и углеводов сои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Подготовка питательной среды, посев чистой культуры грибка для приготовления маточной закваски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Поесневой грибок, вода соевые бобы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Аппарат, халат, колпак, перчатки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Наблюдение за ростом и созреванием маточной культуры плесневого грибка в аппаратах выращивания грибка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Стерилизация соевых бобов на всех стадиях производства. Ввод маточной культуры плесневого грибка в стерилизованные соевые бобы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вода, грибки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Аппарат, измеритель температуры, кондиционер подачи воздуха, халат, колпак, перчатки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Наблюдение за развитием в аппаратах мицелия грибка и за его созреванием до состояния спороношения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Регулирование температуры в аппаратах, подачи кондиционированного воздуха в созреваемую массу в верхние и нижние шахты аппаратов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вода, грибки, соль,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Аппарат, измеритель температуры, кондиционер подачи воздуха, халат, колпак, перчатки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Отбраковка массы, зараженной посторонней микрофлорой; ведение процесса сухой ферментации и регулирование температурного режима в ферментируемой масс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Ввод солевого раствора в ферментируемую массу; ведение процесса экстракции и откачка ферментативного соуса; обслуживание кондиционера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ферментаторщика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3154"/>
        <w:gridCol w:w="3849"/>
        <w:gridCol w:w="3387"/>
      </w:tblGrid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ответственность, действия под непосредственным руководством, положительные склонности работы в команде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заданий в развитии и созревании грибка, соблюдение правил санитарии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производства ферментативного соуса, оптимальных параметров, обеспечивающих нормальное развитие и созревание грибка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результата, установленного заданием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заданий по производству ферментативного соуса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производства ферментативного соуса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идеи для улучшения процессов профессиональной деятельности в случае отклонения от нормы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сверять работу с планами, обеспечивать достижение планируемого результата и соответствие полученного результата нормам качества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 правил эксплуатации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 и постоянное самообразование в течение всей жизни, самостоятельность мышления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принятие решений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концентратов</w:t>
            </w:r>
          </w:p>
        </w:tc>
      </w:tr>
    </w:tbl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 Дата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