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cd7a" w14:textId="899c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12 мая 2014 года № 133. Зарегистрирован в Министерстве юстиции Республики Казахстан 20 мая 2014 года № 9432. Утратил силу приказом Министра национальной экономики Республики Казахстан от 3 декабря 2014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национальной экономики РК от 03.12.2014 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 (зарегистрированный в Реестре государственной регистрации нормативных правовых актов за № 8622)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стандартов и регламентов государственных услуг,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вторую, третью и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Разработка регламентов государственных услуг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упорядочение процедуры (действия) оказания государственной услуги и действий работников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устранение излишних процедур (действий) работников при оказании государственных услуг, если это не противоречит законам Республики Казахстан, актам Президента Республики Казахстан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сокращение сроков оказания государственных услуг, количества документов, представляемых услугополучателями, если это не противоречит законам Республики Казахстан, актам Президента Республики Казахстан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возможностей оптимизации процессов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моделирование бизнес-процессов оказания государственных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7-1 к настоящим Правилам. Справочник бизнес-процессов оказания государственной услуги размещается на веб-портале «электронного правительства», интернет – 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приложением 7-1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экономики и бюджетного планирования Республики Казахстан (Биахметов А.С.)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экономики и бюджетного планирования Республики Казахстан Шаженову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А. Жумагалиев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11 мая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2014 года № 133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 и регламентов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государственной услуги)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377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 - функциональная единица: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 подразделений (работников) услугодателя,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