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bd89" w14:textId="6dbb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29 марта 2014 года № 04-2-4/56. Зарегистрирован в Министерстве юстиции Республики Казахстан 6 мая 2014 года № 9406. Утратил силу приказом Председателя Агентства Республики Казахстан по делам государственной службы и противодействию коррупции от 8 июня 2015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08.06.2015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«Тестирование государственных служащих и кандидатов на занятие вакантной административной государственной должности»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«Зачисление в кадровый резерв административной государственной службы»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«Прием на обучение в Академию государственного управления при Президенте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«Обучение по программам переподготовки и повышения квалификации в Академии государственного управления при Президенте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Агентства Республики Казахстан по делам государственной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управления персоналом государственной службы Агентства Республики Казахстан по делам государственной службы Сарсенова Ж.Ш.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управления персоналом государственной службы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2014 года № 04-2-4/56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«Тестирование государственных служащих и кандидатов на занятие</w:t>
      </w:r>
      <w:r>
        <w:br/>
      </w:r>
      <w:r>
        <w:rPr>
          <w:rFonts w:ascii="Times New Roman"/>
          <w:b/>
          <w:i w:val="false"/>
          <w:color w:val="000000"/>
        </w:rPr>
        <w:t>
вакантной административной государственной должности»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«Тестирование государственных служащих и кандидатов на занятие вакантной административной государственной должности»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«Тестирование государственных служащих и кандидатов на занятие вакантной административной государственной должности», утвержденного постановлением Правительства Республики Казахстан от 29 марта 2014 года № 275, Агентством Республики Казахстан по делам государственной службы и его территориальными подразделениями по областям, городам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через веб-портал «электронного правительства», в том числе посредством обращения в центры обслуживания населения, а также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тестирования с результатами ниже пороговых 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осуществляется на бумажном носителе.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(действий) по оказанию государственнй услуги является подача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веб-портал «электронного правительства» (далее – Портал), в том числе посредством обращения в центры обслуживания населения или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услугополучателем через Портал с указанием места, дня и времени тестирования исходя из наличия свободных мест (не более 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центр обслуживания населения или услугодателю, ответственное лицо центра обслуживания населения или услугодателя содействует услугополучателю в подаче заявления через Портал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от услугополучателя заявления подтверждается </w:t>
      </w:r>
      <w:r>
        <w:rPr>
          <w:rFonts w:ascii="Times New Roman"/>
          <w:b w:val="false"/>
          <w:i w:val="false"/>
          <w:color w:val="000000"/>
          <w:sz w:val="28"/>
        </w:rPr>
        <w:t>распиской</w:t>
      </w:r>
      <w:r>
        <w:rPr>
          <w:rFonts w:ascii="Times New Roman"/>
          <w:b w:val="false"/>
          <w:i w:val="false"/>
          <w:color w:val="000000"/>
          <w:sz w:val="28"/>
        </w:rPr>
        <w:t>, формируемой в Портале, с указанием даты, времени и места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допуск услугополучателя (после его прибытия в указанное в расписке место, день и время тестирования) к тестированию администратором тестирования по результатам сверки данных документа, удостоверяющего личность и содержащего индивидуальный идентификационный номер услугополучателя со списком лиц, подлежащих тестированию (не более 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ознакомление услугополучателя с инструкцией по тестированию администратором тестирования (не более 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услугополучателем тестирования (в зависимости от программы не более 2 часов 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тестирования администратором тестирования (с момента завершения тестирования не более 30 минут).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работники услугодателя и его подведомственной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услугодателя, являющийся администратором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акционерного общества «Национальный центр по управлению персоналом государственной службы», являющийся оператором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Последовательность процедур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допуск услугополучателя (после его прибытия в указанное в расписке место, день и время тестирования) к тестированию администратором тестирования по результатам сверки данных документа, удостоверяющего личность и содержащего индивидуальный идентификационный номер услугополучателя со списком лиц, подлежащих тестированию. Длительность выполнения составляет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ознакомление услугополучателя с инструкцией по тестированию администратором тестирования. Длительность выполнения составляет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администрирование процесса тестирования администратором тестирования и техническое сопровождение процесса тестирования оператором тестирования. Длительность выполнения в зависимости от программы тестирования составляет не более 2 часов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результатов тестирования администратором и оператором тестирования. Заверение печатью результатов тестирования администратором тестирования. Длительность выполнения составляет не более 10 минут с момента завершения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тестирования администратором тестирования. Длительность выполнения составляет не более двадцати минут с момента завершения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Схематическое описание последовательности процедур между структурными подразделениями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на тестирования осуществляется через Портал в разделе «Трудоустройство и занятость», далее «Запись на тестирование для государственных 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Подача заявления на тестирование через Портал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подачу заявления на получение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отмену заявления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неподлинности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в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 (расписка), сформированной порталом, с указанием даты, времени и места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при оказании электронной услуги через портал, в графической форме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«Тестирование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кандидатов на занятие вакантной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должности»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Схематическое описание последовательности процедур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структурными подразделениями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9088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«Тестирование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кандидатов на занятие вакантной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должности»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электронной услуги через портал (Запись на тестирование)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8773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2014 года № 04-2-4/56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«Зачисление в кадровый резерв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административной государственной службы»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«Зачисление в кадровый резерв административной государственной службы»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«Зачисление в кадровый резерв административной государственной службы», утвержденного постановлением Правительства Республики Казахстан от 29 марта 2014 года № 275 (далее – Стандарт), Агентством Республики Казахстан по делам государственной службы и его территориальными подразделениями по областям, городам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приказа о зачислении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осуществляется на бумажном носителе.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документов от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журнале учета сотрудником услугодателя о приеме документов; талон, выдаваемый получателю государственной услуги, с указанием даты и времени, фамилии и инициалов лица, принявшего документы; при представлении по почте – отметка о принятии заявки в журнале учета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необходимых документов для получения государственной услуги (2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зачисление в кадровый резерв административной государственной службы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выписки из приказа о зачислении в кадровый резерв (1 рабочий день). 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управления персоналом государственной службы (далее – руководитель отдела);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Отдела управления персоналом государственной службы (далее – сотрудник отдела).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принявших участие в конкурсном отборе и рекомендованным конкурсной комиссией государственного органа для зачисления в кадровый резерв: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 (одного) рабочего дня со дня поступления документов, проводит регистрацию полученных документов, и передает на рассмотрение руководителю отдела, при этом в правом нижнем углу документа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1 (одного) рабочего дня со дня поступления документов, рассматривает их и отписывает сотруднику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отдела в течение 5 (пяти) рабочих дней со дня поступления документов, рассматривает их на соответствие предъявляемым требованиям, готовит проект приказа о зачислении в кадровый резерв административной государственной службы корпуса «Б», подписывает и выдает выписку из данного приказа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завершивших обучение по программам послевузовского образования на основании государственного заказа, в организациях образования при Президенте Республики Казахстан или закончившим зарубежные высшие учебные заведения по приоритетным специальностям, направленных государственными органами на работу в международные организации или другие государства, а также зачисленных в кадровый резерв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 (одного) рабочего дня со дня поступления документов, проводит регистрацию полученных документов, и передает на рассмотрение руководителю услугодателя,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1 (одного) рабочего дня со дня поступления документов, рассматривает заявление услугополучателя и отписывает сотруднику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отдела в течение 1 (одного) рабочего дня со дня поступления документов, рассматривает заявление услугополучателя на соответствие предъявляемым требованиям, готовит проект приказа о зачислении в кадровый резерв административной государственной службы корпуса «Б», подписывает и выдает выписку из данного приказа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принявших участие в отборе в кадровый резерв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окончания приема документов сотрудник услугодателя в течение 10 (десяти) рабочих дней рассматривает документы кандидатов на соответствие специальным квалификационным требованиям к должностям корпуса «А»,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рассмотрения документов услугодатель в течение 5 (пяти) рабочих дней принимают решение о допуске кандидатов к участию в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услугополучатели проходят тестирование в течение 1 (одного) месяца на основании графика, составляемого услугодателем. График тестирования публикуется на интернет-ресурсе услугодателя не позднее 5 (пяти) рабочих дней до дня начала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кадровой политике при Президенте Республики Казахстан (далее – Национальная комиссия) определяет перечень иных сведений, необходимых для принятия решения о допуске услугополучателей, получивших положительные результаты тестирования, к собеседованию. Услугодатель на основании данного перечня направляет письменный запрос в соответствующие государственные органы, которые представляют сведения в течение сроков, установленных Национальной комиссией. Услугодатель, если иное не будет определено Национальной комиссией, в течение 15 (пятнадцати) рабочих дней со дня получения сведений от государственных органов направляет список услугополучателей, получивших положительные результаты тестирования, в рабочий орган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Схематическое описание последовательности процедур между структурными подразделениями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«Зачисление в кадровый резерв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службы»              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Схематическое описание последовательности процедур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структурными подразделениями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 лиц, принявших участие в конкурсном отборе и рекомендованным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конкурсной комиссией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зачисления в кадровый резерв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413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Для лиц, завершивших обучение по программам послевузовского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 на основании государственного заказа,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образования при Президенте Республики Казахстан или закончившим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зарубежные высшие учебные заведения по приоритетным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специальностям, направленных государственными органами на работу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международные организации или другие государства,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зачисленных в кадровый резерв корпуса «А»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6421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 лиц, принявших участие в отборе в кадровый резерв корпуса «А»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1374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2014 года № 04-2-4/56</w:t>
      </w:r>
    </w:p>
    <w:bookmarkEnd w:id="28"/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«Прием на обучение в Академию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управления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9"/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на обучение в Академию государственного управления при Президенте Республики Казахстан»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на обучение в Академию государственного управления при Президенте Республики Казахстан», утвержденного постановлением Правительства Республики Казахстан от 29 марта 2014 года № 275 (далее – Стандарт), РГКП «Академия государственного управления при Президенте Республики Казахстан»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приказа о зачислении в число обучающихся по программам послевузовского образования (магистратура, докторантура) Академии (далее –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осуществляется на бумажном носителе.</w:t>
      </w:r>
    </w:p>
    <w:bookmarkEnd w:id="31"/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документов от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талона о приеме документов для участия в вступительных конкурсных экзаменах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успешная сдача вступительных конкурсных экзаменов (ежегодно с 1 по 20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конкурсе (ежегодно с 20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зачисление в число обучающихся (ежегодно до 31 августа).</w:t>
      </w:r>
    </w:p>
    <w:bookmarkEnd w:id="33"/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предметная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в течение 30 (тридцати) минут принимает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сдача вступительных экзаменов осуществляется в период,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утвержденных постановлением Правительства Республики Казахстан от 19 января 2012 года №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работа аппелляционной комиссии (в случае подачи апелляционного заявления) со следующего дня после завершения вступительного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работа приемной комиссии осуществляется ежегодно до 25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зачисление в число обучающихся Академии осуществляется ежегодно до 31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получение удостоверения обучающегося и зачетной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Схематическое описание последовательности процедур между структурными подразделениями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на обучение в Академию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Президенте Республики Казахстан» 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Схематическое описание последовательности процедур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структурными подразделениями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0358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2014 года № 04-2-4/56</w:t>
      </w:r>
    </w:p>
    <w:bookmarkEnd w:id="38"/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профессиональным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в Академии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bookmarkEnd w:id="39"/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«Обучение по профессиональным программам послевузовского образования в Академии государственного управления при Президенте Республики Казахстан»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Казахстан», утвержденного постановлением Правительства Республики Казахстан от 29 марта 2014 года № 275 (далее – Стандарт), РГКП «Академия государственного управления при Президенте Республики Казахстан»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диплом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(транскрипт) к нему, подтверждающий полное освоение профессиональной образовательной программы послевузовского образования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справка, выдаваемая услугополучателю, не завершившему обучение по профессиональным программам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осуществляется на бумажном носителе.</w:t>
      </w:r>
    </w:p>
    <w:bookmarkEnd w:id="41"/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документов от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зачисление в число обучающихся Академии (ежегодно конец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удовлетворительные учебные достижения по всем дисциплинам учебного плана за весь период обучения (1 или 2 года в зависимости от программы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удовлетворительные учебные достижения при прохождении производственной практики/стажировки за рубежом (в зависимости от программы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успешное завершение написания диссертации и решение выпускающей кафедры о рекомендации к защите (выписка из протокола заседания кафедры) (в зависимости от программы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положительного отзыва научного руководителя (в зависимости от программы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определенного количества публикаций по теме диссертации в научных изданиях или выступлений на международных или республиканских научных конференциях;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одной внешней рецензии;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успешная сдача комплексного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успешная защита диссертации.</w:t>
      </w:r>
    </w:p>
    <w:bookmarkEnd w:id="43"/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академических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Институт управления, Институт правосудия, Институт дипломатии, Национальная школа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кафедры;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Служба международного сотрудничества и связей с общественностью;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Финансово-экономическая служба;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библиотека.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соответствии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 учебного процесса, разработанными Центром академических программ и утверждаемых решением Ученого совета Академии;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учебным планом, академическим календарем специальности, расписанием занятий, рубежного контроля, экзаменационной сессии, итоговой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сдаче комплексного государственного экзамена и защиты диссертации;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академических программ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организацию учебного процесса, направленной на получение обучающимися степени магистра/доктора по выбранной специальности с высоким качеством знаний, умений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учебных планов и программ по специальностям в течение всего периода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контроль и осуществяет оценку деятельности преподавателей: обеспечивает структурные подразделения и обучающихся необходимыми нормативными документами учебного процесса и бланками;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Институты Академии, осуществляют подготовку магистрантов по специальностям и реализацию образовательных программ магистратуры и докторантуры и функциями которых осуществляющих,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магистрантов по соответствующей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деятельности кафедр по вопросам подготовки магистрантов;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учебного и воспитательного процесса по специальности магистратуры и докторантуры для получения новых или дополнительных специальных знаний, умений, навыков, необходимых при выполнении профессиональных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Институтов регламентируется соответствующими Положениями;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Кафедры проводят занятия и предлагают обучающимся пакет учебно-методических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силлабусы;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каталог элективных дисциплин;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самоконтроля по каждой дисциплине, тренировочные тесты, контрольные задания, экзаменационные вопросы по каждой дисциплине;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производственной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кафедр регламентируется соответствующим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информационных технологий контролирует автоматизированную информационную систему «Platonus», которая позволяет осуществлять электронную регистрацию заявок на обучение по дисциплинам; получать информацию об учебных достижениях в течение всего периода обучения, расписании занятий, экзаменов, итоговой аттестации, пакет учебно-методических материалов, составлять свою образовательную траекторию на весь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Служба международного сотрудничества и связей с общественностью осуществляет организационные вопросы по стажировке за рубежом, которая является составной частью учебного процесса и проходит в учебных заведениях зарубежных стран и международных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Финансово-экономическая служба: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полный и достоверный учет средств, поступивших за обучение и за прочие предоставленные услуги; соблюдает сроки начисления и выдачи стипендии;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 задолженностей по налогам и прочим платежам в бюджет и внебюджетные фонды;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контроль за своевременностью и полнотой исполнения условий договоров с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 является структурным подразделением Академии, обеспечивающим образовательную, научно-исследовательскую, методическую и творческую деятельность преподавательского состава, магистрантов, докторантов и обеспечивает информационно-методическими ресурсами, учебно-методическими материалами, научными и методическими разработками кафедр в течение всего учебного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Схематическое описание последовательности процедур между структурными подразделениями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«Обучение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Академии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Схематическое описание последовательности процедур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структурными подразделениями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80772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2014 года № 04-2-4/56</w:t>
      </w:r>
    </w:p>
    <w:bookmarkEnd w:id="48"/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программам переподготовки и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 Академии государственного управления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Региональных центрах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государственных служащих»</w:t>
      </w:r>
    </w:p>
    <w:bookmarkEnd w:id="49"/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«Обучение по программам переподготовки и повышения квалификации в Академии государственного управления при Президенте Республики Казахстан и Региональных центрах повышения квалификации государственных служащих»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«Обучение по программам переподготовки и повышения квалификации в Академии государственного управления при Президенте Республики Казахстан и Региональных центрах повышения квалификации государственных служащих», утвержденного постановлением Правительства Республики Казахстан от 29 марта 2014 года № 275 (далее – Стандарт), РГКП «Академия государственного управления при Президенте Республики Казахстан» и Региональные центры повышения квалификации государственных служащих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завершение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завершение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осуществляется на бумажном носителе.</w:t>
      </w:r>
    </w:p>
    <w:bookmarkEnd w:id="51"/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документов от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необходимых документов на обучение и дальнейшая передача лицу, ответственному за организацию обучения государственных служащих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лицом, ответственным за организацию обучения государственных служащих, группы слушателей и составление проекта приказа на их зачисление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подписание должностным лицом услугодателя приказа на зачисление услугополучателя в списки слушателей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услугополучателем обучения по утвержденным программам (в соответствии с программой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сдача услугополучателем итогового контроля знаний (в соответствии с программой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должностным лицом услугодателя приказа на выдачу документа об оказании государственной услуги услугополучателю (1 рабочий день).</w:t>
      </w:r>
    </w:p>
    <w:bookmarkEnd w:id="53"/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институт дополнительного образования государственных служащих и методист по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профессорско-преподавательский состав Академии/Центров.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письма с пакетом документов от услугополучателя и передача документа в Институт дополнительного образования государственных служащих/методисту по обучению.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списка слушателей и подготовка проекта приказа на зачисление в состав слушателей семинара/курса.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подписание приказа на зачисление в состав слушателей семинара/курса.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обучения. В соответствии с программой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сдача итогового контроля знаний. В соответствии с программой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приказа на выдачу документа об окончании обучения.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Схематическое описание последовательности процедур между структурными подразделениями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«Обучение по программам переподготовки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квалификации в Академии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 при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Президенте Республики Казахстан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Региональных центрах повышения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служащих»                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Схематическое описание последовательности процедур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структурными подразделениями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85852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2014 года № 04-2-4/56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Некоторые приказы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службы, признанные утратившими силу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27 декабря 2012 года № 02-01-02/179 «Об утверждении регламента государственной услуги «Тестирование», зарегистрирован в Реестре государственной регистрации нормативных правовых актов за № 8252, опубликованный в «Казахстанская правда» от 4 сентября 2013 года № 265 (27539);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27 декабря 2012 года № 02-01-02/180 «Об утверждении регламента государственной услуги «Зачисление в кадровый резерв административной государственной службы», зарегистрирован в Реестре государственной регистрации нормативных правовых актов за № 8251, опубликованный в «Казахстанская правда» от 4 сентября 2013 года № 265 (27539);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27 декабря 2012 года № 02-01-02/181 «Об утверждении регламента государственной услуги «Прием на обучение в Академию государственного управления при Президенте Республики Казахстан», зарегистрирован в Реестре государственной регистрации нормативных правовых актов за № 8250, опубликованный в «Казахстанская правда» от 4 сентября 2013 года № 265 (27539);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27 декабря 2012 года № 02-01-02/182 «Об утверждении регламента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Казахстан», зарегистрирован в Реестре государственной регистрации нормативных правовых актов за № 8249, опубликованный в «Казахстанская правда» от 4 сентября 2013 года № 265 (27539);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27 декабря 2012 года № 02-01-02/183 «Об утверждении регламента государственной услуги «Обучение по программам переподготовки и повышения квалификации в Академии государственного управления при Президенте Республики Казахстан», зарегистрирован в Реестре государственной регистрации нормативных правовых актов за № 8248, опубликованный в «Казахстанская правда» от 4 сентября 2013 года № 265 (27539);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27 декабря 2012 года № 02-01-02/184 «Об утверждении регламента государственной услуги «Согласование образовательных программ переподготовки и повышения квалификации государственных служащих», зарегистрирован в Реестре государственной регистрации нормативных правовых актов за № 8247, опубликованный в «Казахстанская правда» от 4 сентября 2013 года № 265 (27539). 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