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3b6d" w14:textId="0bc3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"Механообработка, контрольно-измерительные приборы и автоматика в машиностроении"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13 марта 2014 года № 76. Зарегистрирован в Министерстве юстиции Республики Казахстан 6 мая 2014 года № 9402. Утратил силу приказом Министра по инвестициям и развитию Республики Казахстан от 30 марта 2016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30.03.2016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«Механообработка, контрольно-измерительные приборы и автоматика в машиностроении».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индустрии и новых технологий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марта 2014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–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марта 2014 года № 76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 xml:space="preserve">
«Механообработка, контрольно-измерительные приборы </w:t>
      </w:r>
      <w:r>
        <w:br/>
      </w:r>
      <w:r>
        <w:rPr>
          <w:rFonts w:ascii="Times New Roman"/>
          <w:b/>
          <w:i w:val="false"/>
          <w:color w:val="000000"/>
        </w:rPr>
        <w:t>
и автоматика в машиностроении»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«Механообработка, контрольно-измерительные приборы и автоматика в машиностроении» (далее – ПС) определяет в области профессиональной деятельности требования к содержанию, качеству, условиям труда, квалификации и компетенциям работников и предназначен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пользователями ПС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степень профессиональной подготовленности работника к выполнению конкретного вида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уровень/уровень квалификации - уровень требований к квалификации (компетенциям) работника, отражающий сложность, самостоятельность и ответственность выполняемых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- средства, используемые работником для преобразования предмета труда из исходного состояния в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компетенция – способность работника применять в профессиональной деятельности знания и умения;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должность – структурная единица работодателя, на которую возложен круг должностных полномочий и должностных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отраслевая рамка квалификаций (далее - ОРК) – структурированное описание квалификационных уровней, признаваемых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 национальная рамка квалификаций (далее - НРК) – структурированное описание квалификационных уровней, признаваемых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– структурированное описание трудовых функций и профессиональных задач, выполняемых работником определенного вида трудовой деятельности в рамках той или иной области профессиональной деятельности. 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 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деятельности: 33 Ремонт и установка машин 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Область профессиональной деятельности: Механообработка, контрольно-измерительные приборы и автоматика в машиностроении.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цель области профессиональной деятельности: комплексная наладка и обработка пробных деталей.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 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видов трудовой деятельности (профессий) 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Наладчик автоматических линий и агрегатных станков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Квалификационный уровень по ОРК: 3-4.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наладчик автоматических линий и агрегатных станков.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Обобщенное описание выполняемой трудовой деятельности – наладка односторонних, двухсторонних, однопозиционных, многопозиционных, одно или двухсуппортных агрегатных станков с неподвижными и вращающимися горизонтальными и вертикальными столами, двухсторонних, многосуппортных, многошпиндельных агрегатных станков с произвольным или со связанным для каждого суппорта циклом подач, с круговым поворотным столом для обработки крупных сложных деталей или с кольцевым столом для обработки небольших сложных деталей.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Требования к условиям труда, образованию и опыту работы наладчика автоматических линий и агрегатных станков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единиц ПС, определяющий трудовые функции, выполняемые наладчиком автоматических линий и агрегатных станков,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единиц ПС, выполняемых наладчиком автоматических линий и агрегатных станков,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 к компетенциям наладчика автоматических линий и агрегатных станков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9"/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Наладчик автоматов и полуавтоматов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Квалификационный уровень по ОРК: 3-4.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наладчик автоматов и полуавтоматов.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Обобщенное описание выполняемой трудовой деятельности – наладка отрезных, гайконарезных болтонаpезных станков, автоматов или полуавтоматов, токарных одношпиндеольных и многошпиндельных автоматов и многорезцовых горизонтальных полуавтоматов, токаpно-pевольвеpных станков для обработки различной сложности периодически повторяющихся деталей с большим числом переходов по 8-10 квалитетам. Установление технологической последовательности обработки и режимов резания, подбор режущего и измерительных инструментов и приспособлений по технологической или инструкционной карте. Выполнение необходимых расчетов, связанных с наладкой станков. Установка приспособлений и инструмента, подналадка и pегулиpование обслуживаемых станков в процессе работы, обработка пробных деталей после наладки и их сдача в отдел технического контpоля.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Требования к условиям труда, образованию и опыту работы наладчика автоматов и полуавтоматов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Перечень единиц ПС, определяющий трудовые функции, выполняемые наладчиком автоматов и полуавтоматов,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Описание единиц ПС, выполняемых наладчиком автоматов и полуавтоматов,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Требования к компетенциям наладчика автоматов и полуавтоматов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11"/>
    <w:bookmarkStart w:name="z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Разработчики ПС 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Разработчиком ПС является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Лист согласования, экспертиза и регистрация ПС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«Механообработка, контрольно-измерительные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приборы и автоматика в машиностроении»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Виды деятельности, профессии, квалификационные уровни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4288"/>
        <w:gridCol w:w="2680"/>
        <w:gridCol w:w="3351"/>
        <w:gridCol w:w="1877"/>
      </w:tblGrid>
      <w:tr>
        <w:trPr>
          <w:trHeight w:val="160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отраслевой рамки квалификаций</w:t>
            </w:r>
          </w:p>
        </w:tc>
      </w:tr>
      <w:tr>
        <w:trPr>
          <w:trHeight w:val="45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Наладка односторонних, двухсторонних, однопозиционных, многопозиционных, одно или двухсуппортных агрегатных станков с неподвижными и вращающимися горизонтальными и вертикальными столами, двухсторонних, многосуппортных, многошпиндельных агрегатных станков с произвольным или со связанным для каждого суппорта циклом подач, с круговым поворотным столом для обработки крупных сложных деталей или с кольцевым столом для обработки небольших сложных деталей.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автоматических линий и агрегатных станков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автоматических линий и агрегатных станков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Наладка отрезных, гайконарезных болтонаpезных станков, автоматов или полуавтоматов, токарных одношпиндеольных и многошпиндельных автоматов и многорезцовых горизонтальных полуавтоматов, токаpно-pевольвеpных станков для обработки различной сложности периодически повторяющихся деталей с большим числом переходов по 8-10 квалитетам. Установление технологической последовательности обработки и режимов резания, подбор режущего и измерительных инструментов и приспособлений по технологической или инструкционной карте. Выполнение необходимых расчетов, связанных с наладкой станков. Установка приспособлений и инструмента. Подналадка и pегулиpование обслуживаемых станков в процессе работы. Обработка пробных деталей после наладки и их сдача в отдел технического контpоля.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автоматов и полуавтоматов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автоматов и полуавтоматов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</w:tbl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«Механообработка, контрольно-измерительные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приборы и автоматика в машиностроении»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1. Связь с действующими нормативными документами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8667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классификатор занятий Республики Казахстан </w:t>
            </w:r>
          </w:p>
        </w:tc>
      </w:tr>
      <w:tr>
        <w:trPr>
          <w:trHeight w:val="36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7222 - Наладчик автоматических линий и агрегатных станков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02, раздел «Механическая обработка металлов и других материалов»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2012 года № 66-ө-м. Зарегистрирован в Министерстве юстиции Республики Казахстан 19 марта 2012 года № 7478)</w:t>
            </w:r>
          </w:p>
        </w:tc>
      </w:tr>
      <w:tr>
        <w:trPr>
          <w:trHeight w:val="36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автоматических линий и агрегатных станков</w:t>
            </w:r>
          </w:p>
        </w:tc>
      </w:tr>
      <w:tr>
        <w:trPr>
          <w:trHeight w:val="4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отраслевой рамки квалификаций (ОРК)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21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4 - 5</w:t>
            </w:r>
          </w:p>
        </w:tc>
      </w:tr>
      <w:tr>
        <w:trPr>
          <w:trHeight w:val="21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6 - 8</w:t>
            </w:r>
          </w:p>
        </w:tc>
      </w:tr>
    </w:tbl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наладчика автоматических линий и агрегатных станков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2962"/>
        <w:gridCol w:w="1481"/>
        <w:gridCol w:w="444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Автоматическая линия - система основного и вспомогательного оборудования, автоматически выполняющего весь процесс изготовления и переработки продукта производства. Полуавтоматическая линия самостоятельно выполняет весь рабочий цикл, но подготовка к следующему циклу и пуск линии осуществляется рабочим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Законодательством Республики Казахстан </w:t>
            </w:r>
          </w:p>
        </w:tc>
      </w:tr>
      <w:tr>
        <w:trPr>
          <w:trHeight w:val="79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48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квалификации технического и профессионального образования и практический опыт работы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 уровне</w:t>
            </w:r>
          </w:p>
        </w:tc>
      </w:tr>
    </w:tbl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3. Перечень единиц ПС, определяющий трудовые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выполняемые наладчиком автоматических линий и агрегатных станков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11293"/>
      </w:tblGrid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сложных расчетов, связанных с наладкой станков, установка простых и сложных заготовок, устранение неполадок.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 наладка и обработка пробных деталей.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готовых пробных деталей с автоматической линии и сдача их отделу технического контроля (ОТК), окончание комплексной наладки автоматической линии на полный цикл обработки деталей.</w:t>
            </w:r>
          </w:p>
        </w:tc>
      </w:tr>
    </w:tbl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4. Описание единиц ПС, выполняемых наладчиком автоматических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линий и агрегатных станков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3316"/>
        <w:gridCol w:w="3847"/>
        <w:gridCol w:w="4246"/>
      </w:tblGrid>
      <w:tr>
        <w:trPr>
          <w:trHeight w:val="675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(трудовые действия)</w:t>
            </w:r>
          </w:p>
        </w:tc>
      </w:tr>
      <w:tr>
        <w:trPr>
          <w:trHeight w:val="390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расчета, техническая документация на оборудование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программное обеспечение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Выполнение сложных расчетов по наладке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Простые, сложные заготовки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Захваты промышленных манипуляторов с программным управлением, приспособления и оснастка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Установка простых, сложных заготовок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части, оснастка и приспособления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Слесарный инструмент, приспособления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Устранение неполадок</w:t>
            </w:r>
          </w:p>
        </w:tc>
      </w:tr>
      <w:tr>
        <w:trPr>
          <w:trHeight w:val="375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и оборудование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инструмент и приспособления, сложный расчет по наладке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2-1) Комплексная наладка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и сложные заготовки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Оснастка, приспособления, инструмент 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Полный цикл обработки пробных деталей</w:t>
            </w:r>
          </w:p>
        </w:tc>
      </w:tr>
      <w:tr>
        <w:trPr>
          <w:trHeight w:val="375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пробные детали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снятия готовых деталей, захваты промышленных манипуляторов с пульта управления (ПУ)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Снятие готовых деталей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пробные детали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контрольно-измерительные инструменты и приборы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Проверка качества изготовленных пробных деталей и сдача их ОТК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Автоматическая линия и агрегатные станки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Окончание комплексной наладки автоматической линии на полный цикл обработки деталей</w:t>
            </w:r>
          </w:p>
        </w:tc>
      </w:tr>
    </w:tbl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5. Требования к компетенциям наладчика автоматических линий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агрегатных станков 3-го квалификационного уровня ОРК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3449"/>
        <w:gridCol w:w="2653"/>
        <w:gridCol w:w="5705"/>
      </w:tblGrid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выполнение сложных расчетов по наладке.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сложных расчетов по наладке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Кинематические схемы и правила проверки на точность обработки односторонних и двухсторонних, многосуппортных, многошпиндельных и других сложных агрегатных и специальных станков; взаимодействие механизмов автоматической линии; конструктивные особенности универсальных и специальных приспособлений, оснастки; правила настройки и регулирования контрольно-измерительных инструментов и приборов; правила расчета шестерен, эксцентриков, копиров и кулачков; геометрию, правила термообработки, заточки и доводки нормального и специального режущего инструмента. Охрана труда и техники безопасности, пожарной безопасности и правила внутреннего распорядка, соблюдать экологические нормы и промышленную санитарию, выполнять санитарно-технические мероприятия на рабочем месте и в производственной зоне, нормы и требования к гигиене труда, оказывать доврачебную помощь при несчастных случаях.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выполнение установки простых и сложных заготовок, наладка захватов промышленных манипуляторов с программным управлением, приспособления и оснастка.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простых и сложных заготовок, наладка захватов промышленных манипуляторов с программным управлением, приспособления и оснастка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обслуживаемой автоматической и агрегатных станков, захватов промышленных манипуляторов с ПУ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выполнение комплексных наладок.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 наладка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различных автоматических линий, специальных приспособлений и другой оснастки для обработки высокоточных, уникальных деталей и сборочных единиц; устройство контрольно-измерительных инструментов и приборов; приемы выполнения работ по диагностике и ремонту неисправностей всех систем оборудования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выполнение полного цикла обработки пробных деталей.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полный цикл обработки пробных деталей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Констpукцию многостоpонних, многопозиционных, многосуппоpтных, многошпиндельных агpегатных станков и механизмов автоматической линии; пpавила пpовеpки агpегатных станков на точность обpаботки; способы выявления и устpанения неполадок в pаботе станков; способы установки, кpепления и вывеpки сложных деталей и необходимые для этого унивеpсальные и специальные пpиспособления; пpавила опpеделения pежимов pезания по спpавочникам и паспоpтам станков; основы теоpии pезания металлов в пpеделах выполняемой работы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выполнение снятия готовых пробных деталей с автоматической линии и агрегатных станков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Снятие готовых пробных деталей с автоматической линии и агрегатных станков 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обслуживаемой автоматической линии и агрегатных станков, захватов промышленных манипуляторов ПУ</w:t>
            </w:r>
          </w:p>
        </w:tc>
      </w:tr>
    </w:tbl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6. Требования к компетенциям наладчика автоматических линий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агрегатных станков 4-го квалификационного уровня ОРК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5041"/>
        <w:gridCol w:w="3051"/>
        <w:gridCol w:w="3715"/>
      </w:tblGrid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 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устранение неполадок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неполадок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Устройство, принципиальные схемы оборудования и взаимодействие механизмов автоматических линий и агрегатных станков и правила их подналадки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 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качество изготовленных деталей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изготовленных деталей и сдача их в отдел технического контроля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работы и устройство контрольно-измерительных инструментов и приборов; наименование и маркировку обрабатываемых материалов; систему допусков и посадок; квалитеты и параметры шероховатости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 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комплексную наладку автоматической линии на полный цикл обработки деталей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 комплексной наладки автоматической линии на полный цикл обработки деталей.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выполнения работ по диагностике и ремонту неисправностей всех систем оборудования.</w:t>
            </w:r>
          </w:p>
        </w:tc>
      </w:tr>
    </w:tbl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«Механообработка, контрольно-измерительные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приборы и автоматика в машиностроении»</w:t>
      </w:r>
    </w:p>
    <w:bookmarkEnd w:id="23"/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1. Связь с действующими нормативными документами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8667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классификатор занятий Республики Казахстан </w:t>
            </w:r>
          </w:p>
        </w:tc>
      </w:tr>
      <w:tr>
        <w:trPr>
          <w:trHeight w:val="36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7222 - Наладчик автоматов и полуавтоматов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2, раздел «Механическая обработка»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2012 года № 66-ө-м. Зарегистрирован в Министерстве юстиции Республики Казахстан 19 марта 2012 года № 7478)</w:t>
            </w:r>
          </w:p>
        </w:tc>
      </w:tr>
      <w:tr>
        <w:trPr>
          <w:trHeight w:val="36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автоматов и полуавтоматов</w:t>
            </w:r>
          </w:p>
        </w:tc>
      </w:tr>
      <w:tr>
        <w:trPr>
          <w:trHeight w:val="4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отраслевой рамки квалификаций (ОРК)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19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5</w:t>
            </w:r>
          </w:p>
        </w:tc>
      </w:tr>
      <w:tr>
        <w:trPr>
          <w:trHeight w:val="18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наладчика автоматов и полуавтоматов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6171"/>
        <w:gridCol w:w="2496"/>
      </w:tblGrid>
      <w:tr>
        <w:trPr>
          <w:trHeight w:val="51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наладчика представляет собой отдельный производственный участок, закрепленный за одним рабочим или за бригадой рабочих. Рациональная организация рабочего места повышает эффективность использования автоматов и полуавтоматов и способствует выполнению работы на них c наименьшими затратами труда. Основными факторами, влияющими на организацию рабочего места, являются технологический процесс и организация производства, а также система обеспечения рабочего места технической документацией, инструментом, приспособлениями и обслуживанием оборудования.</w:t>
            </w:r>
          </w:p>
        </w:tc>
      </w:tr>
      <w:tr>
        <w:trPr>
          <w:trHeight w:val="42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</w:tr>
      <w:tr>
        <w:trPr>
          <w:trHeight w:val="4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Законодательством Республики Казахстан </w:t>
            </w:r>
          </w:p>
        </w:tc>
      </w:tr>
      <w:tr>
        <w:trPr>
          <w:trHeight w:val="54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2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квалификации профессионального или технического образования, практический опыт работы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3 уровне</w:t>
            </w:r>
          </w:p>
        </w:tc>
      </w:tr>
    </w:tbl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3. Перечень единиц ПС, определяющий трудовые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выполняемые наладчиком автоматов и полуавтоматов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4"/>
        <w:gridCol w:w="10506"/>
      </w:tblGrid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расчетов, связанных с наладкой станков, установка заготовок, подбор приспособлений и режущего инструмента.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Наладка автоматов и обработка пробных деталей.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готовых пробных деталей, проверка качества контрольно-измерительными приборами (КИП) и сдача их отделу технического контроля (ОТК), окончание наладки автоматов и полуавтоматов.</w:t>
            </w:r>
          </w:p>
        </w:tc>
      </w:tr>
    </w:tbl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4. Описание единиц ПС, выполняемых наладчиком автоматов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полуавтоматов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2"/>
        <w:gridCol w:w="2918"/>
        <w:gridCol w:w="3847"/>
        <w:gridCol w:w="4113"/>
      </w:tblGrid>
      <w:tr>
        <w:trPr>
          <w:trHeight w:val="39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(трудовые действия)</w:t>
            </w:r>
          </w:p>
        </w:tc>
      </w:tr>
      <w:tr>
        <w:trPr>
          <w:trHeight w:val="885" w:hRule="atLeast"/>
        </w:trPr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Методика расчета, тех. документация на оборудование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программное обеспечение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Выполнение расчетов по наладке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загрузки заготовок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1-2): Установка заготовок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и инструкционная карта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Приспособления и металлорежущий инструмент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1-3): Подбор приспособлений и режущего инструмента</w:t>
            </w:r>
          </w:p>
        </w:tc>
      </w:tr>
      <w:tr>
        <w:trPr>
          <w:trHeight w:val="375" w:hRule="atLeast"/>
        </w:trPr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и оборудование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Металлорежущий инструмент и приспособления, расчет по наладке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Наладка автоматов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Оснастка, приспособления, металлорежущий инструмент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Обработка пробных деталей</w:t>
            </w:r>
          </w:p>
        </w:tc>
      </w:tr>
      <w:tr>
        <w:trPr>
          <w:trHeight w:val="375" w:hRule="atLeast"/>
        </w:trPr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пробные детали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снятия готовых деталей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Снятие готовых деталей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пробные детали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контрольно-измерительные инструменты и приборы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Проверка качества изготовленных пробных деталей и сдача их ОТК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Автоматы и полуавтоматы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Окончание наладки автоматов и полуавтоматов</w:t>
            </w:r>
          </w:p>
        </w:tc>
      </w:tr>
    </w:tbl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5. Требования к компетенциям наладчика автоматов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полуавтоматов 3-го квалификационного уровня ОРК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3082"/>
        <w:gridCol w:w="2680"/>
        <w:gridCol w:w="6032"/>
      </w:tblGrid>
      <w:tr>
        <w:trPr>
          <w:trHeight w:val="31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выполнение расчетов по наладке.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расчетов по наладке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Кинематические схемы токаpных автоматов и полуавтоматов pазличных типов и пpавила пpовеpки их на точность; констpуктивные особенности унивеpсальных и специальных пpиспособлений, оснастки; пpавила настpойки и pегулиpования контpольно-измеpительных инстpументов и пpибоpов; пpавила pасчета шестеpен, эксцентpиков, копиpов и кулачков.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техника безопасности, пожарная безопасность и правила внутреннего распорядка, соблюдение экологических норм и промышленную санитарию, выполнять санитарно-технические мероприятия на рабочем месте и в производственной зоне, нормы и требования к гигиене труда, оказывать доврачебную помощь при несчастных случаях.</w:t>
            </w:r>
          </w:p>
        </w:tc>
      </w:tr>
      <w:tr>
        <w:trPr>
          <w:trHeight w:val="37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установку пробных заготовок, приспособления и оснастка.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пробных заготовок, приспособления и оснастка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обслуживаемых автоматов и полуавтоматов.</w:t>
            </w:r>
          </w:p>
        </w:tc>
      </w:tr>
      <w:tr>
        <w:trPr>
          <w:trHeight w:val="37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выполнение наладки автоматов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Наладка автоматов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Констpукцию обслуживаемых сложных токаpных автоматов и полуавтоматов и пpавила пpовеpки их на точность, способы выявления и устpанения неполадок в pаботе автоматов и полуавтоматов, констpукцию ноpмального и специального pежущего инстpумента и пpибоpов, пpавила опpеделения pежимов pезания по спpавочникам и паспоpтам станков, основы теоpии pезания металлов в пpеделах выполняемой pаботы.</w:t>
            </w:r>
          </w:p>
        </w:tc>
      </w:tr>
      <w:tr>
        <w:trPr>
          <w:trHeight w:val="37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обработку пробных деталей после наладки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пробных деталей после наладки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Устpойство и пpавила пpименения унивеpсальных и специальных пpиспособлений, контpольно-измеpительных инстpументов и пpибоpов, пpавила подбоpа шестеpен и пpавила подбоpа эксцентpиков, копиpов и кулачков; геометpию, пpавила теpмообpаботки, заточки, доводки и установки ноpмального и специального pежущего инстpумента, систему допусков и посадок, степеней точности; квалитеты и паpаметpы шеpоховатости.</w:t>
            </w:r>
          </w:p>
        </w:tc>
      </w:tr>
      <w:tr>
        <w:trPr>
          <w:trHeight w:val="37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снятие готовых пробных деталей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готовых пробных деталей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обслуживаемых автоматов и полуавтоматов, выгрузки деталей.</w:t>
            </w:r>
          </w:p>
        </w:tc>
      </w:tr>
    </w:tbl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наладчика автоматов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полуавтоматов 4-го квалификационного уровня ОРК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3449"/>
        <w:gridCol w:w="2520"/>
        <w:gridCol w:w="5838"/>
      </w:tblGrid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подбор приспособлений и режущего инструмента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приспособлений и режущего инструмента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назначение, устройство и условия применения наиболее распространенных приспособлений, режущего инструмента, признаки затупления режущего инструмента; наименование, маркировку и основные механические свойства обрабатываемых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техника безопасности, пожарная безопасность и правила внутреннего распорядка, соблюдение экологических норм и промышленную санитарию, выполнять санитарно-технические мероприятия на рабочем месте и в производственной зоне, нормы и требования к гигиене труда, оказывать доврачебную помощь при несчастных случаях.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техника безопасности, пожарная безопасность и правила внутреннего распорядка, соблюдение экологических норм и промышленную санитарию, выполнять санитарно-технические мероприятия на рабочем месте и в производственной зоне, нормы и требования к гигиене труда, оказывать доврачебную помощь при несчастных случаях.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проверку качества изготовленных пробных деталей и сдача их ОТК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изготовленных пробных деталей и сдача их ОТК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работы и устройство контрольно-измерительных инструментов и приборов, наименование и маркировку обрабатываемых материалов, систему допусков и посадок, квалитеты и параметры шероховатости.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техника безопасности, пожарная безопасность и правила внутреннего распорядка, соблюдение экологических норм и промышленную санитарию, выполнять санитарно-технические мероприятия на рабочем месте и в производственной зоне, нормы и требования к гигиене труда, оказывать доврачебную помощь при несчастных случаях.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окончание наладки автоматов и полуавтоматов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 наладки автоматов и полуавтоматов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выявления и устpанения неполадок в pаботе автоматов и полуавтоматов.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техника безопасности, пожарная безопасность и правила внутреннего распорядка, соблюдение экологических норм и промышленную санитарию, выполнять санитарно-технические мероприятия на рабочем месте и в производственной зоне, нормы и требования к гигиене труда, оказывать доврачебную помощь при несчастных случаях.</w:t>
            </w:r>
          </w:p>
        </w:tc>
      </w:tr>
    </w:tbl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«Механообработка, контрольно-измерительные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приборы и автоматика в машиностроении»</w:t>
      </w:r>
    </w:p>
    <w:bookmarkEnd w:id="30"/>
    <w:bookmarkStart w:name="z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Лист согласования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</w:tr>
      <w:tr>
        <w:trPr>
          <w:trHeight w:val="67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регистрационный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