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54bca" w14:textId="6654b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профессионального стандарта "Гибкие автоматические линии"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индустрии и новых технологий Республики Казахстан от 13 марта 2014 года № 77. Зарегистрирован в Министерстве юстиции Республики Казахстан 5 мая 2014 года № 9401. Утратил силу приказом Министра по инвестициям и развитию Республики Казахстан от 30 марта 2016 года № 308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30.03.2016 </w:t>
      </w:r>
      <w:r>
        <w:rPr>
          <w:rFonts w:ascii="Times New Roman"/>
          <w:b w:val="false"/>
          <w:i w:val="false"/>
          <w:color w:val="ff0000"/>
          <w:sz w:val="28"/>
        </w:rPr>
        <w:t>№ 308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138-5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профессиональный 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«Гибкие автоматические линии» согласно приложению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промышленности Министерства индустрии и новых технологий Республики Казахстан (Касымбеков Б.А.)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индустрии и новых технологий Республики Казахстан Рау А.П.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 –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индустрии и новых технологий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Исекешев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Министр труда и социальной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 Т. Дуйсенова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 марта 2014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Заместителя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– Министра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индустрии и новых технологий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13 марта 2014 года № 77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Профессиональный стандарт </w:t>
      </w:r>
      <w:r>
        <w:br/>
      </w:r>
      <w:r>
        <w:rPr>
          <w:rFonts w:ascii="Times New Roman"/>
          <w:b/>
          <w:i w:val="false"/>
          <w:color w:val="000000"/>
        </w:rPr>
        <w:t>
«Гибкие автоматические линии»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Профессиональный стандарт «Гибкие автоматические линии» (далее – ПС) определяет в области профессиональной деятельности требования к содержанию, качеству, условиям труда, квалификации и компетенциям работников и предназначен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выработки единых требований к содержанию профессиональной деятельности, обновления квалификационных требований, отвечающих современным потребностям рынка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решения широкого круга задач в области управления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разработки образовательных стандартов, учебных планов, модульных учебных программ, а также разработки соответствующих учебно-методических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проведения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пользователями ПС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выпускники организаций образования, работники;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руководители и работники организаций, руководители и специалисты подразделений управления персоналом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специалисты, разрабатывающие образовательные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специалисты в области оценки профессиональной подготовленности и подтверждения соответствия квалификации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 основе ПС разрабатываются внутренние, корпоративные стандарты организаций на функциональные модели деятельности, должности, повышение квалификации, аттестацию работников, систему стимулирования труда и другие.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настоящем ПС применяются следующие термины и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квалификация – степень профессиональной подготовленности работника к выполнению конкретного вида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квалификационный уровень/уровень квалификации - уровень требований к квалификации (компетенциям) работника, отражающий сложность, самостоятельность и ответственность выполняемых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предмет труда – предмет, на который направлены действия работника с целью создания продукта при помощи определенных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средства труда – средства, используемые работником для преобразования предмета труда из исходного состояния в продукт;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вид трудовой деятельности – составная часть области профессиональной деятельности, сформированная целостным набором трудовых функций и необходимых для их выполнения компетенций;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трудовая функция – интегрированный и относительно автономный набор трудовых действий, определяемых бизнес-процессом и предполагающий наличие необходимых компетенций для их выполнения в рамках конкретного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область профессиональной деятельности – совокупность видов трудовой деятельности отрасли, имеющая общую интеграционную основу (аналогичные или близкие назначение, объекты, технологии, в том числе средства труда) и предполагающая схожий набор трудовых функций и компетенций для их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ПС –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единица ПС – структурный элемент ПС, содержащий развернутую характеристику конкретной трудовой функции, которая является целостной, завершенной, относительно автономной и значимой для данного вида трудовой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профессия – основной род занятий трудовой деятельности человека, требующий определенных знаний, умений и практических навыков, приобретаемых в результате специальной подготовки и подтверждаемых соответствующими документами об образовании;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компетенция – способность работника применять в профессиональной деятельности знания и умения;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должность – структурная единица работодателя, на которую возложен круг должностных полномочий и должностных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задача - совокупность действий, связанных с реализацией трудовой функции и достижением результата с использованием конкретных предметов и средств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отрасль – совокупность предприятий и организаций, для которых характерна общность выпускаемой продукции, технологии производства, основных фондов и профессиональных навыков работающих;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отраслевая рамка квалификаций (далее - ОРК) – структурированное описание квалификационных уровней, признаваемых в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 национальная рамка квалификаций (далее - НРК) – структурированное описание квалификационных уровней, признаваемых на рынке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функциональная карта – структурированное описание трудовых функций и профессиональных задач, выполняемых работником определенного вида трудовой деятельности в рамках той или иной области профессиональной деятельности. </w:t>
      </w:r>
    </w:p>
    <w:bookmarkEnd w:id="4"/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ПС </w:t>
      </w:r>
    </w:p>
    <w:bookmarkEnd w:id="5"/>
    <w:bookmarkStart w:name="z3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Вид экономической деятельности: 25 Производство готовых металлических изделий, кроме машин и оборудования.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Область профессиональной деятельности: Гибкие автоматические линии.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Основная цель области профессиональной деятельности: обеспечение бесперебойной работы автоматической линии, подналадка отдельных механизмов автоматической и полуавтоматической линии и агрегатных станков в процессе обработки с пульта управления простых и сложных деталей, обслуживание и управление многоцелевых станков с числовым программным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Виды трудовой деятельности, профессии, квалификационные уровни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 </w:t>
      </w:r>
    </w:p>
    <w:bookmarkEnd w:id="6"/>
    <w:bookmarkStart w:name="z3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Карточка видов трудовой деятельности (профессий) </w:t>
      </w:r>
    </w:p>
    <w:bookmarkEnd w:id="7"/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1. Оператор автоматических и полуавтоматических линий</w:t>
      </w:r>
      <w:r>
        <w:br/>
      </w:r>
      <w:r>
        <w:rPr>
          <w:rFonts w:ascii="Times New Roman"/>
          <w:b/>
          <w:i w:val="false"/>
          <w:color w:val="000000"/>
        </w:rPr>
        <w:t>
станков и установок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Квалификационный уровень по ОРК: 2-3.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Возможные наименования должностей: оператор автоматических и полуавтоматических линий станков и установок.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Обобщенное описание выполняемой трудовой деятельности – механическая обработка средней сложности, сложных и крупногабаритных деталей.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Требования к условиям труда, образованию и опыту работы оператора автоматических и полуавтоматических линий станков и установок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Перечень единиц ПС, определяющий трудовые функции, выполняемые оператором автоматических и полуавтоматических линий станков и установок,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Описание единиц ПС, выполняемых оператором автоматических и полуавтоматических линий станков и установок,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 2 к настоящему ПС.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 к компетенциям оператора автоматических и полуавтоматических линий станков и установок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настоящему ПС.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Параграф 2. Оператор станков с программным управлением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Квалификационный уровень по ОРК: 2-3.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Возможные наименования должностей: оператор станков с программным управлением.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Обобщенное описание выполняемой трудовой деятельности – механическая обработка средней сложности, сложных деталей с большим числом переходов, требующих перестановок деталей и комбинированного 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Связь с действующими нормативными документами указана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Требования к условиям труда, образованию и опыту работы оператора станков с программным управлением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Перечень единиц ПС, определяющий трудовые функции, выполняемые оператором станков с программным управлением, указан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Описание единиц ПС, выполняемых оператором станков с программным управлением, приведено в </w:t>
      </w:r>
      <w:r>
        <w:rPr>
          <w:rFonts w:ascii="Times New Roman"/>
          <w:b w:val="false"/>
          <w:i w:val="false"/>
          <w:color w:val="000000"/>
          <w:sz w:val="28"/>
        </w:rPr>
        <w:t>таблице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Требования к компетенциям оператора станков с программным управлением указаны в </w:t>
      </w:r>
      <w:r>
        <w:rPr>
          <w:rFonts w:ascii="Times New Roman"/>
          <w:b w:val="false"/>
          <w:i w:val="false"/>
          <w:color w:val="000000"/>
          <w:sz w:val="28"/>
        </w:rPr>
        <w:t>таблицах 5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3 к настоящему ПС.</w:t>
      </w:r>
    </w:p>
    <w:bookmarkEnd w:id="11"/>
    <w:bookmarkStart w:name="z5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Разработчики профессионального стандарта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Разработчиком ПС является Министерство индустрии и новых технологий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Лист согласования, экспертиза и регистрация ПС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ПС.</w:t>
      </w:r>
    </w:p>
    <w:bookmarkEnd w:id="13"/>
    <w:bookmarkStart w:name="z5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профессиональному стандарту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«Гибкие автоматические линии»</w:t>
      </w:r>
    </w:p>
    <w:bookmarkEnd w:id="14"/>
    <w:bookmarkStart w:name="z5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Виды деятельности, профессии, квалификационные уровни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3020"/>
        <w:gridCol w:w="3282"/>
        <w:gridCol w:w="3283"/>
        <w:gridCol w:w="2496"/>
      </w:tblGrid>
      <w:tr>
        <w:trPr>
          <w:trHeight w:val="1605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 учетом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тенденций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профессии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классификатору занятий Республики Казахстан 01-2005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</w:t>
            </w:r>
          </w:p>
        </w:tc>
      </w:tr>
      <w:tr>
        <w:trPr>
          <w:trHeight w:val="45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средней сложности, сложных и крупногабаритных деталей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автоматических и полуавтоматических линий станков и установок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36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средней сложности, сложных деталей с большим числом переходов, требующих перестановок деталей и комбинированного крепления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станков с программным управлением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станков с программным управлением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</w:tbl>
    <w:bookmarkStart w:name="z5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«Гибкие автоматические линии»</w:t>
      </w:r>
    </w:p>
    <w:bookmarkEnd w:id="16"/>
    <w:bookmarkStart w:name="z6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8667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классификатор занятий Республики Казахстан 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8211 - Оператор автоматических и полуавтоматических линий станков и установок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2, раздел «Котельные, холодноштамповочные, волочильные и давильные работы»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66-ө-м. Зарегистрирован в Министерстве юстиции Республики Казахстан 19 марта 2012 года № 7478)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автоматических и полуавтоматических линий станков и установок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отраслевой рамки квалификаций (ОРК)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16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15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6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оператора автоматических и полуавтоматических линий станков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установок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46"/>
        <w:gridCol w:w="4439"/>
        <w:gridCol w:w="2378"/>
        <w:gridCol w:w="2537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Автоматические и полуавтоматические линии машиностроительных предприятий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</w:t>
            </w:r>
          </w:p>
        </w:tc>
      </w:tr>
      <w:tr>
        <w:trPr>
          <w:trHeight w:val="795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 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 и обучения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480" w:hRule="atLeast"/>
        </w:trPr>
        <w:tc>
          <w:tcPr>
            <w:tcW w:w="3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</w:tbl>
    <w:bookmarkStart w:name="z6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выполняемые оператором автоматических и полуавтоматических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линий станков и установок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4"/>
        <w:gridCol w:w="10506"/>
      </w:tblGrid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простых заготовок в бункер, установка крупногабаритных заготовок, устранение неполадок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бесперебойной работы автоматической линии, подналадка отдельных механизмов автоматической и полуавтоматической линии и агрегатных станков в процессе обработки с пульта управления (ПУ) простых и сложных деталей</w:t>
            </w:r>
          </w:p>
        </w:tc>
      </w:tr>
      <w:tr>
        <w:trPr>
          <w:trHeight w:val="30" w:hRule="atLeast"/>
        </w:trPr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деталей с линии станков и установок, проверка качества изготовления деталей специальными контрольно-измерительными инструментами</w:t>
            </w:r>
          </w:p>
        </w:tc>
      </w:tr>
    </w:tbl>
    <w:bookmarkStart w:name="z6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4. Описание единиц ПС, выполняемых оператором автоматических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 полуавтоматических линий станков и установок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889"/>
        <w:gridCol w:w="4071"/>
        <w:gridCol w:w="4465"/>
      </w:tblGrid>
      <w:tr>
        <w:trPr>
          <w:trHeight w:val="39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390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заготовки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загрузки/выгрузки заготовок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Загрузка простых заготовок в бункера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Крупногабаритные заготовки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Грузоподъемные механизмы, приспособления и оснастка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Установка крупногабаритных заготовок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части, инструмент, рабочие жидкости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Слесарный инструмент, приспособления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Устранение неполадок</w:t>
            </w:r>
          </w:p>
        </w:tc>
      </w:tr>
      <w:tr>
        <w:trPr>
          <w:trHeight w:val="375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и крупногабаритные заготовки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Механизмы и оборудование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Обработка с ПУ простых и сложных деталей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Инструмент, рабочие жидкости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Оснастка, система индикации и сигнализации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Контроль инструмента, смазочно-охлаждающей жидкости (СОЖ)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Запасные части, инструмент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Слесарный инструмент, приспособления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Установка запасных частей и инструмента</w:t>
            </w:r>
          </w:p>
        </w:tc>
      </w:tr>
      <w:tr>
        <w:trPr>
          <w:trHeight w:val="375" w:hRule="atLeast"/>
        </w:trPr>
        <w:tc>
          <w:tcPr>
            <w:tcW w:w="1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детали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снятия готовых деталей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Снятие готовых деталей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детали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контрольно-измерительные инструменты и приборы</w:t>
            </w:r>
          </w:p>
        </w:tc>
        <w:tc>
          <w:tcPr>
            <w:tcW w:w="4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Проверка качества изготовленных деталей</w:t>
            </w:r>
          </w:p>
        </w:tc>
      </w:tr>
    </w:tbl>
    <w:bookmarkStart w:name="z6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Таблица 5. Требования к компетенциям оператора автоматических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полуавтоматических линий станков и установок 2-го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квалификационного уровня ОРК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306"/>
        <w:gridCol w:w="2918"/>
        <w:gridCol w:w="3583"/>
      </w:tblGrid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загрузке заготовок в бункера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Загрузка заготовок в бункера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обслуживаемой автоматической и полуавтоматической линии станков и установок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установке крупногабаритных заготовок, работа с грузоподъемными механизмами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крупногабаритных заготовок, работа с грузоподъемными механизмами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обслуживаемой автоматической и полуавтоматической линии станков и установок, грузоподъемных механизмов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обработке с ПУ простых и сложных деталей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с ПУ простых и сложных деталей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механические свойства обрабатываемых материалов; систему допусков и посадок; квалитеты и параметры шероховатости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контроль инструмента, СОЖ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инструмента, СОЖ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Наименования, назначение, устройство и условия применения наиболее распространенных приспособлений, режущего инструмента, назначение и свойства охлаждающих и смазывающих жидкостей, СОЖ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снятии готовых деталей с линии станков и установок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деталей с линии станков и установок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обслуживаемой автоматической и полуавтоматической линии станков и установок, грузоподъемных механизмов</w:t>
            </w:r>
          </w:p>
        </w:tc>
      </w:tr>
    </w:tbl>
    <w:bookmarkStart w:name="z6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оператора автоматических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полуавтоматических линий станков и установок 3-го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квалификационного уровня ОРК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4"/>
        <w:gridCol w:w="4464"/>
        <w:gridCol w:w="2495"/>
        <w:gridCol w:w="4597"/>
      </w:tblGrid>
      <w:tr>
        <w:trPr>
          <w:trHeight w:val="315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устранение неполадок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неполадок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Устройство, принципиальные схемы оборудования и взаимодействие механизмов автоматических и полуавтоматических линий и правила их подналадки</w:t>
            </w:r>
          </w:p>
        </w:tc>
      </w:tr>
      <w:tr>
        <w:trPr>
          <w:trHeight w:val="42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установку запасных частей и инструмента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запасных частей, и инструмента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обслуживаемой автоматической и полуавтоматической линии станков и установок и правила подналадки ее механизмов, наименования, назначение, устройство и условия применения наиболее распространенных приспособлений, режущего инструмента</w:t>
            </w:r>
          </w:p>
        </w:tc>
      </w:tr>
      <w:tr>
        <w:trPr>
          <w:trHeight w:val="420" w:hRule="atLeast"/>
        </w:trPr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проверке качества изготовленных деталей</w:t>
            </w:r>
          </w:p>
        </w:tc>
        <w:tc>
          <w:tcPr>
            <w:tcW w:w="2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изготовленных деталей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и устройство контрольно-измерительных инструментов и приборов; наименование и маркировку обрабатываемых материалов; систему допусков и посадок; квалитеты и параметры шероховатости</w:t>
            </w:r>
          </w:p>
        </w:tc>
      </w:tr>
    </w:tbl>
    <w:bookmarkStart w:name="z6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«Гибкие автоматические линии»</w:t>
      </w:r>
    </w:p>
    <w:bookmarkEnd w:id="23"/>
    <w:bookmarkStart w:name="z6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Связь с действующими нормативными документами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3"/>
        <w:gridCol w:w="8667"/>
      </w:tblGrid>
      <w:tr>
        <w:trPr>
          <w:trHeight w:val="46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классификатор занятий Республики Казахстан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группа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8121 - Оператор станков с программным управлением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тарифно-квалификационный справочник работ и профессий рабочих (ЕТКС)</w:t>
            </w:r>
          </w:p>
        </w:tc>
      </w:tr>
      <w:tr>
        <w:trPr>
          <w:trHeight w:val="48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Выпуск, раздел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 02, раздел «Котельные, холодноштамповочные, волочильные и давильные работы»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труда и социальной защиты населения Республики Казахстан от 1 марта 2012 года № 66-ө-м. Зарегистрирован в Министерстве юстиции Республики Казахстан 19 марта 2012 года № 7478)</w:t>
            </w:r>
          </w:p>
        </w:tc>
      </w:tr>
      <w:tr>
        <w:trPr>
          <w:trHeight w:val="360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по ЕТКС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станков с программным управлением</w:t>
            </w:r>
          </w:p>
        </w:tc>
      </w:tr>
      <w:tr>
        <w:trPr>
          <w:trHeight w:val="43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отраслевой рамки квалификаций (ОРК)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Разряды по ЕТКС</w:t>
            </w:r>
          </w:p>
        </w:tc>
      </w:tr>
      <w:tr>
        <w:trPr>
          <w:trHeight w:val="25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</w:t>
            </w:r>
          </w:p>
        </w:tc>
      </w:tr>
      <w:tr>
        <w:trPr>
          <w:trHeight w:val="105" w:hRule="atLeast"/>
        </w:trPr>
        <w:tc>
          <w:tcPr>
            <w:tcW w:w="4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4-5</w:t>
            </w:r>
          </w:p>
        </w:tc>
      </w:tr>
    </w:tbl>
    <w:bookmarkStart w:name="z6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2. Требования к условиям труда, образованию и опыту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оператора станков с программным управлением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86"/>
        <w:gridCol w:w="4034"/>
        <w:gridCol w:w="2092"/>
        <w:gridCol w:w="3288"/>
      </w:tblGrid>
      <w:tr>
        <w:trPr>
          <w:trHeight w:val="5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Возможные места работы по профессии (предприятия, организации)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Отдельный производственный участок станков с числовым программным управлением (ЧПУ), закрепленный за одним рабочим или за бригадой рабочих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Вредные и опасные условия труда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Отсутствуют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Особые условия допуска к работе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Законодательством Республики Казахстан</w:t>
            </w:r>
          </w:p>
        </w:tc>
      </w:tr>
      <w:tr>
        <w:trPr>
          <w:trHeight w:val="795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ОРК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Требуемый опыт работы</w:t>
            </w:r>
          </w:p>
        </w:tc>
      </w:tr>
      <w:tr>
        <w:trPr>
          <w:trHeight w:val="48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Краткосрочные курсы или обучение на предприятии при наличии общего среднего образования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обучения на рабочем месте.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Инструктаж.</w:t>
            </w:r>
          </w:p>
        </w:tc>
      </w:tr>
      <w:tr>
        <w:trPr>
          <w:trHeight w:val="480" w:hRule="atLeast"/>
        </w:trPr>
        <w:tc>
          <w:tcPr>
            <w:tcW w:w="3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Установленный уровень квалификации технического и профессионального образования и практический опыт работы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года на 2 уровне</w:t>
            </w:r>
          </w:p>
        </w:tc>
      </w:tr>
    </w:tbl>
    <w:bookmarkStart w:name="z6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Таблица 3. Перечень единиц ПС, определяющий трудовые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выполняемые оператором станков с программным управлением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7"/>
        <w:gridCol w:w="11293"/>
      </w:tblGrid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функции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трудовой функции (единицы профессионального стандарта)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простых и сложных деталей, подбор и установка инструментальных блоков с заменой и юстировкой инструмента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и управление многоцелевых станков с ЧПУ</w:t>
            </w:r>
          </w:p>
        </w:tc>
      </w:tr>
      <w:tr>
        <w:trPr>
          <w:trHeight w:val="30" w:hRule="atLeast"/>
        </w:trPr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деталей с линии станков и установок, проверка качества изготовления деталей специальными контрольно-измерительными инструментами</w:t>
            </w:r>
          </w:p>
        </w:tc>
      </w:tr>
    </w:tbl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Таблица 4. Описание единиц ПС, выполняемых оператором станков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программным управлением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22"/>
        <w:gridCol w:w="2785"/>
        <w:gridCol w:w="3714"/>
        <w:gridCol w:w="4379"/>
      </w:tblGrid>
      <w:tr>
        <w:trPr>
          <w:trHeight w:val="390" w:hRule="atLeast"/>
        </w:trPr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трудовой функции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Предметы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труда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(трудовые действия)</w:t>
            </w:r>
          </w:p>
        </w:tc>
      </w:tr>
      <w:tr>
        <w:trPr>
          <w:trHeight w:val="885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детали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загрузки/выгрузки Деталей, манипуляторы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 Установка простых деталей</w:t>
            </w:r>
          </w:p>
        </w:tc>
      </w:tr>
      <w:tr>
        <w:trPr>
          <w:trHeight w:val="9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Сложные детали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Приспособления и оснастка, грузоподъемные механизмы и манипуляторы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 Установка сложных деталей, приспособлений и оснастки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Инструментальные блоки, юстирный станок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 Подбор и установка инструментальных блоков с заменой и юстировкой инструмента.</w:t>
            </w:r>
          </w:p>
        </w:tc>
      </w:tr>
      <w:tr>
        <w:trPr>
          <w:trHeight w:val="375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на станки с ЧПУ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многоцелевых станков с ЧПУ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 Обслуживание многоцелевых станков с ЧПУ. Управление группой станков с ЧПУ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 на станки с ЧПУ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Отдельные узлы и механизмы станков с ЧПУ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 Подналадка узлов и механизмов в процессе работы.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Простые и сложные детали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станков с ЧПУ, приспособления, оснастка и инструмент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 Обработка сложных деталей с большим числом переходов, требующих перестановок деталей и комбинированного крепления их на станках с ЧПУ. Обработка пробных деталей после наладки.</w:t>
            </w:r>
          </w:p>
        </w:tc>
      </w:tr>
      <w:tr>
        <w:trPr>
          <w:trHeight w:val="375" w:hRule="atLeast"/>
        </w:trPr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детали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снятия готовых деталей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 Снятие готовых деталей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Готовые детали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контрольно-измерительные инструменты и приборы</w:t>
            </w:r>
          </w:p>
        </w:tc>
        <w:tc>
          <w:tcPr>
            <w:tcW w:w="4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 Проверка качества изготовленных деталей</w:t>
            </w:r>
          </w:p>
        </w:tc>
      </w:tr>
    </w:tbl>
    <w:bookmarkStart w:name="z7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5. Требования к компетенциям оператора станков с программным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управлением 2-го квалификационного уровня ОРК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5041"/>
        <w:gridCol w:w="2918"/>
        <w:gridCol w:w="3848"/>
      </w:tblGrid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1-1)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установке простых деталей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простых деталей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обслуживаемой группы станков с ЧПУ, грузоподъемных механизмов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1-2)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установке сложных деталей, приспособлений и оснастки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сложных деталей, приспособлений и оснастки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обслуживаемой группы станков с ЧПУ, грузоподъемных механизмов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2-1)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обслуживании и управлении многоцелевых станков с ЧПУ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многоцелевых станков с ЧПУ. Управление группой станков с ЧПУ.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работы, принципиальные схемы оборудования и взаимодействие механизмов обслуживаемых станков с программным управлением; правила управления обслуживаемого оборудования, работу станка в автоматическом режиме и в режиме ручного управления,</w:t>
            </w:r>
          </w:p>
        </w:tc>
      </w:tr>
      <w:tr>
        <w:trPr>
          <w:trHeight w:val="21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2-2)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подналадке узлов и механизмов в процессе работы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Подналадка узлов и механизмов в процессе работы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Кинематические схемы обслуживаемых станков, организацию работ при многостаночном обслуживании станков с программным управлением</w:t>
            </w:r>
          </w:p>
        </w:tc>
      </w:tr>
      <w:tr>
        <w:trPr>
          <w:trHeight w:val="37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3-1)</w:t>
            </w:r>
          </w:p>
        </w:tc>
        <w:tc>
          <w:tcPr>
            <w:tcW w:w="5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снятии готовых деталей с группы станков с ЧПУ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Снятие готовых деталей с группы станков с ЧПУ</w:t>
            </w:r>
          </w:p>
        </w:tc>
        <w:tc>
          <w:tcPr>
            <w:tcW w:w="3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обслуживаемой группы станков с ЧПУ, грузоподъемных механизмов</w:t>
            </w:r>
          </w:p>
        </w:tc>
      </w:tr>
    </w:tbl>
    <w:bookmarkStart w:name="z7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6. Требования к компетенциям оператора станков с программным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управлением 3-го квалификационного уровня ОРК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4245"/>
        <w:gridCol w:w="3184"/>
        <w:gridCol w:w="4378"/>
      </w:tblGrid>
      <w:tr>
        <w:trPr>
          <w:trHeight w:val="315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задачи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компетенции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навыки 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1-3)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подбор и установку инструментальных блоков с заменой и юстировкой инструмента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Подбор и установка инструментальных блоков с заменой и юстировкой инструмента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Наименование, назначение, устройство и условия применения наиболее распространенных приспособлений, режущего инструмента, признаки затупления режущего инструмента; наименование, маркировку и основные механические свойства обрабатываемых материалов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2-3)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обработку сложных деталей с большим числом переходов.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сложных деталей с большим числом переходов, требующих перестановок деталей и комбинированного крепления их на станках с ЧПУ. Обработка пробных деталей после наладки.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Методы корректировки режимов резания по результатам работы станка; основы электротехники, электроники, механики, гидравлики, автоматики в пределах выполняемой работы, приемы, обеспечивающие заданную точность изготовления деталей</w:t>
            </w:r>
          </w:p>
        </w:tc>
      </w:tr>
      <w:tr>
        <w:trPr>
          <w:trHeight w:val="42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3-2)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в проверке качества изготовленных деталей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качества изготовленных деталей</w:t>
            </w:r>
          </w:p>
        </w:tc>
        <w:tc>
          <w:tcPr>
            <w:tcW w:w="4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Принцип работы и устройство контрольно-измерительных инструментов и приборов; наименование и маркировку обрабатываемых материалов; систему допусков и посадок; квалитеты и параметры шероховатости</w:t>
            </w:r>
          </w:p>
        </w:tc>
      </w:tr>
    </w:tbl>
    <w:bookmarkStart w:name="z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профессиональному стандарту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«Гибкие автоматические линии»</w:t>
      </w:r>
    </w:p>
    <w:bookmarkEnd w:id="30"/>
    <w:bookmarkStart w:name="z7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Лист согласования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организации</w:t>
            </w:r>
          </w:p>
        </w:tc>
      </w:tr>
      <w:tr>
        <w:trPr>
          <w:trHeight w:val="67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Настоящий ПС зарегистрирован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Внесен в Реестр профессиональных стандартов регистрационный №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Письмо (протокол) № ___________ Дата 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