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3cd0" w14:textId="cbd3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и.о. Министра образования и науки Республики Казахстан от 27 сентября 2013 года № 400 "Об утверждении перечня учебников, учебно-методических комплексов, пособий и другой дополнительной литературы, в том числе на электронных носителях, разрешенных к использованию в организациях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апреля 2014 года № 127. Зарегистрирован в Министерстве юстиции Республики Казахстан 4 мая 2014 года № 9385. Утратил силу приказом Министра образования и науки Республики Казахстан от 17 мая 2019 года № 217.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17.05.2019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27 сентября 2013 года № 400 "Об утверждении перечня учебников, учебно-методических комплексов, пособий и другой дополнительной литературы, в том числе на электронных носителях, разрешенных к использованию в организациях образования" (зарегистрированный в Реестре государственной регистрации нормативных правовых актов № 8890, опубликованный в газете "Казахстанская- правда" от 28.11.2013 г. № 325 (27599)) следующие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учебников и учебно-методических комплексов, разрешенных к использованию в 1-11 классах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пособий, разрешенных к использованию в организациях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образовательных электронных изданий, разрешенных к использованию в организациях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учебной литературы, разрешенной к использованию в организациях дошкольного воспитания и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учебной литературы, разрешенной к использованию в специальных (коррекционных) школах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перечень учебных изданий для изучения иностранных языков, разрешенных к использованию в организациях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перечень дополнительной учебной литературы, разрешенной к использованию в организациях образования и художественной литературы для внеклассного чтения и пополнения фонда библиотек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перечень учебно-методических пособий и литературы для учителей, разрешенных к использованию в организациях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перечень учебников и учебно-методических комплексов, разрешенных к использованию в организациях образования, согласно приложению 9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перечень учебной литературы, разрешенной к использованию в организациях дошкольного воспитания и обучения, согласно приложению  10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перечень учебной литературы, разрешенной к использованию в специальных (коррекционных) школах, согласно приложению 11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перечень учебной литературы для учителей, разрешенной к использованию в организациях образования, согласно приложению 12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перечень пособий и дополнительной литературы, разрешенной к использованию в организациях образования согласно приложению 13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перечень учебной литературы на электронных носителях, разрешенных к использованию в организациях образования, согласно приложению 14 к настоящему приказу.";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9, 10, 11, 12, 13, 14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(Жонтаева Ж.А.):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опубликовать настоящий приказ в средствах массовой информации;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довести настоящий приказ до сведения организаций образования.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Управлениям образования областей, городов Астана и Алматы обеспечить приобретение и доставку учебных изданий, разрешенных к использованию в организациях образования настоящим приказом.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Имангалиева Е.Н.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2014 года №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2013 года №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учебников и учебно-методических комплексов, разрешенных к</w:t>
      </w:r>
      <w:r>
        <w:br/>
      </w:r>
      <w:r>
        <w:rPr>
          <w:rFonts w:ascii="Times New Roman"/>
          <w:b/>
          <w:i w:val="false"/>
          <w:color w:val="000000"/>
        </w:rPr>
        <w:t>использованию в организациях образования</w:t>
      </w:r>
      <w:r>
        <w:br/>
      </w:r>
      <w:r>
        <w:rPr>
          <w:rFonts w:ascii="Times New Roman"/>
          <w:b/>
          <w:i w:val="false"/>
          <w:color w:val="000000"/>
        </w:rPr>
        <w:t>Казахский язык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4074"/>
        <w:gridCol w:w="5332"/>
        <w:gridCol w:w="641"/>
        <w:gridCol w:w="1678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Басылымның атауы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Автор(лар)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жылы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Баспа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3-сынып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1,2 бөлім 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Ж.Балтабаева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М.Солтангазина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Ф.Лекерова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Ф.Лекерова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 жұмыс дәптері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Ф.Лекерова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Ж.Балтабаева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Қызықты грамматика. Жұмыс дәптері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З.Муфтибекова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Диктантар мен мазмұндамалар жинағы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ойындар мен тапсырмалар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Н.Тойбазарова,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Ұлжабаева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Г.Уайсова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Б.Тұрғынбаева,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З.Муфтибекова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Әдістемелік құрал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Б.Тұрғынбаева, З..Муфтибекова,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1,2 жұмыс дәптері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З.Муфтибекова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З.Муфтибекова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Шығарма және мазмұндама жазып үйренеміз.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З.Муфтибекова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Оқулық.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Т.Әбдікәрім,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Б.Қабатай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Т.Әбдікәрім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Хрестоматия.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Әбдікәрім,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Дидактический материал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Внеклассное чтение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 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№ 2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Хрестоматия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 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бөлім 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Л.Лебедева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және өздік жұмыстарға арналған дәптер 1,2 нұсқа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Демонстрациялық материалдар электрондық нұсқа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Ф.Лекерова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Қызықты математика. Жұмыс дәптері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Ш.Құрманалина,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Ж.Қайыңбаев,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Б.Қосанов,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Қ.Ерешева,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М.Маркина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М.Маркина,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И.Свидченко,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Г.Керемкұлова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Дидактикалық материалдар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А.Козленко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кестелер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К.Баелова,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Е.Засоба,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Ж.Астамбаева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жұмыстарына арналған дәптер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М.Маркина,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Е.Засоба,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К.Баелова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Г.Кукарина,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А.Әділбекова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Г.Кукарина,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А.Акрамова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К.Аймағамбетова,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Г.Мырзақанова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Г.Мырзақанова,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Т.Напалкова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Г.Мырзақанова,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Т.Напалкова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Демонстрациялық материалдар (электрондық нұсқа)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Г.Мырзақанова,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Т.Напалкова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К.Жүнісқызы,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Ә.Бірмағамбетов,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Н.Жапанбаева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Оқыту әдістемесі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К.Жүнісқызы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дүниені бақылау күнделігі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М.Маркина,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Е.Жукова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Әбдіғапбарова,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Әдістемелік құрал 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Ұ.Әбдіғапбарова, Г.Әріпова,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Л.Сатымбаева, Н.Мырқасымова,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Қ.Жұманова,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Мешітбаева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Ұ.Әбдіғапбарова,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Г.Әріпова,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Л.Сәтімбаева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Г.Досмағамбетова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Г.Досмағамбетова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Байбосынова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Байбосынова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Байбосынова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К.Жеделов,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Н.Королькова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К.Жеделов,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 2 жұмыс дәптері.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Ә.Төлебиев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Ә.Төлебиев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1,2 жұмыс дәптері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Т.Оралбекова,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Мұратқызы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Т.Оралбекова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Б.Калназаров,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Б.Калназаров,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Б.Бұхарбаев,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Ж.Займолдина,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Б.Ораз,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О.Ұлқабай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Русский язык обучения 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1,2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Занимательная грамматика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Шалданова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в схемах и таблицах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Дидактический материал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1,2 часть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Занимательная грамматика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самостоятельных и контрольных работ  № 1, 2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словарной работы.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творческих работ.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1,2 часть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Методическое пособие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тетрадь.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Книга для чтения.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Хрестоматия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А.Қайырбекова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А.Қайырбекова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дәптері№1,2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А.Қайырбекова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Г.Досмамбетова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Г.Досмамбетова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Г.Досмамбетова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 диск. Оқулықтың тыңдалым материалдары 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Г.Досмамбетова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 диск. Оқыту әдістемесінің интерактивті материалдары 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Г.Досмамбетова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Көрнекілік материалдар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Г.Досмамбетова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СД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М.Бейсебекова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1,2,3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М.Бейсебекова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Демонстрациялық материалдар (электрондық нұсқа)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М.Бейсебекова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Курманалина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Косанов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Керемкулова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Свидченко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Астамбаева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Дидактический материал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Козленко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Демонстрационные таблицы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Засоба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Астамбаева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контрольных работ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Засоба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Баелова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+СД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Занимательная 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контрольных и самостоятельных работ I, II вариант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 (электронный вариант)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Лекерова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 по математике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Кукарина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Кукарина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Аймагамбетова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пособие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Мырзаканова Г., Напалкова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Демонстрационный материал (электронный вариант)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Бирмагамбетов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Ледовских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Дневник наблюдений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Кудышева Б., Керимбаева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Методическое пособие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Кудышева Б., Керимбаева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 Маханова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 Маханова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Абикеш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Бадоянова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Абикеш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Бадоянова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Рабочая тетрадь № 1, № 2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Рабочая тетрадь №1,№2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Калназаров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Методическое пособие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Абашева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Муратқызы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Дорошенко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Паршин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школ с русским и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Primary Colours 3 for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Учебник, адаптированная версия,ActivityBook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Tearcher`s Book 3 for KZ, Songs &amp; Stories Audio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Level 3, Class Audio CDs Level 3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D.Hicks,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A.Littlejohn. Translations by N.Mukhamedjanova B.Berdimbetova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2 for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 for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Teach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Posters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Story Cards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S.Salaberri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 for Movers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Book, Teacher’s Book, CD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Anne Robinson, Karen Saxby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Storyfun for Movers Student’s Book, Teacher’s book +CD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Karen Saxby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Оқулық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№1,№2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және ойындар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Учебник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№1,№2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 и игры.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BRILLIANT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Jeanne Perrett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Charlotte Covill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Macmillan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Grammar Time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Book, CD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S.Jervis,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M.Carling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школ с казахским языком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10- cынып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мәдениеті. 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Н.Уәли,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Ө.Қыдырбаев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мәдениеті. Әдістемелік нұсқау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Н.Уәли,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Ж.Исаева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Уәли,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Фазылжанова,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Қобыланова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мәдениеті. Диктанттар жинағы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Н.Уәли,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А.Фазылжанова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Л.Байбосынова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Р.Дүйсебаева,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Л.Байбосынова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Л.Байбосынова,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А.Қаныбекова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А.Қаныбекова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Такишева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Әдістемелік құрал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А.Такишева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 А.Такишева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Дидактикалық материалдар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 А.Такишева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 А.Такишева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С.Қирабаев,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Құрманбай,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Дүйсебаев,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Әдістемелік нұсқау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Құрманбай,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Дүйсебаев,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(ХІХ ғ.) Хрестоматия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Дидактикалық материалдар 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Сүйіндікова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 Майбалаева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Әдістемелік нұсқау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 Майбалаева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Диктанттар мен мазмұндамалар жинағы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Майбалаева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 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Татибекова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Әдістемелік нұсқау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Татибекова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Оқу кітабы (хрестоматия)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Нурахунова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Д.Ұқбаев,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Ж.Тұтбаева,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Ж.Құрмамбаева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 Әдiстемелiк нұсқау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Д.Ұқбаев,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Ж.Тұтбаева,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Ж.Құрмамбаева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Ж.Тұтбаева,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Ж.Құрмамбаева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Ж.Тұтбаева,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Ж.Құрмамбаева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Д., Сыздыкова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У., Шалгинбаева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Б.Әбдіғалиева,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Бәйнеш,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Р.Шалғынбаева, Ү.Таникина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Г.Садыкова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 Әдiстемелiк нұсқау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Г.Садыкова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Г.Садыкова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Г.Садыкова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 Оқулық.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Төлеубаев,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Қойгелдиев,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Далаева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Әдiстемелiк нұсқау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Төлеубаева,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Наумова,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Көпекбай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Дидактикалық материалдар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К.Төлеубаева,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Ю.Наумова,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Ә.Көпекбай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 тарихы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Қожахметұлы,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Шүпеков,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Ғұбайдуллина,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Дәкенов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 жүзi тарихы. Әдiстемелiк нұсқау 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Әшiмова,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Ұ.Досболатова,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Ш.Аманқұлова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 жүзi тарихы. Дидактикалық материалдар 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Ш.Аманқұлова,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Б.Әшімова,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Ұ.Досболатова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 тарихы. Хрестоматия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Қожахметұлы,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Ә.Шүпеков,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М.Ғұбайдуллина,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І.Қарсақов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Изотов,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Нысанбаев,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Сәбит,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Дуланбаева,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Адам. Қоғам. Құқық. Әдiстемелiк нұсқау 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Г.Өскенбаева,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Дидактикалық материалдар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Ахантаева,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Наумова,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Қыдырқожаева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Шойынбеков,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Есенова, З.Жұмағұлова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Әдістемелік нұсқау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Дидактикалық материалдар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Шойынбеков,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Шойынбеков,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Қағазбаева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Қағазбаева,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Ахматуллина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Дидактикалық материалдар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Еден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Сапарғалиева,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Н.Масалимова,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Г.Тезекбаева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Сапарғалиева,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Н.Масалимова,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Г.Тезекбаева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 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Гильманов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 Әдістемелік нұсқау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Қисымова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 Хрестоматия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Гильманов,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Сартаев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биология. Жұмыс дәптерi 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А.Қисымова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 есептері мен тапсырмалары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Сартаев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жүзiнiң экономикалық және әлеуметтiк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Т.Увалиев,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Қ.Ахметов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жүзiнiң экономикалық. және әлеуметтiк географиясы. Әдiстемелiк нұсқау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К.Мамырова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жүзiнiң экономикалық және әлеуметтiк географиясы. Дидактикалық материалдар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Ғ.Өтеева,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С.Абсалямова,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А.Өтеева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жүзiнiң экономикалық және әлеуметтiк географиясы. Жұмыс дәптерi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Г.Түсiпбекова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Е.Тоқпанов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 Хрестоматия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Масатбаева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Төқбергенова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Төқбергенова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У.Тоқбергенова,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Медетбекова,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Жұбанов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Қаймолдина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Г.Абрамова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Г.Абрамова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Г.Абрамова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Г.Абрамова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Оқулық.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Габриелян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Шоқыбаев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Жаратылыстану - 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мәдениеті. 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Оразақынова,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Әбдірейімова,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Әміреев,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Сапакова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мәдениеті.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Оразақынова,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Әбдірейімова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Сөз мәдениеті. Диктанттар жинағы 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Әбдірейімова,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А.Қаныбекова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Р.Дүйсебаева,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А.Қаныбекова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А.Қаныбекова,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Л.Байбосынова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А.Қаныбекова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Алпысбаев,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Әбдіғазиұлы,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Сәметова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Әдістемелік нұсқау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Алпысбаев,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Далабаева,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Сәметова,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Әбдіғазиұлы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Алпысбаев,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Сәметова,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Далабаева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Дидактикалық материалдар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Сәметова,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Далабаева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 А.Такишева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 А.Такишева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 А.Такишева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 А.Такишева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 А.Такишева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 Кожакеева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Әдістемелік нұсқау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 Кожакеева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 Кожакеева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Диктанттар мен мазмұндамалар жинағы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 Кожакеева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Татибекова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Әдістемелік нұсқау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Татибекова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Оқу кітабы (хрестоматия)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Нурахунова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Тұтбаева,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Садуақасова,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Ж.Құрмамбаева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 Әдiстемелiк нұсқау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Тұтбаева,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Садуақасова, Ж.Құрмамбаева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Қ.Тұрсынбаева, Б.Құлбекова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Ж.Тұтбаева,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Ж.Құрмамбаева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З.Садуақасова,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Артықбаева А., Абдигалиева Б., Әшімова Ж., Байгелова Ұ., Есімова Б., Сүлейменова Д., Сыздыкова З., Таникина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Бәйнеш,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Шалғынбаева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М.Қармысова,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А.Иванова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 Әдiстемелiк нұсқау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М.Қармысова,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А.Иванова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К.Немеребаева,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Ә.Уразбаева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А.Иванова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 Оқулық.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Төлеубаев,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Қойгелдиев,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Далаева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Әдiстемелiк нұсқау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К.Төлеубаева,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Ю.Наумова, Ә.Көпекбай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Дидактикалық материалдар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К.Төлеубаева, Қ.Құнапина,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Ә.Көпекбай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 тарихы. 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Шүпеков,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Қожахметұлы,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Дәкенов,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М.Сембинов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 тарихы. Әдiстемелiк нұсқау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Ұ.Досболатова, Б.Әшімова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 тарихы. Дидактикалық материалдар.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Ұ.Досболатова, Б.Әшімова,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Ш.Аманқұлова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 тарихы. Хрестоматия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Шүпеков,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Қожахметұлы,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М..Ғұбайдуллина,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Қарсақов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Изотов,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Нысанбаев,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Сәбит,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Дуланбаева,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Қопабаев,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Айтхожин,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Жайлин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Әдiстемелiк нұсқау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Өскенбаева,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Дидактикалық материалдар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Ахантаева,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Наумова,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Қыдырқожаева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Шойынбеков,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Әдiстемелiк нұсқау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Дидактикалық материалдар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Дидактикалық материалдар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Бекбоев,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Қағазбаева,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Ахматуллина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Дидактикалық материалдар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Есенғазин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Дидактикалық материалдар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Сапарғалиева,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Н.Масалимова,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Г.Тезекбаева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Б.Сапарғалиева,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Масалимова,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Г.Тезекбаева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Ілиясова, С.Шагиахметова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Мұхамбетжанов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 Әдiстемелiк нұсқау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Қисымова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 Хрестоматия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К.Мұхамбетжанов,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Қасымбаева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 Жұмыс дәптері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Қисымова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 есептері мен тапсырмалары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Сартаев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Дүние жүзiне жалпы шолу. ТМД елдері.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Ә.Бейсенова,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Қ.Баймырзаев,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Ж.Достай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Дүниежүзiне жалпы шолу. ТМД елдері. Әдiстемелiк нұсқау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Әбiлмәжiнова,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Д.Жангелдина,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С.Көбенқұлова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Дүниежүзiне жалпы шолу. ТМД елдері. Дидактикалық материалдар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С.Көбенқұлова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Дүниежүзiне жалпы шолу. ТМД елдері.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Г.Түсiпбекова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Дүниежүзіне жалпы шолу. ТМД елдері.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Б.Несіпқұлова Е.Тоқпанов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Дүниежүзіне жалпы шолу. ТМД елдері.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Б.Несіпқұлова Е.Тоқпанов,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Дүниежүзіне жалпы шолу. ТМД елдері.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Б.Несіпқұлова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Абсалямова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Абсалямова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географиясы. Жалпы шолу. ТМД елдері.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Полулях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географиясы. Жалпы шолу. ТМД елдері.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Полулях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Қойшыбаев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Кем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Бақынов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кітабы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Оқулық.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Габриелян О., Шоқыбаев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дайындық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Тасболатов,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А.Тасболатов,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Б.Аманжолова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дайындық. Дидактикалық материалдар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Д.Майхиев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Д.Майхиев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Әдістемелік құрал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Русский язык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-гуманитарное направление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М.Боранбай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М.Боранбай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Оналбаева,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А.Рауандина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А.Рауандина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К.Оналбаева,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С.Баймуканова,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Г.Толыкбаева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изложений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Дидактические материалы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Ә.Берекенова,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А.Абдрасилова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әдебиеті: Хрестоматия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Ә.Берекенова,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А.Абдрасилова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Дидактические материалы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диктантов и изложений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Дидактический материал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диктантов и тестов для изложений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 Сапарбаева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 Сапарбаева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диктантов и изложений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 Сапарбаева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классическая литература и современность.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Камбарбаева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Лулудова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Агушевич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классическая литература и современность. Хрестоматия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Камбарбаева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Лулудова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Агушевич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Укбаев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Укбаев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Рабочая тетрадь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Шалгинбаева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Байнеш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Шалгынбаева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 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 А., Касымбаев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Койгелдиев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Дидактические материалы 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Кожахмет-улы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Дакенов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Досбулатова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Дидактические материалы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Досбулатова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Хрестоматия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Кожахмет-улы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Карсаков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Общество.Право. 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Шойынбеков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Шойынбеков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Шойынбеков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Тулеубаева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Кагазбаева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Кагазбаева А., Ахматуллина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Дидактические материалы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Методическое пособие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Гильманов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 Методическое руководство.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Кисымова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и упражнения по общей биологии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 Хрестоматия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Гильманов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Кисымова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Увалиев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мира. 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мира. Дидактические материалы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Абсалямова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мира. Рабочая тетрадь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Тусупбекова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мира.Учебник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Токпанов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Экономическая и социальная география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Токпанов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 Байжасарова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Жубанов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Физика.Тетрадь для лабораторных работ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Габриелян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Шокыбаев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Габриелян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Шокыбаев Ж.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М.Боранбай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М.Боранбай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Оналбаева,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А.Рауандина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Дидактические материалы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изложений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Ә.Берекенова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–ПВ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 Ә.Берекенова,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А.Абдрасилова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–ПВ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 Ә.Берекенова,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А.Абдрасилова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–ПВ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Ә.Берекенова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Жумажанова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Дидактические материалы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Асыл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Капасова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Сборник диктантов и изложений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Дидактические материалы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Дидактический материал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Сборник диктантов и тестов для изложений (общий для 2-х направлений)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Кенжебалина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Кенжебалина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диктантов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Кенжебалина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классическая литература и современность.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 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Махракова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Могилевская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Лулудова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Туниянц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классическая литература и современность. Хрестоматия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Туниянц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Могилевская Н., Махракова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Лулудова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 Садуакасова З., Курмамбаева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Книга для чтения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Турсынбаева К., Кульбекова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Рабочая тетрадь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Жанузакова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Хайруллина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Аскарова 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Шайхутдинова 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Методическое пособие.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Жанузакова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Хайруллина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Аскарова 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Шайхутдинова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Байнеш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Шалгынбаева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"Marianne" 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Кармысова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Кармысова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Немеребаева К., Уразбаева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Рабочая тетрадь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Койгелдиев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Дидактические материалы 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Дакенов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Сембинов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Досбулатова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Дидактические материалы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Досбулатова У., Ашимова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Хрестоматия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Қожахмет-улы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Карсаков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 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Ускенбаева Г., Касымова А., Маханбетова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Кыдыркожаева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 Шойынбеков К., Корчевский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Дидактические материалы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Корчевский В., 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Сборник задач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Жумагулова З., Корчевский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Бекбоев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Кагазбаева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Ахматуллина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Дидактические материалы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Есенгазин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Э., Шагиахметова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Касымбаева Т., Мухамбетжанов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 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Касымбаева Т., Кисымова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и упражнения по общей биологии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Кисымова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 Хрестоматия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обзор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Достай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обзор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Кубенкулова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обзор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СНГ. Дидактические материалы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Кубенкулова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обзор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Тусупбекова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обзор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Токпанов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Общий обзор мира. Страны СНГ.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Токпанов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мира. Общий обзор мира. Страны СНГ.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мира. Общий обзор мира. Страны СНГ 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Қойшыбаев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Тынтаева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Бакынов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лабораторных и практических работ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Габриелян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Шокибаев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Габриелян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Шокыбаев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Н.Нурахметов,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материалы.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Н.Нурахметов,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Н.Заграничная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чтения.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Методическое пособие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Саинова 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10-класс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школ с казахским и русским языком обучения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in Mind 3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Resource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Testmaker CD-ROM/Audio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Classware DVD-ROM for Windows and Mac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CDs Recording for the Student’s book and Workbook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in Mind DVD (PAL)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Richard Carter,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Lewis-Jones, D’Arcy Vallance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Brian Hart,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Mario Rinvolucri,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Sarah Ackroyd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for KZ Intermediate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M.Harris,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A.Sikorzynska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школ с казахским и русским языком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Starter for KZ Grade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Аудиодиск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школ с казахским языком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Оқулық, СD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 Волкова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құрал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Аскарова Л., Рахимжанова С., Волкова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материалдар.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 Волкова А..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дәптері.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 Волкова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оқулыққа дыбыстық қосымша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Русский 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 Волкова А..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Рахимжанова С., Волкова А,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 Волкова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book.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Teacher’sbook.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Звуковое приложение к учебнику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 и ІІ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Кунтуганова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Занимательный дидактический материал.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 и ІІ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Кунтуганова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Азаренко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школ с казахским и русским языком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Primary Colours 2 for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Учебник, адаптированная версия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Tearcher`s Book for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Songs &amp; Stories Audio CD Level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CDs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Hicks D., Littlejohn A.Translations by Mukhamedjanova N.&amp; Berdimbetova B.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Hicks D.,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Littlejohn A.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Anne Robinson, Karen Saxby,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Karen Saxby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BRILLIANT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Jeanne Perrett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Charlotte Covill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1for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Pupil`s Book Grade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 for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Teach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Posters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Story Cards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L.A.Erocak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школ с казахским языком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6-класс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Әбенов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Әбенов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С.Мухамеджанова,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М.Белденбаева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С.Мухамеджанова,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Л.Демидова, М.Белденбаева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С.Мухамеджанова,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Л.Демидова,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М.Белденбаева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"Бота" алгоритмдік оқыту жүйесі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В.Сербин,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А.Тен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Русский язык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А., Параскун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пособие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А., Параскун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Давыденко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Давыденко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 С., 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Белденбаева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Белденбаева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Белденбаева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Обучающая алгоритмическая система "Верблюжонок"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Сербин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школ с казахским языком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11-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Оқулық.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 Тимченко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Русский язык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 Тимченко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Уйгурский 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А.Қайырбекова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 китави.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Мәһәмдинов М., Ибрагимова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Баратов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 Қурманалина Ш., Қайыңбаев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Қосанов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Жүнисқизи Қ., Бирмағамбетов Ә., Жапанбаева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Төлебиев Ә.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Муратқызы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10-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К.Оңалбаева,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А.Рауандина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Т.Жумажанова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Низамова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Татибекова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Жамалдинов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Дуганова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Жамалдинов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Ниязова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Безбақиева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Жаттығулар жинағы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Закиряров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Имиров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Абдурахманов М., Моллавутов С., Мәхсәтова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Әдiстемелiк нұсқау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Мәхсәтова П.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Дидактикалық материалдар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Хрестоматия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Абдурахманов М., Моллавутов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Қожахметулы К., Чупеков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М., Дәкенов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Адам.Қоғам.Құқық. 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жүзiнiң экономикалық және әлеуметтiк географиясы. 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Увалиев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Қ.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 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Гильманов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Тоқбергенова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Әбилқасымова А., Шойынбеков 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Жумағулова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10-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жаратылыстану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Адамбаева Ж., Оразбаева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Рауандина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Жумажанова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 Низамова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Жамалдинов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тили. Методикилиқ қолланма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Жамалдинов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Дидактикилиқ материалдир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Һашимова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Еләмова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Диктантлар топлими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Балинова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Әршидинов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П.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әдәбияти. Методикилиқ қолланма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Молотова Г., Авамсалимов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әдәбияти. Дидактикилиқ материаллар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Мәхсәтова П.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әдәбияти. Хрестоматия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Әршидинов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П.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Дуниежүзі тарихи. 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Ә., Қожахметұлы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Дәкенов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Сембинов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Адам.Қоғам.Құқық. 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Копабаев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Айтхожин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Жайлин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Әбилқасымова А., Шойынбеков К., Корчевский В., Жұмағұлова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Бекбоев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жүзiнiң экономикалық және әлеуметтiк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Ә., Каймулдинова К., Әбілмәжінова С., Баймырзаев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Достай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Бекішев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Қасымбаева Т., Мұхамбетжанов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Қойшыбаев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узбекский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У.Уринбоев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Укиш китоби.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Б.Хамутова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Укиш китоби.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М.Юнусова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У.Уринбоев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У.Уринбоев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Укиш китоби.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Г.Мухитдинова, Н.Қурбанқулова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Укиш китоби. Дидактикалық материалдар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Г.Мухитдинова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Укиш китоби. Хрестоматия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Г.Мухитдинова, Н.Қурбонқулова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Уринбаев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Жумажанова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Уринбаев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Қосимов,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Йулдошев,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Туламетов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Абилқасимова А., Шуйинбеков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Жумағулова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 тарихы. 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К.Қужахмет уғли,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Чупеков,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Губайдуллина,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Дакенов,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Изотов,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Нисанбаев,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Сабит,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Дуланбаева,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жүзiнiң экономикалық және әлеуметтiк географиясы. 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Увалиев,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Ахметов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 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Гильманов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Башаруғли,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Туқбергенова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Қағазбаева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жаратылыстану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Ж.Адамбаева,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 У.Уринбаев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Т.Жумажанова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 Уринбаев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У.Уринбоев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адабиҰти.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Қосимов,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Қ.Йулдошев,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М.Туламетов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Абилқасимова А., Шуйинбеков К., Корчевский В., Жумағулова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Чупеков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К.Қужахмет уғли,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Дакенов,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М.Сембинов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Адам.Қоғам.Құқық.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М.Изотов,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А.Нисанбоев,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М.Сабит,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Р.Дуланбаева, К.Айтхожин,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Г.Жайлин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А.Бейсенова, К.Каймулдинова, С.Абилмажинова,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Боймирзоев,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Ж.Достай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Т.Қасимбаева, К.Мухаметжанов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Нұрахметов, Қ.Бекишев, Н.Заграничная, Г.Абрамова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Қуйшибаев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Бекбоев,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А.Абдиев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таджикский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И.Абдуллоев,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Ф.Икромова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Б.Боронов,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Б.Бойев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Ш.Бобомуродов, С.Сазбаев,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С.Набиева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 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Т.Мирзод,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Р.Хамидов,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М.Пирзод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С.Анвари,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А.Мирзоев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 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Қ.Хочаев,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А.Абдувалиев,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Н.Шарафиддинов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Б.Рахматов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С.Аминов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 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У.Тоиров,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Х.Зикиров,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М.Мусоев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С.Аминов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Д.Хочаев,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Ф.Зикриеев,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А.Муллохонов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 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М.Маони,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С.Давлатзода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 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У.Тоиров,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М.Солехов,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Р.Шарифов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С.Аминов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Б.Камолиддинов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 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Х.Асозода,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А.Кучаров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2014 года №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2013 года №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учебной литературы, разрешенной к использованию в организациях</w:t>
      </w:r>
      <w:r>
        <w:br/>
      </w:r>
      <w:r>
        <w:rPr>
          <w:rFonts w:ascii="Times New Roman"/>
          <w:b/>
          <w:i w:val="false"/>
          <w:color w:val="000000"/>
        </w:rPr>
        <w:t>дошкольного воспитания и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4247"/>
        <w:gridCol w:w="3956"/>
        <w:gridCol w:w="641"/>
        <w:gridCol w:w="2881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Басылымның атауы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Автор(лар)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жылы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2-3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“Алғашқы қадам” бағдарламасы бойынша бірінші сәбилер тобы (2+)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 дамыту. Үлестірмелі материалдар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Ұ.Смаилова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Бектұрова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құрал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Савенкова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Балапанның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2-3 жас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және кішкентай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Шеңбер, шаршы және үшбұрыш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Қызыл, көк және жасыл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 әлемінде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Сөздермен өтетін көңілді сабақтар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бар жерде әңгіме де бар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айналамдағы заттар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және менің отбасым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табиғат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Ақылды суреттер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 және ата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нүктелер мен таяқшалар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Балапанның дәптері. Екі жастан бастап үш жасқа дейінгі балаларды оқыту бойынша әдістемелік ұсыныстар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 Л.Сараева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“Зерек бала”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екінші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сәбилер тобы (3+)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Ф.Омарбекова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Ұ.Ахметова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У.Муханова, А.Прмагамбетова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 Әдiстемелiк құрал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У.Муханова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А.Прмагамбетова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К.Койбагарова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Экология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Г.Игнатенко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Д.Ильясова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Экология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құрал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құрал 3-4 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 Әдістемелік құрал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 дамыту. Әдiстемелiк құрал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орта. Әдістемелік құрал 3-4 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 Ә.Нұралина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 3-4 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Ж.Саятова А. Қазыбаева Ж. Рахымбаева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 3-4 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 Қ.Еңсебаева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 3-4 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құрал 3-4 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құрал 3-4 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 Әдістемелік құрал 3-4 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Ж.Саятова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негіздері. Әдістемелік құрал 3-4 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Ж.Саятова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3-4 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Әдiстемелiк құрал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Батибаева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“Зерек бала” бағдарламасы бойынша ортаңғы топ (4+)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Үлестірмелі материалдар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Ф.Омарбекова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Әдiстемелiк құрал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Л.Увалиева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Ю.Мороз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құрал 4-5 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 Әдістемелік құрал 4-5 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Қазыбаева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негіздері Әдістемелік құрал 4-5 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 Ж.Саятова А. Қазыбаева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 4-5 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 А. Қазыбаева Ж. Рахымбаева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 (4-5)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 4-5 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Бектұрова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құрал 4-5 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орта. Әдістемелік құрал 4-5 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Нұралина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құрал 4-5 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 Әдістемелік құрал 4-5жас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Әдістемелік құрал 4-5жас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4-5 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Балапанның дәптері. 3-4 жас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және кішкентай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 және көп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жақ және сол жақ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Сөздермен өтетін көңілді сабақтар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бар жерде әңгіме де бар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айналамдағы заттар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және менің отбасым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табиғат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Ақылды суреттер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 және ата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нүктелер мен таяқшалар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Балапанның дәптері. Үш жастан бастап төрт жасқа дейінгі балаларды оқыту бойынша әдістемелік ұсыныстар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Л.Сараева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“Біз мектепке барамыз”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 ересектер тобы (5+)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Әдістемелік құрал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А.Таутанова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А.Бурлибаева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 - дәптер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А.Волкова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А.Волкова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А.Волкова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А.Волкова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Экология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С.Сағиева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құрал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К.Беркінғалиева,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А.Баймұратова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–ПВ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А..,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Байтілеуова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дамыту. Сауат ашу және жазу негіздері. Әдістемелік құрал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Үкібас Қ.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 Әдістемелік құрал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О.Борисова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–ПВ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негіздері. Әдістемелік құрал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Т.Дрыгина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–ПВ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құрал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Г.Дүмшебаева,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Ж.Құлманбетова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–ПВ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Логика.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Н.Амирова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жұмыс дәптері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К.Анартаева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Көрем әдебиет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жұмыс дәптері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Анартаева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дамыту. Сауат ашу және жазу негіздері. Жұмыс дәптері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Тұрсынбаева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Үкібас Қ.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дамыту. Демонстрациялық материалдар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Тұрсынбаева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Үкібас Қ.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Первая младшая группа по программе “Алғашқы қадам” (2+)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Раздаточный материал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 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 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пособие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Методическое пособие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Манкеш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Вторая младшая группа по программе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“Зерек бала” (3+)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БатибаеваС.,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Муханова У., Прмагамбетова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Муханова У., Прмагамбетова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Методическое пособие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группа по программе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“Зерек бала” (4+)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 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 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№1,№2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Демонстрационный материал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Методические рекомендации по работе с детьми от 3 до 5 лет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Новогренко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Старшая группа по программе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“Біз мектепке барамыз” (5+)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Хрестоматия.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Азбука-тетрадь.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Методическое пособие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2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Таутанова А., Бурлибаева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Таутанова А., Бурлибаева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пособие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Макей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Ташметова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Демонстрационный материал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дорожного движения. Демонстрационный материал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Азбука-тетрадь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Рабочая тетрадь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Раздаточный материал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Методическое пособие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Үлестірмелі материалдар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Хазимова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Салыхова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Бейсебекова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Предшкольная подготовка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“Кішкентай Тілмаш” (үштұғырлы тілді дамыту). Әдістемелік құрал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Жанаева Ж., Құсмамбетова Б., Жолдыбаева Н., Биртаева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Г., Түгелбаева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“Біз күлімдеп ән шырқаймыз”. Үш тілдегі әндер жинағының ноталары, CD-диск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Жанаева Ж., Жолдыбаева Н., Аитова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Биртаева Г., Түгелбаева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Математические прописи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Логика.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Тетрадь цыпленка, 2 – 3 года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и маленький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Круг, квадрат и треугольник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Красный, синий и зелҰный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мире звуков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Веселые уроки со словами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слово, там и рассказ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вокруг меня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и моя семья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Разноцветная природа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Умные картинки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Найди и назови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Волшебные точки и палочки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цыпленка. 2-3 года. Методические рекомендации по обучению детей третьего года жизни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Тетрадь цыпленка, 3 – 4 года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и маленький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и много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и слева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мире звуков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Веселые уроки со словами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слово, там и рассказ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вокруг меня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и моя семья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Разноцветная природа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Умные картинки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Найди и назови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Волшебные точки и палочки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цыпленка. 3-4 года. Методические рекомендации по обучению детей четвертого года жизни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5-6 жас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"Сиқырлы қалам"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 әдістемелік жинақ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Туткышева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"Новые Решения", ЖШС "Білім қоры"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3-4 года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Ricky The Robot Starter.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Teach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CD-ROM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N.Simmons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PearsonEducationLimited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4-5 лет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Ricky The Robot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Teach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CD-ROM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N.Simmons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PearsonEducationLimited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5-7 лет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Ricky The Robot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Teach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CD-ROM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N.Simmons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PearsonEducationLimited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Дошкола, средняя группа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Minds Starter.Student’s Book +CD,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Starter,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Resource Book Starter,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 Starter,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Classware. Classware and Interactive DVD-ROM Starter,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CD’s Starter,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 Starter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 Gunter Gerngross,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Susanna Reed,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Lucy Frino,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 Gunter Gerngross,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Lewis-Jones, Herbert Puchta, Gunter Gerngross,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Дошкола, старшая группа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Minds 1. Student’s Book +CD,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Resource Book +CD,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Classware.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CD’s,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 Gunter Gerngross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Susanna Reed,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Melanie Williams, 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Gunter Gerngross, Peter Lewis-Jones,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 Gunter Gerngross,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2014 года №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2013 года №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учебной литературы, разрешенной к использованию</w:t>
      </w:r>
      <w:r>
        <w:br/>
      </w:r>
      <w:r>
        <w:rPr>
          <w:rFonts w:ascii="Times New Roman"/>
          <w:b/>
          <w:i w:val="false"/>
          <w:color w:val="000000"/>
        </w:rPr>
        <w:t>в специальных (коррекционных) школах</w:t>
      </w:r>
      <w:r>
        <w:br/>
      </w:r>
      <w:r>
        <w:rPr>
          <w:rFonts w:ascii="Times New Roman"/>
          <w:b/>
          <w:i w:val="false"/>
          <w:color w:val="000000"/>
        </w:rPr>
        <w:t>казахский язык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0"/>
        <w:gridCol w:w="5659"/>
        <w:gridCol w:w="1517"/>
        <w:gridCol w:w="2762"/>
        <w:gridCol w:w="462"/>
      </w:tblGrid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издания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(ы)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издания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оқыту және тәрбиелеу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сөйлеп үйренеміз. Есту қабілетінде бұзылыстары бар мектеп жасына дейінгі балалар мен төменгі сынып оқушыларына арналған жұмыс дәптері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А.Ибраимова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Дауыссыз К, Х, дыбыстарын дұрыс айтуға үйрету. Оқу-әдістемелік құрал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сөйлеп үйренеміз. Есту қабілетінде бұзылыстары бар мектеп жасына дейінгі балалар мен төменгі сынып оқушыларына арналған оқу құралы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А.Ибраимова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жастағы балалардың даму ерекшеліктері. Мұғалімдерге, тәрбиешілерге, психологтарға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Г.Есенжолова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–сынып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беру мекемелеріне арналған хрестоматия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7- сынып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әдебиеті" арнайы білім беру мекемелеріне арналғанхрестоматия.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8-сынып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әдебиеті" арнайы білім беру мекемелеріне арналған хрестоматия.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"Диалогтық сөйлеу тілін дамыту" логопедтнр мен тәрбиешілерге арналған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Г.Есенжолова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9-сынып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 мектепке арналған Мұғалімге арналған әдістемелік құрал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Көмекші мектепке арналған Жұмыс дәптері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Русский 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Класс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 для всех типов специальных (коррекционных) школ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класс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 для всех типов специальных (коррекционных) школ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8-класс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 для всех типов специальных (коррекционных) школ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2014 года №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2013 года №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учебной литературы для учителей, разрешенной к</w:t>
      </w:r>
      <w:r>
        <w:br/>
      </w:r>
      <w:r>
        <w:rPr>
          <w:rFonts w:ascii="Times New Roman"/>
          <w:b/>
          <w:i w:val="false"/>
          <w:color w:val="000000"/>
        </w:rPr>
        <w:t>использованию в организациях образования</w:t>
      </w:r>
      <w:r>
        <w:br/>
      </w:r>
      <w:r>
        <w:rPr>
          <w:rFonts w:ascii="Times New Roman"/>
          <w:b/>
          <w:i w:val="false"/>
          <w:color w:val="000000"/>
        </w:rPr>
        <w:t>Казахский язык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4630"/>
        <w:gridCol w:w="1682"/>
        <w:gridCol w:w="2118"/>
        <w:gridCol w:w="2413"/>
      </w:tblGrid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Басылымның атауы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Автор(лар)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жылы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2-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М.Солтангазина,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Ф.Лекерова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құрал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С.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әдебиетінен сұрау-тапсырмалар моделі. Әдістемелік құрал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Такишева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сыныптардағы қазақ әдебиетін модульдік технология негізінде оқытуға арналған әдістемелік құрал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Б.Тауықбаева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теориясы мен әдістемесі.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Ж.Мақатова,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А.Дүйсенбаев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Әдеп әліппесі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Ә.Табылды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2-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өңдеу технологиясы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Касимов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Сандық есептер шығару әдістемесі (8-11)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М.Усманова, Қ.Сақариянова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құрал Математикадан тереңдетіп оқуға арналған көмекші құрал.9-11 сыныптар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Түсіпжан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Русский язык обучения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А., Аубакиров С.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Компетентностно-ориентированные задания в преподавании географии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Анварова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Барвих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Жапаргазинова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Мукарова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Терейковская Л.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измерительные материалы по химии.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 ЕМН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Айдина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Викулова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Меркушева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Радченко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Хомутова С.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измерители по технологии полного усвоения на уроках химии. Учебно-методическое пособие. 8 класс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Айдина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Викулова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Ласковая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Меркушева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Радченко Г.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Разноуровневые контрольные работы по курсу неорганической химии Учебно-методические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 ЕМН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Айдина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Викулова Г.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Разноуровневые контрольные работы по курсу органической химии Учебно-методические пособие. 11 класс ЕМН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Айдина И.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Сборник диктантов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Старших классов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Хусаинова Д.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2014 года №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2013 года №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пособий и дополнительной литературы, разрешенных к</w:t>
      </w:r>
      <w:r>
        <w:br/>
      </w:r>
      <w:r>
        <w:rPr>
          <w:rFonts w:ascii="Times New Roman"/>
          <w:b/>
          <w:i w:val="false"/>
          <w:color w:val="000000"/>
        </w:rPr>
        <w:t>использованию в организациях образования</w:t>
      </w:r>
      <w:r>
        <w:br/>
      </w:r>
      <w:r>
        <w:rPr>
          <w:rFonts w:ascii="Times New Roman"/>
          <w:b/>
          <w:i w:val="false"/>
          <w:color w:val="000000"/>
        </w:rPr>
        <w:t>Казахский язык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350"/>
        <w:gridCol w:w="4381"/>
        <w:gridCol w:w="641"/>
        <w:gridCol w:w="1353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Басылымның атауы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Автор(лар)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жылы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1-4 сыныптар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Қызықты грамматика.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сынып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З.Муфтибекова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Қызықты 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Балпанова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Ғажайып әліпби.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тілінде сөйлеп үйренейік.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құралы.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А.Мұхамедиұлы,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Г.Алдамбергенова, Э.Шырымбаева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Оқушы анықтамалығы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Бапиева,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П.Мұқашева,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Ж.Бошкулова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математик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Тілеулесова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математик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Тілеулесова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Кестелер мен анықтамалық материалдар.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5-11 сыныптар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"Әдебиет" оқулығының мәтіндері бойынша анықтамалық 5-7 cыныптар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А.Туғанбай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Анықтамалық құрал 8-11 сыныптар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К.Сақариянова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және тестік тапсырмалар жинағы. 8-11 сыныптар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Қ.Сақариянова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географиясының атласы/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Казахстана по географии/ Kazakhstan Geography Atlas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(қаз./орыс./ағылш.)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А.Кирабаев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8- сынып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Вязникова,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Кругликова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 карталар.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сынып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О.Пак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Оқушының жеке жұмыс істеуіне арналған тапсырмалары бар дәптер. 5- сынып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С.Герке,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А.Изверова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Атлас.5- сынып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С.Кругликова,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Атлас. 5- сынып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Кругликова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Оқушының жеке жұмыс істеуіне арналған тапсырмалары бар дәптер. 6- сынып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Герке,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Изверова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Қазақстан тарихы. Атлас.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сынып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Кругликова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Оқушының жеке жұмыс істеуіне арналған тапсырмалары бар дәптер. 2 бөлімді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сынып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Ж.Кұрманғалиева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Оқушының жеке жұмыс істеуіне арналған тапсырмалары бар дәптер. 2 бөлімді,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 сынып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Ж.Кұрманғалиева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географиясы. Экономическая и социальная география мира. Кескін карталар / Контурные карты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 сынып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Ш.Рафикова,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мира. Сарамандық жұмыстар / Практические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 сынып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Л.Полулях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Оқушының жеке жұмыс істеуіне арналған тапсырмалары бар дәптер 1,2 бөлім. ЖМБ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Л.Полулях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географиясы. Атлас. 10- сынып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Рафикова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Қазақстан тарихы.История древнего Казахстана. Кескін карталар/Контурные карты, 6- сынып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Зертханалық практикум.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 сынып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Н.Торшина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Қызықты математика. Логикалық есептер жинағы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сыныптар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Нұрғалиев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Математиканы оқытудың теориясы мен әдістемесі. Оқу құралы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Алгебралық теңдеулер мен теңсіздіктер.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ҰБТ-ға дайындалуға арналған.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Жұмаділова.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Тізбектер. Векторлар. Жазықтықтағы және кеңістіктегі координата әдісі. ҰБТ-ға дайындалуға арналған.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Жұмаділова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Көрсеткіштік теңдеулер мен теңсіздіктер. Логарифмдік теңдеулер мен теңсіздіктер. ҰБТ-ға дайындалуға арналған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Жұмаділова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Туынды Алғашқы функция және интеграл.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ҰБТ-ға дайындалуға арналған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Жұмаділова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Тригонометриялық теңдеулер мен теңсіздіктер.Функциялар және олардың қасиеттері.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ҰБТ-ға дайындалуға арналған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Жұмаділова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Сұрақ-жауап. Жоғары сынып оқушыларына арналған көмекші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сыныптар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Ш.Айтақынова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экономикалық және әлеуметтік географиясы. Оқушы анықтамалығы 9 сынып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К.Әбдіқанова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табиғатының қалыптасуы мен даму тарихы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Ә.С. Бейсенова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эксперименттер. Балаларға арналған ғылыми-танымдық кітап.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Роберт Уинстон,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Жалықтырмайтын астрономия. Энциклопедия.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Вайнберг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өмірдің барлық саласында (ғылыми-танымдық кітап)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Джонни Болл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(Аударған Б.Уразова)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1-4 классы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Занимательная грамматика. 2 класс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Таблицы и справочные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класс. (электронный вариант)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Атлас-хрестоматия в картинках.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5-11 классы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язык: просто о сложном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Бизаков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тестов по общей биологии.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развивающих задач по общей биологии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"Я- исследователь"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Мыжевская В., Беркова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Шаталова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растений. Сборник тестов по ботанике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животных. Сборник тестов по зоологии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 в вопросах и ответах. Подготовка к ЕНТ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Жампеисов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Нургазина Т., Рустемова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вопросах и ответах. Подготовка к ЕНТ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Жампеисов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Нургазина Т., Рустемова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Методическое пособие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к ЕНТ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Загайдуллина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Калиакбарова Э.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и астрономия.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МегаКВАНТ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и астрономия.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МегаКВАНТ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Решебник к учебнику алгебры 10 класса ЕМН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Елизаровский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обучения математике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5 класс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с заданиями для индивидуальной работы учащегося. 5 класс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Герке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Дюжикова М., Изверова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5 класс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древнего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с заданиями для индивидуальной работы учащегося.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Герке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древнего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6 класс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древнего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тестовых заданий. 6 класс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с заданиями для индивидуальной работы учащегося. В 2-х частях. 7 класс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Герке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 средних веков.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тестовых заданий. 7 класс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Тетрадь с заданиями для индивидуальной работы учащегося. В 2-х частях. 8 класс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Тетрадь с заданиями для индивидуальной работы учащегося. В 2-х частях. 9 класс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8 класс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Вязникова Ю., Кругликова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Контурные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нового времени. Сборник тестовых заданий.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Новейшая история. Сборник тестовых заданий. 9 класс.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Республики Казахстан. Справочник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Лабораторный практикум. 8 класс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Н., Сарманова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Лабораторный практикум. 9 класс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в 4-х частях. 9 класс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 Приходченко Н., Шапкин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мира. 1,2 часть. Тетрадь с заданиями для индивидуальной работы учащегося. 10 класс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мира. Атлас 10 класс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Рафикова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8и8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и упражнений для самостоятельных занятий. Физическая культура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Г.Маковецкая,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Т.Васильченко,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О.Меркель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Алгебраические уравнения и неравенства. Для подготовки к ЕНТ.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Показательные уравнения и неравенства Логарифмические уравнения и неравенства Для подготовки к ЕНТ.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Тригонометрические уравнения и неравенства. Функции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подготовки к ЕНТ.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Производная. Первообразная и интеграл.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подготовки к ЕНТ.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Последовательности. Векторы. Метод координат на плоскости и в пространстве. Для подготовки к ЕНТ.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математике.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понятия и формулы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Майсеня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для поступающих в вузы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Заяц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Бутвиловский В. Давыдов В. Раяковская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Новое время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Гришаева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Средние века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Гришаева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Новейшее время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Гришаева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Древний мир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Гришаева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Справочник для поступающих в вузы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Балсарин Ф., Гришаева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и социальная география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школьника.9 класс.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Лабораторные опыты, 8 класс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Н., Сарманова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Лабораторные опыты, 9 класс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английском языке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 7 GRADE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K.Kaim, R.Satymbekov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Ametova, Zh.Kozhantaeva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 for Starters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Anne Robinson, Karen Saxby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Storyfun for Starters Student’s 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book+CD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Karen Saxby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Grammar Time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Book, CD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S.Jervis,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A.Thomas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1-4 классы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Teaching Young Learners To Think ELT-Activities for young learners aged 6-12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Marion Williams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Grammar Time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Book, CD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S.Jervis,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A.Thomas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5-11 классы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Skillfull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Listening &amp; Speaking. 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Book, CD-ROM (2)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L.Baker &amp; St. Gershon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P.Sharma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Skillfull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Reading &amp; Writing.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D.Bohlke,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H. Hughes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Hot Spot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C.Granger,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K.Stannett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Straightforward Elementary.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L.Clandfield,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J.Scrivener,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M.Sayer,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A.Tennant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Straightforward Elementary.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L.Clandfield,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J.Scrivener,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M.Sayer,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A.Tennant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Straightforward Elementary.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L.Clandfield,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J.Scrivener,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M.Sayer,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A.Tennant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Reader: The USA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C.Degnan-Veness, Ch.Veness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Reader: England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R.Bladon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 Introduction.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L.Hunt,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S.McCarter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 Introduction.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L.Hunt,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S.McCarter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Get Ready for InternationalBusiness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A.Vaughan,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D.Zemach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Achive Level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Учебник, Multi-ROM 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Аудиодиск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DVD-ROM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S.Wheeldon,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C.Campbell,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A.P.De Mattos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Achive Level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Учебник, Multi-ROM 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Аудиодиск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DVD-ROM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S.Wheeldon,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C.Campbell,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A.P.De Mattos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J.Styring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Essential Dictionary, CD-ROM Pack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Dictionary of E. Idioms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Collocations Dictionary, CD-ROM Pack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Dictionary of PhrasalVerbs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Student`s Dictionary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Wordpower Dictionary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Practice Grammar Basic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Practice Grammar Intermediate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Practice Grammar Advanced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Living Grammar Elementary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Living Grammar Pre-Intermediate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Living Grammar Intermediate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Living Grammar Upper-Intermediate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Word Skills Basic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Word Skills Intermediate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Word Skills Advanced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Contemporary TopicsIntroduction: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(High Beginner), Audio CD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J.Clement,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C.Lennox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Contemporary Topics 1. Academic Listening &amp;Note-Talking Skills (Intermediate), Audio CD 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H.Solorzano,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L.Frazier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Contemporary Topics 2. Academic Listening &amp; Note-Talking Skills (High Intermediate), Audio CD 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E.Kisslinger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Contemporary Topics 3. Academic Listening &amp; Note-Talking Skills (Advanced), Audio CD 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D.Beglar,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N.Murray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 1 for KZ Grade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Student's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with Audio CD/CD-ROM, DVD and Student's Portfolio Builder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Resource Pack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Goodey, Noel Goodey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Checkpoint Mathematics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Coursebook,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Practice book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Resource CD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Greg Byrd,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Lynn Byrd,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Pearce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Checkpoint Mathematics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Coursebook, Practice book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Resource CD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Greg Byrd,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Lynn Byrd,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Pearce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for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 Intermediate Grade9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Student's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with Audio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Students’ Book with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MyEnglishLab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Teacherөs Book with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Resources DVD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Multi-Rom Class CDs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Teach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Sikorzynska, Amanda Harris,David Mower, Lindsay White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Success for KZ Pre Intermediate 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 Work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Support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1, 2, 3 and 4.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Stuart McKinlay,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Hastings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Lindsay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Rod Fricker,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Moran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Grant Kempton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Success for KZ Intermediate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 Work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Support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1, 2, 3 and 4.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Stuart McKinlay,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Hastings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Lindsay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Rod Fricker,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Moran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Grant Kempton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GRAMMAR with answers B1-B2 LEVEL 2 +CD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Fiona Davis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Wayne Rimmer, Series editor: Penny Ur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Core Physics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B.Milner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Core Chemistry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Jh.Mills, P.Evans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Core Biology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J.Martin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in Practice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Upper-intermediate (10 класс)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Roger Gower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in practice 6 (10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класс)Upper-intermediate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Driscoll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 Grammar Lab. Advanced C1/C2 Student`s Book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M.Foley,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D.Hall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GRAMMAR with answers C1-C2 LEVEL 3 +CD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Lloyd,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Jeremy Day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editor: Penny Ur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Казахский язык обучения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Қобыз үні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 күйі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Бесік жыры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әні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аңызы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ертегісі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тағылымы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жыры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Нақыл сөз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Билер сөзі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Аталар сөзі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Бабалар батасы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алғашқы энциклопедиям/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Моя первая энциклопедия/ My first encyclopedia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(қаз./орыс./ағылш.)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Сужикова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энциклопедиясы.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Балықтар, қосмекенділер, жорғалаушылар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З.Брушко,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Т.Дүйсебаева,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Н.Мамилов,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В.Митрофанов,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С.Темірханов,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В.Хромов,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М.Чирикова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 әліппесі: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құрбы-құрдас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М.Мырзахметұлы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Ш.Әбуева,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Н.Керімбаев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 әліппесі: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ұстаз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М.Мырзахметұлы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Ш.Әбуева,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Н.Керімбаев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 әліппесі: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ата-ана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М.Мырзахметұлы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Ш.Әбуева,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Н.Керімбаев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 әліппесі: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бала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М.Мырзахметұлы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Ш.Әбуева,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Н.Керімбаев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 әліппесі СД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М.Мырзахметұлы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Ш.Әбуева,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Н.Керімбаев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"Саяхатшылар мен зерттеушілер", "Путешественники и исследователи",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"Travelers and EXPLORERS".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Иллюстрациялық материал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Ұ.Есназарова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Жібек жолы/ Великий Шелковый путь/The Greai Silk Road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Мамраимов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киіз өнері/ Кошмовойлочное искусство казахов./ Felt art of Kazakhs)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(қаз.русс. англ.)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Ш.Тоқтабаева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энциклопедия. Беспозвоночные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общей редакцией Ковшаря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о спорте.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Dorling Kindersley (Перевод А.Кадырхановой)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статистики и теории вероятностей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Казешев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және ықтималдықтар теориясы элементтері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Қазешев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2014 года №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2013 года №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учебной литературы на электронных носителях,</w:t>
      </w:r>
      <w:r>
        <w:br/>
      </w:r>
      <w:r>
        <w:rPr>
          <w:rFonts w:ascii="Times New Roman"/>
          <w:b/>
          <w:i w:val="false"/>
          <w:color w:val="000000"/>
        </w:rPr>
        <w:t>разрешенных к использованию в организациях образования</w:t>
      </w:r>
      <w:r>
        <w:br/>
      </w:r>
      <w:r>
        <w:rPr>
          <w:rFonts w:ascii="Times New Roman"/>
          <w:b/>
          <w:i w:val="false"/>
          <w:color w:val="000000"/>
        </w:rPr>
        <w:t>Казахский язык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3206"/>
        <w:gridCol w:w="2406"/>
        <w:gridCol w:w="1827"/>
        <w:gridCol w:w="3604"/>
      </w:tblGrid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Автор(лары)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жылы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Құрастырушы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мен оқыту және бастауыш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деңгейіне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арналған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Тілтұмар.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білім беру ресурс 3-5 жас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Бейсекеева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оқыту бағдарламасы (қаз/рус/англ) 3-5 жас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Саметова,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Оскенбаев,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Оскенбай,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Д.Мухаметбеков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Исабаева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А.Адилова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Э.Баймуллина, Т.Сатиева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А.Адилова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Г.Уәйісова,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А.Адилова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Б.Қабатай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Уркимбаева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С.Дуангалиева,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Н.Ксентаева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Ж.Жунисбекова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Шотбаева,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А.Баймуханбетова,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С.Дуангалиева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А.Козленко,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Ж.Астамбаева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оқыту бағдарламасы.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С.Семенихина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Е.Чимирис,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Т.Левченко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Е.Чимирис,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А.Көккозова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оқыту бағдарламасы.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А.Мырзабаева,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Өтемұратова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оқыту бағдарламасы.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Ш.Құлманова, Қ.Жалғасбаева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оқыту бағдарламасы.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Өтемұратова,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К.Байсенова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 3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Н.Раупова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С.Ефимик,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Исабаева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оқыту бағдарламасы. 2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Э.Исабаева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Э.Исабаева, Т.Левченко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 3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Н.Волкова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Н.Еркебаева,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Калдыбаева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Б.Демеуова,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Н.Еркебаева,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Г.Калдыбаева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(ҚГБ)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(ЖМБ)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Аудиовизуалдық жинақ. 5-11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З.Аманжолова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U-Partners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С.Дүйсебаев,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Жұмаділова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С.Дүйсебаев,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Жұмаділова және т.б.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С.Дүйсебаев,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Жұмаділова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 5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Ахтанова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для иноязычной аудитории (Синтаксис простого предложения) 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класс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Бегалиева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Т.Алдамуратова, Т.Байшоланов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Аудиовизуалдық жинақ. 5-11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А.Толқынов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U-Partners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С.Шәкілікова, А.Казешев,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Б.Саяқова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оқыту бағдарламасы.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Г.Тулемисова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А.Аблеева, О.Мазбаев, Б.Асубаев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О.Мазбаев, Б.Асубаев, А.Аблеева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табиғи аймақтары.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Аудиовизуалдық жинақ.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А.Тусюбжанов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U-Partners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 мен сұйықтардағы электр тогы.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Кинематика негіздері. Білім беру бейнефильм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физикасы.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Астрономия. 1 бөлім.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Астрономия. 2 бөлім. Білім беру бейнефильм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А.Алиясилова, А.Көкебаева, М.Мұхамбетов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А.Көкебаева, М.Мұхамбетов, А.Есжанов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және астрономия.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Виртуалды улгі эксперименттері.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 7-11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Л.Фаизова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Г.Әлімжанова, Э.Торғаева,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Бакирбаева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оқыту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К.Сакарьянова,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М.Усманова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А.Азербаева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А.Ешмукамбетов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 8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В.Ткаченко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Г.Қозғамбаева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 5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Б.Қалназаров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 әдебиеттер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Бірыңғай Тестілеуге дайындық (қаз/рус).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тренинг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 5 плюс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дегеніміз не?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Русский язык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5"/>
        <w:gridCol w:w="3693"/>
        <w:gridCol w:w="2048"/>
        <w:gridCol w:w="1690"/>
        <w:gridCol w:w="3354"/>
      </w:tblGrid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Разработчики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дошкольного воспитания и обучения и начального образования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правила дорожного движения детьми дошкольного и младшего школьного возраста посредством анимации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С.Алейников,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З.Богданова,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Ю.Ефремова,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В.Зиновьев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Formula ТV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Мультимедийная обучающая 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Т.Оболонина,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Т.Левченко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М.Грушина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К.Бобровская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А.Кайырбекова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Якунина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В.Павленко, Ж.Баянбаева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 3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Т.Оспанов, А.Козленко, Ж.Астамбаева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Мультимедийная 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С.Семенихина, Е.Чимирис, Н.Фаненштиль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С.Семенихина, Е.Чимирис, Т.Левченко и др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Е.Чимирис,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Т.Левченко и др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Мультимедийная 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Ш.Кульманова, Е.Писаченко, Б.Утемуратова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Мультимедийная 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Т.Левченко, Е.Писаченко, Б.Утемуратова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Мультимедийная 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Ш.Кульманова, Е.Писаченко, Б.Утемуратова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Н.Раупова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С.Ефимик, Т.Левченко и др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Мультимедийная 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Э.Исабаева, Т.Левченко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и др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Волкова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Андрианова,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Демегенова, Н.Мусабаева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М.Константинова, Г.Демегенова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Н.Самойленко, Г.Кожамкулова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Ф.Брулева, С.Бегалиева, В.Казабеева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А.Бектаева Т.Артыкова,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(ҚГБ)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сынып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(ЖМБ)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сынып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Т.Алдамуратова, Е.Байшоланов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по математике. 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Т.Алдамуратова, М.Кольцов, Т.Кольцова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Н.Ермеков, Б.Шарипов, Н.Стифутина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Мультимедийная 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Н.Ермеков Б.Шарипов, Н.Стифутина,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Л.Пак, Б.Шарипов, Г.Мадьяроваи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А.Аблеева, О.Мазбаев, Б.Асубаев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Т.Казановская, О.Мазбаев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О.Мазбаев, Б.Асубаев, А.Аблеева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Б.Асубаев, О.Мазбаев, А.Аблеева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О.Мазбаев, Б.Асубаев, А.Аблеева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Т.Увалиев, А.Аблеева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Т.Испаев, М.Мухамбетов, А.Есжанов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Т.Испаев, М.Мухамбетов, А.Есжанов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Т.Испаев, М.Мухамбетов, А.Есжанов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А.Медетбекова, А.Сураншиева, М.Мухамбетов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А.Медетбекова, А.Сураншиева,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Отрадных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педагогических технологий информатизации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и астрономия Виртуальные модельные эксперименты. Электронное учебное пособие. 7-11 классы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Л.Фаизова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Интерактивное обучающее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М.Усманова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Ж.Шуленбаева, Э.Торгаева, Н.Бакирбаева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А.Жексембина, Н.Милованова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Электроный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Н.Милованова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Электронное учебное пособие. 8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В.Ткаченко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Н.Милованова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Н.Милованова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Б.Калназаров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