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44ab" w14:textId="2f44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учет химической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27 марта 2014 года № 100. Зарегистрирован в Министерстве юстиции Республики Казахстан 29 апреля 2014 года № 9365. Утратил силу приказом и.о. Министра по инвестициям и развитию Республики Казахстан от 28 мая 2015 года № 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химической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№ 100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 химической продукции»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промышленности Министерства индустрии и новых технологий Республики Казахстан (далее - услугодатель), в том числе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регистрации химической продукции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и учет химической продукции», утвержденного постановлением Правительства Республики Казахстан от 6 марта 2014 года № 202 «Об утверждении стандартов государственных услуг, оказываемых Министерством индустрии и новых технологий Республики Казахстан в области обрабатывающей промышленности».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специалист канцелярии услугодателя осуществляет прием и регистрацию документов, направляет их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руководство услугодателя налагает резолюцию и направляет их на рассмотрение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управления определяет ответственного исполнителя и передает ему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проверяет заявку на полноту представленного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ответственный исполнитель рассматривает документы услугополучателя на предмет его соответствия предъявляемым требованиям, подготавливает и вносит результат оказания государственной услуги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управления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руководство услугодателя подписывает результат оказания государственной услуги и передает его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ответственный исполнитель направляет результат оказания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9 – специалист канцелярии услугодателя регистрирует и выдает результат оказания государственной услуги услугополучателю нарочно или направляет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информационную систему государственной базы данных (далее – ИС ГБД) портал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портал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портал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государственной базе данных физических лиц/ государственной базе данных юридических лиц (далее – ГБД ФЛ/ГБД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портал и обработка услуги в ИС ГБД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предъявляемым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– формирование сообщения об отказе в запрашиваемой услуге в связи с имеющимися нарушениями в данных услугополучателя в ИС ГБД портал;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результата государственной услуги (электронное свидетельство), сформированной ИС ГБД портал.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или бизнес-идентификационный номер (далее –ИИН/БИН)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портал и обработка запроса в ИС ГБД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предъявляемым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формирование сообщения об отказе в запрашиваемой государственной услуге в связи с имеющимися нарушениями в данных услугополучателя в ИС ГБД портал;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государственной услуги (электронное свидетельство),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химической продукции»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Результат процедуры (действия)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который служит основанием для начала выполнения следующей процедуры (действия)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214"/>
        <w:gridCol w:w="1340"/>
        <w:gridCol w:w="1214"/>
        <w:gridCol w:w="1301"/>
        <w:gridCol w:w="2226"/>
        <w:gridCol w:w="1341"/>
        <w:gridCol w:w="1341"/>
        <w:gridCol w:w="1341"/>
        <w:gridCol w:w="1481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(действий)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управления услугодателя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заявки на полноту представленного услугополучателем пакета документов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услугополучателя на предмет его соответствия предъявляемым требованиям, подготовка и внесение результата оказания государственной услуги на рассмотрение руководителю управления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результата оказания государственной услуги и передача на подпись руководству услугодателя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 и передача его ответственному исполнителю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для регистрации в канцелярию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услугополучателю нарочно или направление по почте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процедуры (действия) по оказанию гос. услуги, который служит основанием для начала выполнения следующей процедуры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услугополучателя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Рассмотренный руководителем управления результат оказания государственной услуги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результат оказания государственной услуги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 оказания государственной услуги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регистрацию результата оказания государственной услуги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4 рабочих дней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следующей процедуры (действия)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химической продукции»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 (работниками)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13919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432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химической продукции»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обращения и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услугодателя и услугополучателя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портал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Диаграмма 1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21920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Диаграмма 2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drawing>
          <wp:inline distT="0" distB="0" distL="0" distR="0">
            <wp:extent cx="126873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