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c090" w14:textId="d34c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присуждения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марта 2014 года № 83. Зарегистрирован в Министерстве юстиции Республики Казахстан 29 апреля 2014 года № 9362. Утратил силу приказом Министра образования и науки Республики Казахстан от 1 июня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01.06.2015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«Прием документов для участия в конкурсе на присуждение международной стипендии «Болашак»,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справки о статусе стипендиата международной стипендии «Болашак»,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«Предоставление гарантийного письма для выезжающих на обучение в качестве стипендиата международной стипендии «Болашак»,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«Возмещение расходов стипендиатам международной стипендии «Болашак»,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регламент государственной услуги «Авансирование стипендиатов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регламент государственной услуги «Выдача договора залога недвижимого имущества, предоставленного в качестве обеспечения исполнения обязательств стипендиатов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регламент государственной услуги «Выдача уведомления о прекращении залога с недвижимого имущества при исполнении обязательств стипендиатом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стартегического планирования и информационных технологий (Тулеков Э.М.)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опубликование настоящего приказа в средствах массовой и 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«Болашак»»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расписка о допуске к участию в конкурсе или о направлении документов для рассмотрения в индивидуальном порядке в рабочий орган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 (далее – рабочий орган), которым является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– расписка о допуске к участию в конкурсе или о направлении документов для рассмотрения в индивидуальном порядке в рабочий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расписка о допуске к участию в конкурсе или о направлении документов для рассмотрения в индивидуальном порядке в рабочий орган, в форме электронного документа, удостоверенного электронной цифровой подписью (далее – ЭЦП) уполномоченного лица.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2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приложением необходимых документов услугодателю, в ЦОН или через портал в период сроков приема документов, утверждаемых ежегодно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услугодателем заявления либо запроса на получение государственной услуги, поступившего напрямую от услугоплучателя, через портал или через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услугодателем или ЦОНом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услугодателем проверки документов услугополучателя на соответствие условиям и требованиям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и выдача расписки/электронного уведомления об отказе в предоставлении государственной услуги, в случае несоответствия документов условиям и требованиям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ввод и регистрация услугодателем информации об услугополучателе в Многофункциональную информационную систему «еБолашак» (далее – МИС еБолашак);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расписки/электронного уведомления о допуске к участию в конкурсе или о направлении документов в рабочий орган для рассмотрения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расписки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которым является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которым является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3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уполномоченный сотрудник структурного подразделения услугодателя, ответственный по приему документов и организации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обращения в ЦОН, получение результата оказания государственной услуги. Длительность обработки запроса услугополучателя в центре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ЦОН (диаграмма № 1)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ЦОН осуществляется в порядке «электронной очереди» без предварительной записи и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услугополучатель сдает подготовленный пакет документов оператору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заполнение оператором ЦОНа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подтверждением принятия запроса является выдача услугополучателю расписки о приеме в форме электронной копии соответствующих документов, удостоверенного ЭЦП работника ЦОНа (оригиналы документов остаются у услугополучателя) с указанием номера и даты приема; вида запрашиваемой государственной услуги; количества и названия приложенных документов; фамилии, имени, отчества услугополучателя, фамилии, имени, отчества уполномоченного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получения результата оказания государственной услуги услугополучатель через (два) рабочих дня с распиской которая была ему вручена при подаче запроса обращается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на портале в разделе «Образование»,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результата оказания государственной услуги через (два) рабочих дня в разделе «Личный кабинет»/«История получения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(диаграмма № 2)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9-1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   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структурными подразделениями (работниками)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«Прием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через ЦОН (диаграмма № 1)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портал (диаграмма № 2)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604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 </w:t>
      </w:r>
    </w:p>
    <w:bookmarkEnd w:id="13"/>
    <w:bookmarkStart w:name="z1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55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статусе стипендиата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справка о статусе стипендиата международной стипендии «Болашак» в бумажной форме.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и регистрация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оформление справки о статусе стипендиата международной стипендии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подписание справки о статусе стипендиата международной стипендии «Болашак» и передача в канцелярию (процедуры 2 и 3 осуществляются в течение 1 (одного)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регистрация и выдача услугополучателю справки о статусе стипендиата международной стипендии «Болашак» нарочно либо отправка по почте в течение 1 (одного) рабочего дня.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работе с выпускниками;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и регистрация заявления для оказания государственной услуги осуществляется сотрудником канцелярии услугодателя и передается на рассмотрение в подразделение по работе с выпускниками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работе с выпускниками рассматривает заявление, оформляет справку о статусе стипендиата международной стипендии «Болашак» и передает в канцелярию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справку о статусе стипендиата международной стипендии «Болашак» и выдает услугополучателю нарочно либо отправляет по почте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 международной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 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466"/>
        <w:gridCol w:w="2969"/>
        <w:gridCol w:w="2713"/>
        <w:gridCol w:w="4579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3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работе с выпускниками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</w:tr>
      <w:tr>
        <w:trPr>
          <w:trHeight w:val="126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процедуры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оформление справки о статусе стипендиата международной стипендии «Болашак»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о статусе стипендиата международной стипендии «Болашак»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услугополучателю справки о статусе стипендиата международной стипендии «Болашак» нарочно либо отправка по почте</w:t>
            </w:r>
          </w:p>
        </w:tc>
      </w:tr>
      <w:tr>
        <w:trPr>
          <w:trHeight w:val="76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 международной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  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29921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 </w:t>
      </w:r>
    </w:p>
    <w:bookmarkEnd w:id="27"/>
    <w:bookmarkStart w:name="z1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173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
в качестве стипендиата международной стипендии «Болашак»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гарантийного письма для выезжающих на обучение в качестве стипендиата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гарантийное письмо для выезжающих на обучение в качестве стипендиата Международной стипендии «Болашак» в адрес вуза/языковой школы/посольства (далее – гарантийное письмо) в бумажной форме.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процедур (действий)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регистрация заявления с приложенными к нему документами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(обработка) услугодателем в течение 4 (четырех)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представленных услугополучателем документов на соответствие перечню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оценок услугополучателя за прошедший семестр и наличие регистрации на курсы предстоящего семестра по оригиналу транскрипта или через студенческий аккаунт;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исполнения услугополучателем договорных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гарантийного письма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подписание гарантийного письма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гарантийного письма и выдача услугополучателю нарочно либо отправка по почте/по электронной почте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полный пакет документов и соответствие сведений услугополучателя требованиям для выдачи гарантийного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подписанное гарантийное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гарантийного письма.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организации обучения за рубежом (ПООР);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канцелярии услугодателя. После регистрации заявления с присвоением входящего номера, заявление с прилагаемыми документами передаются на рассмотрение в ПООР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ПООР проверяет (обработка) представленные документы в соответствий с процедурой 2 пункта 5 настоящего регламента – 4 (четыре)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ПООР оформляет гарантийное письмо и вносит руководству на подпись – 4 (четыре)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Подписанное гарантийное письмо выдается канцелярией услугополучателю нарочно либо отправляется по почте/по электронной почте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12-1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гарантийного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письма для выезжающих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качестве стипендиата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Последовательность процедур между структурными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государственной услуги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196"/>
        <w:gridCol w:w="3316"/>
        <w:gridCol w:w="1315"/>
        <w:gridCol w:w="2097"/>
        <w:gridCol w:w="2949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организации обучения за рубежом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процедуры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с приложенными к нему документами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(обработка) услугодателем: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представленных услугополучателем документов на соответствие перечню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оценок услугополучателя за прошедший семестр и наличие регистрации на курсы предстоящего семестра по оригиналу транскрипта или через студенческий аккаунт;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исполнения услугополучателем договорных обязательств.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гарантийного письма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гарантийного письма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результата оказываемой государственной услуги нарочно либо отправка по почте/по электронной почте</w:t>
            </w:r>
          </w:p>
        </w:tc>
      </w:tr>
      <w:tr>
        <w:trPr>
          <w:trHeight w:val="6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гарантийного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письма для выезжающих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в качестве стипендиата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39"/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2852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гарантийного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письма для выезжающих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стипендиата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 </w:t>
      </w:r>
    </w:p>
    <w:bookmarkEnd w:id="41"/>
    <w:bookmarkStart w:name="z1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
в качестве стипендиата международной стипендии «Болашак»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062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43"/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расходов стипендиатам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расходов стипендиатам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перечисление средств по возмещению расходов на банковский счет услугополучателя в тенге.</w:t>
      </w:r>
    </w:p>
    <w:bookmarkEnd w:id="46"/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процедур (действий)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прием пакета документов и регистрация заявления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 полноты документов, наличие предыдущей оплаты и соответствие возмещения расходам,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на согласование в ПОО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проверка данных услугополучателя на наличие статуса стипендиата программы «Болашак», сведений по размещению и обучению услугополучателя в течение 4-х (четырех)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по результатам проверок, перечисленных в подпунктах 2 и 3 настоящего регламента, услугодатель при соответствии предоставленных документов требованиям, указанным в стандарте, готовит ведомость на возмещение расходов стипендиатам в течение 4-х (четырех) календарных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согласование и утверждение ведомости на возмещение расходов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передача ведомости на возмещение расходов в бухгалтерию по реестру приема-передачи документов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перечисление средств по возмещению расходов на банковский счет услугополучателя в течение 3-х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статуса стипендиата, предоставление сведений по размещению и обучению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ведомость на возмещение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утвержденная ведомость возмещения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перечисление суммы по возмещению расходов на банковский счет услугополучателя.</w:t>
      </w:r>
    </w:p>
    <w:bookmarkEnd w:id="48"/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финансированию обучения (ПФО);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подразделение по организации обучения за рубежом (далее ПОО);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вице-президент;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бухгалтерия.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канцелярия регистрирует заявление и передает на исполнение в ПФО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ПФО проверяет полноту документов, наличие предыдущей оплаты и соответствие возмещения расходам, указанных в приложении 2 стандарта и передает на согласование в ПОО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ПОО проверяет данные услугополучателя на наличие статуса стипендиата международной программы «Болашак», предоставляет сведения по размещению и обучению услугополучателя и передает согласованное заявление в ПФО в течение 4-х (четырех) календарных дней с момента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ПФО готовит ведомость на возмещение расходов и передает на согласование руководству в течение 4-х (четырех)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руководство утверждает ведомость на возмещение расходов передает документ в ПФО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ПФО передает ведомость на возмещение расходов в бухгалтерию по реестру приема-передачи документов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бухгалтерия производит перечисление суммы по возмещению расходов на банковский счет услугополучателя в течение 3-х (трех) календарных дней со дня получения утвержденной ведомости от ПФО.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   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400"/>
        <w:gridCol w:w="2102"/>
        <w:gridCol w:w="1629"/>
        <w:gridCol w:w="1821"/>
        <w:gridCol w:w="1457"/>
        <w:gridCol w:w="1654"/>
        <w:gridCol w:w="1654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 (ПФО)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Пыводразделение по организации обучения за рубежом (далее ПОО)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 (ПФО)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ПФО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Бухгалтерия</w:t>
            </w:r>
          </w:p>
        </w:tc>
      </w:tr>
      <w:tr>
        <w:trPr>
          <w:trHeight w:val="201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процедуры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 документов и регистрация заявления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полноты документов и соответствие целевого назначения аванса расходам,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услугополучателя на наличие статуса стипендиата программы «Болашак», сведений по размещению и обучению услугополучателя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проверок, услугодатель при соответствии предоставленных документов требованиям, указанным в стандарте, готовит ведомость на возмещение расходов стипендиатам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ведомости на возмещение расходов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ведомости на возмещение расходов в бухгалтерию по реестру приема-передачи документов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по возмещению расходов на банковский счет услугополучателя</w:t>
            </w:r>
          </w:p>
        </w:tc>
      </w:tr>
      <w:tr>
        <w:trPr>
          <w:trHeight w:val="76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</w:tbl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bookmarkEnd w:id="53"/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расходов стипендиатам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06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56"/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«Авансирование стипендиатов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стипендии «Болашак».</w:t>
      </w:r>
    </w:p>
    <w:bookmarkEnd w:id="57"/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«Авансирование стипендиатов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перечисление авансовой суммы в тенге на банковский счет услугополучателя.</w:t>
      </w:r>
    </w:p>
    <w:bookmarkEnd w:id="59"/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процедур (действий)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пакета документов, регистрация заявления и передача в подразделение по финансированию обучения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полноты документов и соответствие целевого назначения аванса расходам согласно перечню,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проверка данных услугополучателя на наличие статуса стипендиата международной программы «Болашак», сведений по размещению и обучению услугополучателя в течение 2-х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подготовка ведомости на выплату аванса при соответствии представленных документов требованиям, указанным в стандарте по результатам проверок, перечисленных в подпунктах 2 и 3 настоящего регламента в течение 3-х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согласование и утверждение ведомости на выплату аванса;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передача ведомости на выплату аванса в бухгалтерию по реестру приема-передачи документов (процедуры 5 и 6 осуществляются в течение 1-го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перечисление аванса на банковский счет услугополучателя в течение 2-х (двух)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подтверждение статуса стипендиата, предоставление сведений по размещению и обучению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ведомость на выплату аванса;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утвержденная ведомость на выплату аванса;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перечисление авансовой суммы в тенге на банковский счет услугополучателя.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финансированию обучения (далее - ПФО);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подразделение по организации обучения за рубежом (далее - ПОО);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вице-президент;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бухгалтерия.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принимает пакет документов, регистрирует заявление и передает на исполнение в ПФО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сотрудник ПФО проверяет полноту документов и соответствие целевого назначения аванса расходам согласно перечню, указанного в пункте 9 стандарта и передает на согласование в ПОО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ПОО проверяет данные услугополучателя на наличие статуса стипендиата международной программы «Болашак», предоставляет сведения по размещению и обучению услугополучателя и возвращает согласованное заявление в ПФО в течение 2-х (двух) календарных дней с момента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ПФО готовит ведомость на выплату аванса и передает на согласование руководству в течение 2-х (двух) календарных дней со дня получения заявления от ПОО;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руководство утверждает ведомость на выплату аванса и передает документ в ПФО;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ПФО передает ведомость на выплату аванса в бухгалтерию по реестру приема-передачи документов (процедуры 5 и 6 осуществляются 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бухгалтерия производит перечисление авансовой суммы на банковский счет услугополучателя в течение 2-х (двух) календарных дней со дня получения утвержденной ведомости от ПФО.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9-1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«Авансирование стипендиатов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1399"/>
        <w:gridCol w:w="2071"/>
        <w:gridCol w:w="1628"/>
        <w:gridCol w:w="1861"/>
        <w:gridCol w:w="1456"/>
        <w:gridCol w:w="1652"/>
        <w:gridCol w:w="1652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 (ПФО)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 (ПОО)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 (ПФО)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ПФО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Бухгалтерия</w:t>
            </w:r>
          </w:p>
        </w:tc>
      </w:tr>
      <w:tr>
        <w:trPr>
          <w:trHeight w:val="201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процедуры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 документов, регистрация заявления и передача в подразделение по финансированию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соответствие целевого назначения аванса расходам, указанных в пункте 9 стандарта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услугополучателя на наличие статуса стипендиата программы «Болашак», сведений по размещению и обучению услугополучателя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ведомости на выплату аванса при соответствии представленных документов требованиям, указанным в стандарте по результатам проверок, перечисленных в подпунктах 2 и 3 настоящего регламента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ведомости на авансирование расходов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ведомости на выплату аванса в бухгалтерию по реестру приема-передачи документов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по авансирование расходов на банковский счет услугополучателя</w:t>
            </w:r>
          </w:p>
        </w:tc>
      </w:tr>
      <w:tr>
        <w:trPr>
          <w:trHeight w:val="765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</w:tbl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«Авансирование стипендиатов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66"/>
    <w:bookmarkStart w:name="z10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«Авансирование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стипендиатов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«Авансирование стипендиатов 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69"/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договора залога недвижимого имущества, предоставленного</w:t>
      </w:r>
      <w:r>
        <w:br/>
      </w:r>
      <w:r>
        <w:rPr>
          <w:rFonts w:ascii="Times New Roman"/>
          <w:b/>
          <w:i w:val="false"/>
          <w:color w:val="000000"/>
        </w:rPr>
        <w:t>
в качестве обеспечения исполнения обязательств стипендиатов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bookmarkEnd w:id="70"/>
    <w:bookmarkStart w:name="z10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договора залога недвижимого имущества, предоставленного в качестве обеспечения исполнения обязательств стипендиатов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договор залога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недвижимого имущества в бумажной форме.</w:t>
      </w:r>
    </w:p>
    <w:bookmarkEnd w:id="72"/>
    <w:bookmarkStart w:name="z11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(действий), которые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услугодателем представленных услугополучателем документов, согласно перечню документов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их передача в юридическую службу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(обработка) услугодателем соответствия представленных услугополучателем документов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договор залога недвижимого имущества и передача на согласование руководителю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проверка и согласование руководителем подразделения договора залога недвижимого имущества - процедуры 2-4 осуществляются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подписание руководителем услугодателя договора залога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проставление печати услугодателя в договоре залоге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выдача услугополучателю договора залога недвижимого имущества нарочно – процедуры 5-7 осуществляются в течение 1 (одного) календарного дня.</w:t>
      </w:r>
    </w:p>
    <w:bookmarkEnd w:id="74"/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канцелярия, юридическая служба и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принимает представленные услугополучателем пакет документов, согласно перечню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в юридическую службу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юридической службы проверяет (обработка) представленные услугополучателем документы на соответствие требованиям законодательства Республики Казахстан и оформляет договор залога недвижимого имущества. После оформления договора залога недвижимого имущества сотрудник передает его на проверку руководителю службы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действия осуществляются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договор залога недвижимого имущества передается на подписание руководству услугодателя. После подписания сотрудником юридической службы ставиться печать на договоре залога и направляется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договор залога недвижимого имущества и передает услугополучателю нарочно – 1 (один)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договора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недвижимого имущества,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исполнения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            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411"/>
        <w:gridCol w:w="2131"/>
        <w:gridCol w:w="1821"/>
        <w:gridCol w:w="1581"/>
        <w:gridCol w:w="1623"/>
        <w:gridCol w:w="1439"/>
        <w:gridCol w:w="1694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Юридическая служба услугодателя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Юридическая служба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</w:tr>
      <w:tr>
        <w:trPr>
          <w:trHeight w:val="201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процедуры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услугополучателем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(обработка) представленных услугополучателем документов на соответствие требованиям законодательства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договора залога недвижимого имущества и передача на согласование руководителю подразделения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согласование руководителем подразделения договора залога недвижимого имущества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руководителем услугодателя договора залога недвижимого имущества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печати услугодателя в договоре залоге недвижимого имущества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договора залога недвижимого имущества нарочно</w:t>
            </w:r>
          </w:p>
        </w:tc>
      </w:tr>
      <w:tr>
        <w:trPr>
          <w:trHeight w:val="7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договора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недвижимого имущества,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исполнения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            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структурными подразделениями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2763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предоставленного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       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договора залога недвижимого имущества, предоставленного</w:t>
      </w:r>
      <w:r>
        <w:br/>
      </w:r>
      <w:r>
        <w:rPr>
          <w:rFonts w:ascii="Times New Roman"/>
          <w:b/>
          <w:i w:val="false"/>
          <w:color w:val="000000"/>
        </w:rPr>
        <w:t>
в качестве обеспечения исполнения обязательств стипендиатов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681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83     </w:t>
      </w:r>
    </w:p>
    <w:bookmarkEnd w:id="82"/>
    <w:bookmarkStart w:name="z12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уведомления о прекращении залога с недвижимого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имущества, при исполнении обязательств стипендиатом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bookmarkEnd w:id="83"/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«Центр международных программ» (далее – услугодатель)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уведомления о прекращении залога с недвижимого имущества, при исполнении обязательств стипендиатом международной стипендии «Болашак», утвержденного постановлением Правительства Республики Казахстан от 24 февраля 2014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уведомление об исполнении обязательств стипендиатом международной стипендии «Болашак» в бумажной форме.</w:t>
      </w:r>
    </w:p>
    <w:bookmarkEnd w:id="85"/>
    <w:bookmarkStart w:name="z12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процедур (действий)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регистрация канцелярией заявления с приложенными к нему документами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юридической службой услугодателя соответствия предоставленных услугополучателем документов, перечню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проверка подразделением услугодателя по финансированию обучения финансовой задолженности услугополучателя перед услугодателем, и направление служебной записки в юридическую службу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проверка подразделением услугодателя по работе с выпускниками исполнения услугополучателем обязательства по пятилетней отработке на территории Республики Казахстан согласно договору об организации обучения/прохождения стажировки, и направление служебной записки в юридическую службу услугодателя (процедуры 2-4 осуществляются в течение 10 (десяти)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оформление юридической службой услугодателя уведомления об исполнении обязательств стипендиатом международной стипендии «Болашак»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и выдача услугополучателю уведомления об исполнении обязательств стипендиатом международной стипендии «Болашак» нарочно либо отправка по почте в течение 1 (одного) календарного дня.</w:t>
      </w:r>
    </w:p>
    <w:bookmarkEnd w:id="87"/>
    <w:bookmarkStart w:name="z13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канцелярия, юридическая служба, подразделение по работе с выпускниками, подразделение по финансированию обучения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и регистрация заявления для оказания государственной услуги осуществляется сотрудником канцелярии и после регистрации передается в юридическую службу, подразделение по работе с выпускниками, подразделение по финансированию обучения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юридической службой на основании предоставленных услугополучателем документов и информации об услугополучателе, предоставленной подразделением по работе с выпускниками и подразделением по финансированию обучения в течение 10 (десяти)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сотрудником юридической службы оформляется уведомления об исполнении обязательств стипендиатом международной стипендии «Болашак» и направляется в канцелярию в течение 3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сотрудником канцелярии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образования и науки РК от 25.06.2014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уведомления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залога с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при исполнении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Процесс оказания государственной услуги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706"/>
        <w:gridCol w:w="1426"/>
        <w:gridCol w:w="2000"/>
        <w:gridCol w:w="2001"/>
        <w:gridCol w:w="3357"/>
        <w:gridCol w:w="2069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процедуры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Юридическая служба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финансированию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работе с выпускниками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Юридическая служба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процедуры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и документов к нему.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соответствия предоставленных услугополучателем документов, перечню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направление в юридическую службу служебной записки о финансовой задолженности услугополучателя перед услугодателем.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направление в юридическую службу служебной записки об исполнении улугополучателем обязательства по пятилетней отработке на территории Республики Казахстан согласно договору об организации обучения/прохождения стажировки.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об исполнении обязательств стипендиатом международной стипендии «Болашак»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и выдача услугополучателю уведомления об исполнении обязательств стипендиатом международной стипендии «Болашак» нарочно либо отправка по почте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уведомления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залога с недвижимого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при исполнении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«Болашак»</w:t>
      </w:r>
    </w:p>
    <w:bookmarkEnd w:id="92"/>
    <w:bookmarkStart w:name="z1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уведомления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прекращении залога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недвижимого имущества,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исполнении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стипендиатом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уведомления о прекращении залога с недвижимого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имущества, при исполнении обязательств стипендиатом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образования и науки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04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