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78df8" w14:textId="d778d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финансов Республики Казахстан от 2 апреля 2014 года № 152. Зарегистрирован в Министерстве юстиции Республики Казахстан 29 апреля 2014 года № 9360. Утратил силу приказом Министра финансов Республики Казахстан от 22 мая 2025 года № 245.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22.05.2025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распоряжении" (зарегистрированный в Реестре государственной регистрации нормативных правовых актов за № 5702)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Классификаторе 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распоряжении, утвержденном указанным приказом;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"Услуги, предоставляемые государственными учреждениями в сфере особо охраняемых природных территорий"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Услуги, предоставляемые государственными учреждениями в сфере особо охраняемых природных территорий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Услуги физическим и юридическим лицам при пользовании ими природными комплексами особо охраняемых природных территорий в туристских и рекреационных целях, в том числе 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предоставлению туристских троп, смотровых площадок, бивачных полян, стоянок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кемпингов, палаточных лагерей или мест для их размещения; предоставлению гостиниц, мотелей,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туристских баз, объектов общественного питания, торговли и другого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культурно-бытового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управлении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в сфере особо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территорий, или мест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размещения;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размещению на особо охраняемой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трубопроводов, линий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электропередач и связи, дорог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 дорог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пользования); предоставлению в прокат туристского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проведению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любительской (спортивной) охоты и рыболовства;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предоставлению проводников,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экскурсоводов, гидов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переводчиков; проведению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кино-,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видео-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фотосъемки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изучении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природно-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заповедного фонда,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наследия, музеев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природы и живых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санитарной очистке и благо-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 а также проведению работ по благоустройству и озеленению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производству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для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питания;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предоставлению транспортных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сохранение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охрану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проведение восстановительных и защитных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лесах, включая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рубки промежуточного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рубки;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очистку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инфраструктуры, связанной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охраной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природно-заповедного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рекреационной и 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оплату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внештатных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природоохранной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рубок,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лесокультурных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6-1) оплату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(услуг) физических и (или) юридических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осуществляющих работы (услуги),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уборкой ликвидной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захламленности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(ветровальных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буреломных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образовавшейся в результате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связи,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противопожарного, лесозащитного и лесокультурного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 семян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посадочного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лесокультурных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горюче-смазочных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обмундирования, оружия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защиты;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строительство,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 и ремонт зданий,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и 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природоохранной деятельностью;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подготовку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поощрение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особо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особо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организацию и содержание музеев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развитие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совершенствование рекламной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экологическую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предупреждение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(112, 113, 121,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122, 123, 131,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135, 136, 141,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142, 143, 144,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149, 151, 152,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153, 154, 156,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159, 161, 165,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169, 413, 414,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416, 417, 419,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 431).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июля 2006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"Об особо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территориях",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586 "Об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по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(работ,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 в сферах лесного хозяйства, особо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расходования ими полученных при этом денежных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средств".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 хозяйственной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 в том числе от: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сувенирной продукции, в том числе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от рубок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и прочих рубок,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переработки полученной от них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побочного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продукции его переработки;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выращивания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доходов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 защитных и озеленительных насаждений вне особо охраняемых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территорий;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выращивания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рыбопосадочного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услуг по договорам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заключаемым с физическими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юридическими лицами в туристских, рекреационных и ограниченных хозяйственных целях.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символики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производства печатной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другой тиражированной продукции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Добровольные взносы и пожертвования физических и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"Услуги, предоставляемые государственными учреждениями в сфере лесного хозяйства"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учреждениями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лесного хозяйства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за счет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проведений учебных практик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лесохозяйственных мероприятий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фонда;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подготовка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поощрение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(112, 113, 121,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122, 131, 135, 136, 141, 142, 143, 144, 149, 151, 152, 153, 154, 159, 161, 165, 169, 413, 414, 416, 417, 419, 421, 431)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кодекса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 июля 2003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апреля 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586 "Об утверждении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платных видов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по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 в сферах лесного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 полученных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средств".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за счет: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выращивания посадочного материала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и сбора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лесных семян,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озеленительных,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плантационных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 насаждений,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учебной практики;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полученной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рубок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рубок,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топливом,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побочных лесных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оказания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населению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перевозке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 в пределах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лесных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осуществления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на участках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лесного фонда,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переданных в долгосрочное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лесопользование для заготовки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древесины, в соответствии с договором,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заключенным с лесопользователем.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проведение лесохозяйственных мероприятий на участках государственного лесного фонда;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 и содержание лесохозяйственных дорог, противопожарное обустройство лесов;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проектно-изыскательские работы в области охраны, защиты, пользования лесным фондом, воспроизводства лесов и лесоразведения;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оплату услуг внештатных сезонных работников для обеспечения природоохранной деятельности, в том числе пожарных сторожей, работников по осуществлению рубок промежуточного пользования и прочих рубок,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лесокультурных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лесных ресурсов;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связи,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лесозащитного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лесокультурного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лесокультурных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обмундирования,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защиты;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лесных ресурсов;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строительство, реконструкцию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зданий,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 объектов,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функционированием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лесного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подготовку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для лесного и охотничьего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поощрение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лесного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(112, 113, 121,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 131, 135, 136, 141, 142, 143, 144, 149, 151, 152, 153, 154, 159, 161, 165, 169, 413, 414, 416, 417, 419, 431, 421).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бюджетных процедур Министерства финансов Республики Казахстан (Ерназарова З.А.) обеспечить государственную регистрацию настоящего приказа в Министерстве юстиции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 в Министерстве юстиции Республики Казахстан.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 - 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-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