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005" w14:textId="c128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20 декабря 2013 года № 318 "Об утверждении квалификационных требований к административным государственным должностям корпуса "Б" Агентства Республики Казахстан по статистике"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11 апреля 2014 года № 67. Зарегистрирован в Министерстве юстиции Республики Казахстан 21 апреля 2014 года № 9350. Утратил силу приказом Председателя Агентства по стратегическому планированию и реформам РК от 14.04.2025 № 2.</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по стратегическому планированию и реформам РК от 14.04.2025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подпунктом 7)</w:t>
      </w:r>
      <w:r>
        <w:rPr>
          <w:rFonts w:ascii="Times New Roman"/>
          <w:b w:val="false"/>
          <w:i w:val="false"/>
          <w:color w:val="000000"/>
          <w:sz w:val="28"/>
        </w:rPr>
        <w:t xml:space="preserve"> пункта 20 Положения об Агентстве Республики Казахстан по статистике, утвержденного постановлением Правительства Республики Казахстан от 31 декабря 2004 года № 1460, в связи с изменением структуры Агентства Республики Казахстан по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(далее - Агентство) от 20 декабря 2013 года № 318 "Об утверждении квалификационных требований к административным государственным должностям корпуса "Б" Агентства Республики Казахстан по статистике" (зарегистрированный в Реестре государственной регистрации нормативных правовых актов под № 9080, опубликованный 30 января 2014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административных государственных служащих корпуса "Б" Агентства,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Службе управления персоналом направить для согласования квалификационные требования к категориям административных государственных должностей корпуса "Б" Агентства, отнесенных к категории "С", в Агентство Республики Казахстан по делам государственной службы.</w:t>
      </w:r>
    </w:p>
    <w:bookmarkEnd w:id="2"/>
    <w:bookmarkStart w:name="z4" w:id="3"/>
    <w:p>
      <w:pPr>
        <w:spacing w:after="0"/>
        <w:ind w:left="0"/>
        <w:jc w:val="both"/>
      </w:pPr>
      <w:r>
        <w:rPr>
          <w:rFonts w:ascii="Times New Roman"/>
          <w:b w:val="false"/>
          <w:i w:val="false"/>
          <w:color w:val="000000"/>
          <w:sz w:val="28"/>
        </w:rPr>
        <w:t>
      3. Службе управления персоналом совместно с Юридическим департаментом Агентства в установленном законодательном порядке:</w:t>
      </w:r>
    </w:p>
    <w:bookmarkEnd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Агентства.</w:t>
      </w:r>
    </w:p>
    <w:bookmarkStart w:name="z5" w:id="4"/>
    <w:p>
      <w:pPr>
        <w:spacing w:after="0"/>
        <w:ind w:left="0"/>
        <w:jc w:val="both"/>
      </w:pPr>
      <w:r>
        <w:rPr>
          <w:rFonts w:ascii="Times New Roman"/>
          <w:b w:val="false"/>
          <w:i w:val="false"/>
          <w:color w:val="000000"/>
          <w:sz w:val="28"/>
        </w:rPr>
        <w:t>
      4. Контроль по исполнению настоящего приказа оставляю за собой.</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Агентство Республики Казахстан   </w:t>
      </w:r>
    </w:p>
    <w:p>
      <w:pPr>
        <w:spacing w:after="0"/>
        <w:ind w:left="0"/>
        <w:jc w:val="both"/>
      </w:pPr>
      <w:r>
        <w:rPr>
          <w:rFonts w:ascii="Times New Roman"/>
          <w:b w:val="false"/>
          <w:i w:val="false"/>
          <w:color w:val="000000"/>
          <w:sz w:val="28"/>
        </w:rPr>
        <w:t xml:space="preserve">
      по делам государственной службы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11 апреля 2014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статистике</w:t>
            </w:r>
            <w:r>
              <w:br/>
            </w:r>
            <w:r>
              <w:rPr>
                <w:rFonts w:ascii="Times New Roman"/>
                <w:b w:val="false"/>
                <w:i w:val="false"/>
                <w:color w:val="000000"/>
                <w:sz w:val="20"/>
              </w:rPr>
              <w:t>от 11 апреля 2014 года № 67</w:t>
            </w:r>
            <w:r>
              <w:br/>
            </w: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статистике</w:t>
            </w:r>
            <w:r>
              <w:br/>
            </w:r>
            <w:r>
              <w:rPr>
                <w:rFonts w:ascii="Times New Roman"/>
                <w:b w:val="false"/>
                <w:i w:val="false"/>
                <w:color w:val="000000"/>
                <w:sz w:val="20"/>
              </w:rPr>
              <w:t>от 20 декабря 2013 года № 318</w:t>
            </w:r>
          </w:p>
        </w:tc>
      </w:tr>
    </w:tbl>
    <w:p>
      <w:pPr>
        <w:spacing w:after="0"/>
        <w:ind w:left="0"/>
        <w:jc w:val="both"/>
      </w:pPr>
      <w:r>
        <w:rPr>
          <w:rFonts w:ascii="Times New Roman"/>
          <w:b w:val="false"/>
          <w:i w:val="false"/>
          <w:color w:val="000000"/>
          <w:sz w:val="28"/>
        </w:rPr>
        <w:t>
      Квалификационные требования к должностям</w:t>
      </w:r>
    </w:p>
    <w:p>
      <w:pPr>
        <w:spacing w:after="0"/>
        <w:ind w:left="0"/>
        <w:jc w:val="both"/>
      </w:pPr>
      <w:r>
        <w:rPr>
          <w:rFonts w:ascii="Times New Roman"/>
          <w:b w:val="false"/>
          <w:i w:val="false"/>
          <w:color w:val="000000"/>
          <w:sz w:val="28"/>
        </w:rPr>
        <w:t>
              административных государственных служащих корпуса "Б"</w:t>
      </w:r>
    </w:p>
    <w:p>
      <w:pPr>
        <w:spacing w:after="0"/>
        <w:ind w:left="0"/>
        <w:jc w:val="both"/>
      </w:pPr>
      <w:r>
        <w:rPr>
          <w:rFonts w:ascii="Times New Roman"/>
          <w:b w:val="false"/>
          <w:i w:val="false"/>
          <w:color w:val="000000"/>
          <w:sz w:val="28"/>
        </w:rPr>
        <w:t>
      Агентства Республики Казахстан по статистике</w:t>
      </w:r>
    </w:p>
    <w:p>
      <w:pPr>
        <w:spacing w:after="0"/>
        <w:ind w:left="0"/>
        <w:jc w:val="both"/>
      </w:pPr>
      <w:r>
        <w:rPr>
          <w:rFonts w:ascii="Times New Roman"/>
          <w:b w:val="false"/>
          <w:i w:val="false"/>
          <w:color w:val="000000"/>
          <w:sz w:val="28"/>
        </w:rPr>
        <w:t>
      1. Советник, категория С-3, № 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гуманитарных наук, права, естественных наук, технических наук и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для Председателя аналитических, справочных, информационных материалов и рекомендаций по вопросам совершенствования методологии сбора, обработки публикаций статистических данных и взаимодействия статистических органов с респондентами; Обеспечение по поручению Председателя или Ответственного секретаря деятельности совещательных и консультативных органов при Председателе; Исполнение отдельных поручений Председателя.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Помощник по режиму, категория С-3, № 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(юриспруденция, международное право, правоохранительная деятельность, таможенное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в правоохранительных органах и органах национальной безопасности. Желательно опыт работы в режимных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и координация работы подразделения по защите государственных секретов, а также подразделений по информационной безопасности.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Руководитель Управления внутреннего контроля</w:t>
      </w:r>
    </w:p>
    <w:p>
      <w:pPr>
        <w:spacing w:after="0"/>
        <w:ind w:left="0"/>
        <w:jc w:val="both"/>
      </w:pPr>
      <w:r>
        <w:rPr>
          <w:rFonts w:ascii="Times New Roman"/>
          <w:b w:val="false"/>
          <w:i w:val="false"/>
          <w:color w:val="000000"/>
          <w:sz w:val="28"/>
        </w:rPr>
        <w:t>
      категория С-3, № 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Разработка и актуализация проектов правовых актов, методик, методических рекомендаций по вопросам внутреннего контроля.</w:t>
            </w:r>
          </w:p>
          <w:p>
            <w:pPr>
              <w:spacing w:after="20"/>
              <w:ind w:left="20"/>
              <w:jc w:val="both"/>
            </w:pPr>
            <w:r>
              <w:rPr>
                <w:rFonts w:ascii="Times New Roman"/>
                <w:b w:val="false"/>
                <w:i w:val="false"/>
                <w:color w:val="000000"/>
                <w:sz w:val="20"/>
              </w:rPr>
              <w:t>
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p>
          <w:p>
            <w:pPr>
              <w:spacing w:after="20"/>
              <w:ind w:left="20"/>
              <w:jc w:val="both"/>
            </w:pPr>
            <w:r>
              <w:rPr>
                <w:rFonts w:ascii="Times New Roman"/>
                <w:b w:val="false"/>
                <w:i w:val="false"/>
                <w:color w:val="000000"/>
                <w:sz w:val="20"/>
              </w:rPr>
              <w:t>
Осуществление контроля реализации стратегического и операционного планов Агентства, оценки результатов.</w:t>
            </w:r>
          </w:p>
          <w:p>
            <w:pPr>
              <w:spacing w:after="20"/>
              <w:ind w:left="20"/>
              <w:jc w:val="both"/>
            </w:pPr>
            <w:r>
              <w:rPr>
                <w:rFonts w:ascii="Times New Roman"/>
                <w:b w:val="false"/>
                <w:i w:val="false"/>
                <w:color w:val="000000"/>
                <w:sz w:val="20"/>
              </w:rPr>
              <w:t>
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p>
          <w:p>
            <w:pPr>
              <w:spacing w:after="20"/>
              <w:ind w:left="20"/>
              <w:jc w:val="both"/>
            </w:pPr>
            <w:r>
              <w:rPr>
                <w:rFonts w:ascii="Times New Roman"/>
                <w:b w:val="false"/>
                <w:i w:val="false"/>
                <w:color w:val="000000"/>
                <w:sz w:val="20"/>
              </w:rPr>
              <w:t>
Представление отчетов по выполнению планов проведения внутреннего контроля председателю Агентства;</w:t>
            </w:r>
          </w:p>
          <w:p>
            <w:pPr>
              <w:spacing w:after="20"/>
              <w:ind w:left="20"/>
              <w:jc w:val="both"/>
            </w:pPr>
            <w:r>
              <w:rPr>
                <w:rFonts w:ascii="Times New Roman"/>
                <w:b w:val="false"/>
                <w:i w:val="false"/>
                <w:color w:val="000000"/>
                <w:sz w:val="20"/>
              </w:rPr>
              <w:t>
Участие в разработке проектов нормативных правовых актов, методик, методических рекомендаций по вопросам внутреннего контроля.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Главный эксперт Управления внутреннего контроля</w:t>
      </w:r>
    </w:p>
    <w:p>
      <w:pPr>
        <w:spacing w:after="0"/>
        <w:ind w:left="0"/>
        <w:jc w:val="both"/>
      </w:pPr>
      <w:r>
        <w:rPr>
          <w:rFonts w:ascii="Times New Roman"/>
          <w:b w:val="false"/>
          <w:i w:val="false"/>
          <w:color w:val="000000"/>
          <w:sz w:val="28"/>
        </w:rPr>
        <w:t>
      категория С-4, № 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p>
          <w:p>
            <w:pPr>
              <w:spacing w:after="20"/>
              <w:ind w:left="20"/>
              <w:jc w:val="both"/>
            </w:pPr>
            <w:r>
              <w:rPr>
                <w:rFonts w:ascii="Times New Roman"/>
                <w:b w:val="false"/>
                <w:i w:val="false"/>
                <w:color w:val="000000"/>
                <w:sz w:val="20"/>
              </w:rPr>
              <w:t>
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p>
          <w:p>
            <w:pPr>
              <w:spacing w:after="20"/>
              <w:ind w:left="20"/>
              <w:jc w:val="both"/>
            </w:pPr>
            <w:r>
              <w:rPr>
                <w:rFonts w:ascii="Times New Roman"/>
                <w:b w:val="false"/>
                <w:i w:val="false"/>
                <w:color w:val="000000"/>
                <w:sz w:val="20"/>
              </w:rPr>
              <w:t>
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p>
          <w:p>
            <w:pPr>
              <w:spacing w:after="20"/>
              <w:ind w:left="20"/>
              <w:jc w:val="both"/>
            </w:pPr>
            <w:r>
              <w:rPr>
                <w:rFonts w:ascii="Times New Roman"/>
                <w:b w:val="false"/>
                <w:i w:val="false"/>
                <w:color w:val="000000"/>
                <w:sz w:val="20"/>
              </w:rPr>
              <w:t>
Представление отчетов по выполнению планов проведения внутреннего контроля председателю Агентства;</w:t>
            </w:r>
          </w:p>
          <w:p>
            <w:pPr>
              <w:spacing w:after="20"/>
              <w:ind w:left="20"/>
              <w:jc w:val="both"/>
            </w:pPr>
            <w:r>
              <w:rPr>
                <w:rFonts w:ascii="Times New Roman"/>
                <w:b w:val="false"/>
                <w:i w:val="false"/>
                <w:color w:val="000000"/>
                <w:sz w:val="20"/>
              </w:rPr>
              <w:t>
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Главный эксперт Управления внутреннего контроля</w:t>
      </w:r>
    </w:p>
    <w:p>
      <w:pPr>
        <w:spacing w:after="0"/>
        <w:ind w:left="0"/>
        <w:jc w:val="both"/>
      </w:pPr>
      <w:r>
        <w:rPr>
          <w:rFonts w:ascii="Times New Roman"/>
          <w:b w:val="false"/>
          <w:i w:val="false"/>
          <w:color w:val="000000"/>
          <w:sz w:val="28"/>
        </w:rPr>
        <w:t>
      категория С-4, № 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p>
          <w:p>
            <w:pPr>
              <w:spacing w:after="20"/>
              <w:ind w:left="20"/>
              <w:jc w:val="both"/>
            </w:pPr>
            <w:r>
              <w:rPr>
                <w:rFonts w:ascii="Times New Roman"/>
                <w:b w:val="false"/>
                <w:i w:val="false"/>
                <w:color w:val="000000"/>
                <w:sz w:val="20"/>
              </w:rPr>
              <w:t>
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p>
          <w:p>
            <w:pPr>
              <w:spacing w:after="20"/>
              <w:ind w:left="20"/>
              <w:jc w:val="both"/>
            </w:pPr>
            <w:r>
              <w:rPr>
                <w:rFonts w:ascii="Times New Roman"/>
                <w:b w:val="false"/>
                <w:i w:val="false"/>
                <w:color w:val="000000"/>
                <w:sz w:val="20"/>
              </w:rPr>
              <w:t>
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p>
          <w:p>
            <w:pPr>
              <w:spacing w:after="20"/>
              <w:ind w:left="20"/>
              <w:jc w:val="both"/>
            </w:pPr>
            <w:r>
              <w:rPr>
                <w:rFonts w:ascii="Times New Roman"/>
                <w:b w:val="false"/>
                <w:i w:val="false"/>
                <w:color w:val="000000"/>
                <w:sz w:val="20"/>
              </w:rPr>
              <w:t>
Представление отчетов по выполнению планов проведения внутреннего контроля председателю Агентства;</w:t>
            </w:r>
          </w:p>
          <w:p>
            <w:pPr>
              <w:spacing w:after="20"/>
              <w:ind w:left="20"/>
              <w:jc w:val="both"/>
            </w:pPr>
            <w:r>
              <w:rPr>
                <w:rFonts w:ascii="Times New Roman"/>
                <w:b w:val="false"/>
                <w:i w:val="false"/>
                <w:color w:val="000000"/>
                <w:sz w:val="20"/>
              </w:rPr>
              <w:t>
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Эксперт Управления внутреннего контроля</w:t>
      </w:r>
    </w:p>
    <w:p>
      <w:pPr>
        <w:spacing w:after="0"/>
        <w:ind w:left="0"/>
        <w:jc w:val="both"/>
      </w:pPr>
      <w:r>
        <w:rPr>
          <w:rFonts w:ascii="Times New Roman"/>
          <w:b w:val="false"/>
          <w:i w:val="false"/>
          <w:color w:val="000000"/>
          <w:sz w:val="28"/>
        </w:rPr>
        <w:t>
      категория С-5, № 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Кодекса чести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 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p>
          <w:p>
            <w:pPr>
              <w:spacing w:after="20"/>
              <w:ind w:left="20"/>
              <w:jc w:val="both"/>
            </w:pPr>
            <w:r>
              <w:rPr>
                <w:rFonts w:ascii="Times New Roman"/>
                <w:b w:val="false"/>
                <w:i w:val="false"/>
                <w:color w:val="000000"/>
                <w:sz w:val="20"/>
              </w:rPr>
              <w:t>
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p>
          <w:p>
            <w:pPr>
              <w:spacing w:after="20"/>
              <w:ind w:left="20"/>
              <w:jc w:val="both"/>
            </w:pPr>
            <w:r>
              <w:rPr>
                <w:rFonts w:ascii="Times New Roman"/>
                <w:b w:val="false"/>
                <w:i w:val="false"/>
                <w:color w:val="000000"/>
                <w:sz w:val="20"/>
              </w:rPr>
              <w:t>
Представление отчетов по выполнению планов проведения внутреннего контроля председателю Агентства;</w:t>
            </w:r>
          </w:p>
          <w:p>
            <w:pPr>
              <w:spacing w:after="20"/>
              <w:ind w:left="20"/>
              <w:jc w:val="both"/>
            </w:pPr>
            <w:r>
              <w:rPr>
                <w:rFonts w:ascii="Times New Roman"/>
                <w:b w:val="false"/>
                <w:i w:val="false"/>
                <w:color w:val="000000"/>
                <w:sz w:val="20"/>
              </w:rPr>
              <w:t>
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Руководитель Управления международных связей</w:t>
      </w:r>
    </w:p>
    <w:p>
      <w:pPr>
        <w:spacing w:after="0"/>
        <w:ind w:left="0"/>
        <w:jc w:val="both"/>
      </w:pPr>
      <w:r>
        <w:rPr>
          <w:rFonts w:ascii="Times New Roman"/>
          <w:b w:val="false"/>
          <w:i w:val="false"/>
          <w:color w:val="000000"/>
          <w:sz w:val="28"/>
        </w:rPr>
        <w:t>
      категория С-3, № 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(международные отношения) или социальных наук, экономики и бизнеса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Свободное владение английским языком.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 координация сотрудничества с международными организациями и национальными статистическими офисами. Определение совместно с другими подразделениями Агентства приоритетных направлений развития международных связей с конкретными странами и международными организациями, формирование на их основе международных программ и проектов сотрудничества.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Главный эксперт Управления международных связей</w:t>
      </w:r>
    </w:p>
    <w:p>
      <w:pPr>
        <w:spacing w:after="0"/>
        <w:ind w:left="0"/>
        <w:jc w:val="both"/>
      </w:pPr>
      <w:r>
        <w:rPr>
          <w:rFonts w:ascii="Times New Roman"/>
          <w:b w:val="false"/>
          <w:i w:val="false"/>
          <w:color w:val="000000"/>
          <w:sz w:val="28"/>
        </w:rPr>
        <w:t>
      категория С-4, № 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Свободное владение английским языком.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деятельности по международному сотрудничеству Агентства. Мониторинг перспектив реализации программ сотрудничества с зарубежными статистическими организациями.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Эксперт Управления международных связей</w:t>
      </w:r>
    </w:p>
    <w:p>
      <w:pPr>
        <w:spacing w:after="0"/>
        <w:ind w:left="0"/>
        <w:jc w:val="both"/>
      </w:pPr>
      <w:r>
        <w:rPr>
          <w:rFonts w:ascii="Times New Roman"/>
          <w:b w:val="false"/>
          <w:i w:val="false"/>
          <w:color w:val="000000"/>
          <w:sz w:val="28"/>
        </w:rPr>
        <w:t>
               категория С-5, 3 единицы, № 03-3, № 03-4 и № 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международных проектов, программ сотрудничества Агентства. Обеспечение протокольным сопровождением руководства Агентства при участии в международных мероприятиях и встречах в сфере статистики. Обмен информацией между зарубежными статистическими организациями и Агентством.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Директор Департамента стратегического развития</w:t>
      </w:r>
    </w:p>
    <w:p>
      <w:pPr>
        <w:spacing w:after="0"/>
        <w:ind w:left="0"/>
        <w:jc w:val="both"/>
      </w:pPr>
      <w:r>
        <w:rPr>
          <w:rFonts w:ascii="Times New Roman"/>
          <w:b w:val="false"/>
          <w:i w:val="false"/>
          <w:color w:val="000000"/>
          <w:sz w:val="28"/>
        </w:rPr>
        <w:t>
      категория С-1, № 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деятельности Департамента; реализация задач, поставленных перед Департаментом. Принятие решений по вопросам, входящим в компетенцию Департамента.</w:t>
            </w:r>
          </w:p>
          <w:p>
            <w:pPr>
              <w:spacing w:after="20"/>
              <w:ind w:left="20"/>
              <w:jc w:val="both"/>
            </w:pPr>
            <w:r>
              <w:rPr>
                <w:rFonts w:ascii="Times New Roman"/>
                <w:b w:val="false"/>
                <w:i w:val="false"/>
                <w:color w:val="000000"/>
                <w:sz w:val="20"/>
              </w:rPr>
              <w:t xml:space="preserve">
Анализ статистического инструментария в целях его совершенствования. Участие в разработке нормативных правовых актов Республики Казахстан по вопросам статистики, планировании статистической деятельности, оценке эффективности деятельности структурных подразделений Агентства; анализе статистической методологии.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Заместитель директора Департамента стратегического развития</w:t>
      </w:r>
    </w:p>
    <w:p>
      <w:pPr>
        <w:spacing w:after="0"/>
        <w:ind w:left="0"/>
        <w:jc w:val="both"/>
      </w:pPr>
      <w:r>
        <w:rPr>
          <w:rFonts w:ascii="Times New Roman"/>
          <w:b w:val="false"/>
          <w:i w:val="false"/>
          <w:color w:val="000000"/>
          <w:sz w:val="28"/>
        </w:rPr>
        <w:t>
      категория С-2, № 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Департамента; реализация задач, поставленных перед Департаментом; обеспечение разработки проектов правовых актов, методик; участие в анализе статистического инструментария, статистической методологии.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Руководитель Управления стратегического планирования и</w:t>
      </w:r>
    </w:p>
    <w:p>
      <w:pPr>
        <w:spacing w:after="0"/>
        <w:ind w:left="0"/>
        <w:jc w:val="both"/>
      </w:pPr>
      <w:r>
        <w:rPr>
          <w:rFonts w:ascii="Times New Roman"/>
          <w:b w:val="false"/>
          <w:i w:val="false"/>
          <w:color w:val="000000"/>
          <w:sz w:val="28"/>
        </w:rPr>
        <w:t>
      мониторинга</w:t>
      </w:r>
    </w:p>
    <w:p>
      <w:pPr>
        <w:spacing w:after="0"/>
        <w:ind w:left="0"/>
        <w:jc w:val="both"/>
      </w:pPr>
      <w:r>
        <w:rPr>
          <w:rFonts w:ascii="Times New Roman"/>
          <w:b w:val="false"/>
          <w:i w:val="false"/>
          <w:color w:val="000000"/>
          <w:sz w:val="28"/>
        </w:rPr>
        <w:t>
      Департамента стратегического развития, категория С-3, № _ 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 участие в разработке нормативных правовых актов в области статистики; организация работ по разработке плановых и отчетных документов Агентства и осуществление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координация работ по рейтингу областей, городов и районов; разработка и координация работ по оценке деятельности (рейтинг) структурных подразделений центрального аппарата и областных департаментов статистики; осуществление координации работы по выполнению плана работы структурных подразделений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Главный эксперт Управления стратегического планирования и</w:t>
      </w:r>
    </w:p>
    <w:p>
      <w:pPr>
        <w:spacing w:after="0"/>
        <w:ind w:left="0"/>
        <w:jc w:val="both"/>
      </w:pPr>
      <w:r>
        <w:rPr>
          <w:rFonts w:ascii="Times New Roman"/>
          <w:b w:val="false"/>
          <w:i w:val="false"/>
          <w:color w:val="000000"/>
          <w:sz w:val="28"/>
        </w:rPr>
        <w:t>
      мониторинга</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С-4, № 04-3-1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Главный эксперт Управления стратегического планирования</w:t>
      </w:r>
    </w:p>
    <w:p>
      <w:pPr>
        <w:spacing w:after="0"/>
        <w:ind w:left="0"/>
        <w:jc w:val="both"/>
      </w:pPr>
      <w:r>
        <w:rPr>
          <w:rFonts w:ascii="Times New Roman"/>
          <w:b w:val="false"/>
          <w:i w:val="false"/>
          <w:color w:val="000000"/>
          <w:sz w:val="28"/>
        </w:rPr>
        <w:t>
      и мониторинга</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С-4, № 04-3-2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в области статистики; организация работ по разработке плановых и отчетных документов Агентства и осуществления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осуществление работ по подведению рейтингов областей, городов и районов;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Эксперт Управления стратегического планирования и мониторинга</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С-5, № 04-3-3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обращений физических и юридических лиц", Стратегии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Руководитель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С-3, № _ 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разработки статистического инструментария и межведомственного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 участие в разработке нормативных правовых актов в области статистики; осуществление сводных работ по поручениям Администрации Президента РК, Канцелярии Премьер-Министра РК и других государственных органов, координация работ по проведению заседаний коллегий Агентства РК по статистике; общая координация по проведению работ по оценке эффективности деятельности Агентства РК по статистике, общая координация по проведению научно-исследовательских и аналитических работ; расчет потребности департаментов статистики областей в тиражировании бланков статистических форм общегосударственных статистических наблюдений; организация работ по проведению общественно-культурных мероприятий Агентства РК по статистике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Эксперт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С-5, № 04-4-1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сводных работ по поручениям канцелярии Премьер-Министра РК и других государственных органов; координация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Эксперт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С-5, № 04-4-2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сводных работ по поручениям канцелярии Премьер-Министра РК и других государственных органов; участие в координации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Руководитель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С-3, № _ 04-5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w:t>
            </w:r>
          </w:p>
          <w:p>
            <w:pPr>
              <w:spacing w:after="20"/>
              <w:ind w:left="20"/>
              <w:jc w:val="both"/>
            </w:pPr>
            <w:r>
              <w:rPr>
                <w:rFonts w:ascii="Times New Roman"/>
                <w:b w:val="false"/>
                <w:i w:val="false"/>
                <w:color w:val="000000"/>
                <w:sz w:val="20"/>
              </w:rPr>
              <w:t>
участие в разработке нормативных правовых актов в области статистики; координация работ по формированию и совершенствованию системы статистического инструментария и методологии на основе международных стандартов и рекомендаций;</w:t>
            </w:r>
          </w:p>
          <w:p>
            <w:pPr>
              <w:spacing w:after="20"/>
              <w:ind w:left="20"/>
              <w:jc w:val="both"/>
            </w:pPr>
            <w:r>
              <w:rPr>
                <w:rFonts w:ascii="Times New Roman"/>
                <w:b w:val="false"/>
                <w:i w:val="false"/>
                <w:color w:val="000000"/>
                <w:sz w:val="20"/>
              </w:rPr>
              <w:t>
взаимодействие с государственными органами, входящими в систему органов государственной статистики по вопросам пересмотра и утверждения статистических форм общегосударственных и ведомственных наблюдений в пределах своих полномочий;</w:t>
            </w:r>
          </w:p>
          <w:p>
            <w:pPr>
              <w:spacing w:after="20"/>
              <w:ind w:left="20"/>
              <w:jc w:val="both"/>
            </w:pPr>
            <w:r>
              <w:rPr>
                <w:rFonts w:ascii="Times New Roman"/>
                <w:b w:val="false"/>
                <w:i w:val="false"/>
                <w:color w:val="000000"/>
                <w:sz w:val="20"/>
              </w:rPr>
              <w:t>
координация работ территориальных структурных подразделений статистики по работе с респондентами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Главный эксперт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 2 единицы,</w:t>
      </w:r>
    </w:p>
    <w:p>
      <w:pPr>
        <w:spacing w:after="0"/>
        <w:ind w:left="0"/>
        <w:jc w:val="both"/>
      </w:pPr>
      <w:r>
        <w:rPr>
          <w:rFonts w:ascii="Times New Roman"/>
          <w:b w:val="false"/>
          <w:i w:val="false"/>
          <w:color w:val="000000"/>
          <w:sz w:val="28"/>
        </w:rPr>
        <w:t>
      категория С-4, № 04-5-1, 04-5-2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совершенствованию статистических форм общегосударственных статистических наблюдений;</w:t>
            </w:r>
          </w:p>
          <w:p>
            <w:pPr>
              <w:spacing w:after="20"/>
              <w:ind w:left="20"/>
              <w:jc w:val="both"/>
            </w:pPr>
            <w:r>
              <w:rPr>
                <w:rFonts w:ascii="Times New Roman"/>
                <w:b w:val="false"/>
                <w:i w:val="false"/>
                <w:color w:val="000000"/>
                <w:sz w:val="20"/>
              </w:rPr>
              <w:t>
проведение экспертизы, согласования и утверждение статистических форм ведомственных статистических наблюдений; ведение регистра статистических форм общегосударственных и ведомственных статистических наблюдений; участие в совершенствовании статистической методологии и методов сбора и обработки данных; ведение базы методологических и методических работ; участие в работе по представлению бланков статистических форм общегосударственных статистических наблюдений для расчета потребности в их тиражировании;</w:t>
            </w:r>
          </w:p>
          <w:p>
            <w:pPr>
              <w:spacing w:after="20"/>
              <w:ind w:left="20"/>
              <w:jc w:val="both"/>
            </w:pPr>
            <w:r>
              <w:rPr>
                <w:rFonts w:ascii="Times New Roman"/>
                <w:b w:val="false"/>
                <w:i w:val="false"/>
                <w:color w:val="000000"/>
                <w:sz w:val="20"/>
              </w:rPr>
              <w:t>
участие в работе по разработке нормативов, стандартов, регламентов; взаимодействие с респондентами;</w:t>
            </w:r>
          </w:p>
          <w:p>
            <w:pPr>
              <w:spacing w:after="20"/>
              <w:ind w:left="20"/>
              <w:jc w:val="both"/>
            </w:pPr>
            <w:r>
              <w:rPr>
                <w:rFonts w:ascii="Times New Roman"/>
                <w:b w:val="false"/>
                <w:i w:val="false"/>
                <w:color w:val="000000"/>
                <w:sz w:val="20"/>
              </w:rPr>
              <w:t>
выполнение других поручений руководства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Эксперт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С-5, 3 единицы, № 04-5-3, № 04-5-4, № 04-5-5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w:t>
            </w:r>
          </w:p>
          <w:p>
            <w:pPr>
              <w:spacing w:after="20"/>
              <w:ind w:left="20"/>
              <w:jc w:val="both"/>
            </w:pPr>
            <w:r>
              <w:rPr>
                <w:rFonts w:ascii="Times New Roman"/>
                <w:b w:val="false"/>
                <w:i w:val="false"/>
                <w:color w:val="000000"/>
                <w:sz w:val="20"/>
              </w:rPr>
              <w:t>
организации работ по совершенствованию статистических форм общегосударственных статистических наблюдений;</w:t>
            </w:r>
          </w:p>
          <w:p>
            <w:pPr>
              <w:spacing w:after="20"/>
              <w:ind w:left="20"/>
              <w:jc w:val="both"/>
            </w:pPr>
            <w:r>
              <w:rPr>
                <w:rFonts w:ascii="Times New Roman"/>
                <w:b w:val="false"/>
                <w:i w:val="false"/>
                <w:color w:val="000000"/>
                <w:sz w:val="20"/>
              </w:rPr>
              <w:t>
совершенствовании статистической методологии и методов сбора и обработки данных;</w:t>
            </w:r>
          </w:p>
          <w:p>
            <w:pPr>
              <w:spacing w:after="20"/>
              <w:ind w:left="20"/>
              <w:jc w:val="both"/>
            </w:pPr>
            <w:r>
              <w:rPr>
                <w:rFonts w:ascii="Times New Roman"/>
                <w:b w:val="false"/>
                <w:i w:val="false"/>
                <w:color w:val="000000"/>
                <w:sz w:val="20"/>
              </w:rPr>
              <w:t>
работе по представлению бланков статистических форм общегосударственных статистических наблюдений для расчета потребности в их тиражировании;</w:t>
            </w:r>
          </w:p>
          <w:p>
            <w:pPr>
              <w:spacing w:after="20"/>
              <w:ind w:left="20"/>
              <w:jc w:val="both"/>
            </w:pPr>
            <w:r>
              <w:rPr>
                <w:rFonts w:ascii="Times New Roman"/>
                <w:b w:val="false"/>
                <w:i w:val="false"/>
                <w:color w:val="000000"/>
                <w:sz w:val="20"/>
              </w:rPr>
              <w:t>
проведении экспертизы, согласования и утверждение статистических форм ведомственных статистических наблюдений;</w:t>
            </w:r>
          </w:p>
          <w:p>
            <w:pPr>
              <w:spacing w:after="20"/>
              <w:ind w:left="20"/>
              <w:jc w:val="both"/>
            </w:pPr>
            <w:r>
              <w:rPr>
                <w:rFonts w:ascii="Times New Roman"/>
                <w:b w:val="false"/>
                <w:i w:val="false"/>
                <w:color w:val="000000"/>
                <w:sz w:val="20"/>
              </w:rPr>
              <w:t>
взаимодействие с респондентами;</w:t>
            </w:r>
          </w:p>
          <w:p>
            <w:pPr>
              <w:spacing w:after="20"/>
              <w:ind w:left="20"/>
              <w:jc w:val="both"/>
            </w:pPr>
            <w:r>
              <w:rPr>
                <w:rFonts w:ascii="Times New Roman"/>
                <w:b w:val="false"/>
                <w:i w:val="false"/>
                <w:color w:val="000000"/>
                <w:sz w:val="20"/>
              </w:rPr>
              <w:t>
выполнение других поручений руководства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Руководитель Управления по работе с Всемирным Банком</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С-3, № 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осуществление контроля его деятельности.</w:t>
            </w:r>
          </w:p>
          <w:p>
            <w:pPr>
              <w:spacing w:after="20"/>
              <w:ind w:left="20"/>
              <w:jc w:val="both"/>
            </w:pPr>
            <w:r>
              <w:rPr>
                <w:rFonts w:ascii="Times New Roman"/>
                <w:b w:val="false"/>
                <w:i w:val="false"/>
                <w:color w:val="000000"/>
                <w:sz w:val="20"/>
              </w:rPr>
              <w:t>
Участие в разработке нормативных правовых актов в области статистики; осуществление работ по поручениям руководства.</w:t>
            </w:r>
          </w:p>
          <w:p>
            <w:pPr>
              <w:spacing w:after="20"/>
              <w:ind w:left="20"/>
              <w:jc w:val="both"/>
            </w:pPr>
            <w:r>
              <w:rPr>
                <w:rFonts w:ascii="Times New Roman"/>
                <w:b w:val="false"/>
                <w:i w:val="false"/>
                <w:color w:val="000000"/>
                <w:sz w:val="20"/>
              </w:rPr>
              <w:t>
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p>
          <w:p>
            <w:pPr>
              <w:spacing w:after="20"/>
              <w:ind w:left="20"/>
              <w:jc w:val="both"/>
            </w:pPr>
            <w:r>
              <w:rPr>
                <w:rFonts w:ascii="Times New Roman"/>
                <w:b w:val="false"/>
                <w:i w:val="false"/>
                <w:color w:val="000000"/>
                <w:sz w:val="20"/>
              </w:rPr>
              <w:t>
Проведение заседаний Межведомственной координационной рабочей группы и Рабочей группы Агентства по реализации Проекта по укреплению национальной статистической системы. Взаимодействие с Всемирным Банком по программам сотрудничества Агентства. 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p>
          <w:p>
            <w:pPr>
              <w:spacing w:after="20"/>
              <w:ind w:left="20"/>
              <w:jc w:val="both"/>
            </w:pPr>
            <w:r>
              <w:rPr>
                <w:rFonts w:ascii="Times New Roman"/>
                <w:b w:val="false"/>
                <w:i w:val="false"/>
                <w:color w:val="000000"/>
                <w:sz w:val="20"/>
              </w:rPr>
              <w:t>
Исполнение иных функций, вытекающих из задач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Эксперт Управления по работе с Всемирным Банком</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2 единицы, категория С-5, № 04-6-1, № 04-6-2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права, гуманитарных наук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в области статистики; осуществление работ по поручениям руководства.</w:t>
            </w:r>
          </w:p>
          <w:p>
            <w:pPr>
              <w:spacing w:after="20"/>
              <w:ind w:left="20"/>
              <w:jc w:val="both"/>
            </w:pPr>
            <w:r>
              <w:rPr>
                <w:rFonts w:ascii="Times New Roman"/>
                <w:b w:val="false"/>
                <w:i w:val="false"/>
                <w:color w:val="000000"/>
                <w:sz w:val="20"/>
              </w:rPr>
              <w:t>
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p>
          <w:p>
            <w:pPr>
              <w:spacing w:after="20"/>
              <w:ind w:left="20"/>
              <w:jc w:val="both"/>
            </w:pPr>
            <w:r>
              <w:rPr>
                <w:rFonts w:ascii="Times New Roman"/>
                <w:b w:val="false"/>
                <w:i w:val="false"/>
                <w:color w:val="000000"/>
                <w:sz w:val="20"/>
              </w:rPr>
              <w:t>
Проведение заседаний Рабочей группы Агентства по реализации Проекта по укреплению национальной статистической системы.</w:t>
            </w:r>
          </w:p>
          <w:p>
            <w:pPr>
              <w:spacing w:after="20"/>
              <w:ind w:left="20"/>
              <w:jc w:val="both"/>
            </w:pPr>
            <w:r>
              <w:rPr>
                <w:rFonts w:ascii="Times New Roman"/>
                <w:b w:val="false"/>
                <w:i w:val="false"/>
                <w:color w:val="000000"/>
                <w:sz w:val="20"/>
              </w:rPr>
              <w:t>
Взаимодействие с Всемирным Банком по программам сотрудничества Агентства.</w:t>
            </w:r>
          </w:p>
          <w:p>
            <w:pPr>
              <w:spacing w:after="20"/>
              <w:ind w:left="20"/>
              <w:jc w:val="both"/>
            </w:pPr>
            <w:r>
              <w:rPr>
                <w:rFonts w:ascii="Times New Roman"/>
                <w:b w:val="false"/>
                <w:i w:val="false"/>
                <w:color w:val="000000"/>
                <w:sz w:val="20"/>
              </w:rPr>
              <w:t>
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p>
          <w:p>
            <w:pPr>
              <w:spacing w:after="20"/>
              <w:ind w:left="20"/>
              <w:jc w:val="both"/>
            </w:pPr>
            <w:r>
              <w:rPr>
                <w:rFonts w:ascii="Times New Roman"/>
                <w:b w:val="false"/>
                <w:i w:val="false"/>
                <w:color w:val="000000"/>
                <w:sz w:val="20"/>
              </w:rPr>
              <w:t>
Обеспечение выполнения планов Управления.</w:t>
            </w:r>
          </w:p>
          <w:p>
            <w:pPr>
              <w:spacing w:after="20"/>
              <w:ind w:left="20"/>
              <w:jc w:val="both"/>
            </w:pPr>
            <w:r>
              <w:rPr>
                <w:rFonts w:ascii="Times New Roman"/>
                <w:b w:val="false"/>
                <w:i w:val="false"/>
                <w:color w:val="000000"/>
                <w:sz w:val="20"/>
              </w:rPr>
              <w:t>
Проведение необходимых работ в рамках системы менеджмента качества в Управлении.</w:t>
            </w:r>
          </w:p>
          <w:p>
            <w:pPr>
              <w:spacing w:after="20"/>
              <w:ind w:left="20"/>
              <w:jc w:val="both"/>
            </w:pPr>
            <w:r>
              <w:rPr>
                <w:rFonts w:ascii="Times New Roman"/>
                <w:b w:val="false"/>
                <w:i w:val="false"/>
                <w:color w:val="000000"/>
                <w:sz w:val="20"/>
              </w:rPr>
              <w:t>
Ведение делопроизводства в Управлении.</w:t>
            </w:r>
          </w:p>
          <w:p>
            <w:pPr>
              <w:spacing w:after="20"/>
              <w:ind w:left="20"/>
              <w:jc w:val="both"/>
            </w:pPr>
            <w:r>
              <w:rPr>
                <w:rFonts w:ascii="Times New Roman"/>
                <w:b w:val="false"/>
                <w:i w:val="false"/>
                <w:color w:val="000000"/>
                <w:sz w:val="20"/>
              </w:rPr>
              <w:t>
Исполнение иных функций, вытекающих из задач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Руководитель Управления административного учета</w:t>
      </w:r>
    </w:p>
    <w:p>
      <w:pPr>
        <w:spacing w:after="0"/>
        <w:ind w:left="0"/>
        <w:jc w:val="both"/>
      </w:pPr>
      <w:r>
        <w:rPr>
          <w:rFonts w:ascii="Times New Roman"/>
          <w:b w:val="false"/>
          <w:i w:val="false"/>
          <w:color w:val="000000"/>
          <w:sz w:val="28"/>
        </w:rPr>
        <w:t>
      Департамента стратегического развития</w:t>
      </w:r>
    </w:p>
    <w:p>
      <w:pPr>
        <w:spacing w:after="0"/>
        <w:ind w:left="0"/>
        <w:jc w:val="both"/>
      </w:pPr>
      <w:r>
        <w:rPr>
          <w:rFonts w:ascii="Times New Roman"/>
          <w:b w:val="false"/>
          <w:i w:val="false"/>
          <w:color w:val="000000"/>
          <w:sz w:val="28"/>
        </w:rPr>
        <w:t>
      категория С-3, № 04-7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координация деятельности управления; участие в разработке нормативных правовых актов в области статистики; организация рассмотрения проектов нормативных правовых актов, внесенных другими государственными органами; координация работ по согласованию форм административного учета, формированию и совершенствованию системы по межведомственному взаимодействию с центральными и местными исполнительными органами по представлению административных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Эксперт Управления административного учета Департамента</w:t>
      </w:r>
    </w:p>
    <w:p>
      <w:pPr>
        <w:spacing w:after="0"/>
        <w:ind w:left="0"/>
        <w:jc w:val="both"/>
      </w:pPr>
      <w:r>
        <w:rPr>
          <w:rFonts w:ascii="Times New Roman"/>
          <w:b w:val="false"/>
          <w:i w:val="false"/>
          <w:color w:val="000000"/>
          <w:sz w:val="28"/>
        </w:rPr>
        <w:t>
      стратегического развития, 3 единицы</w:t>
      </w:r>
    </w:p>
    <w:p>
      <w:pPr>
        <w:spacing w:after="0"/>
        <w:ind w:left="0"/>
        <w:jc w:val="both"/>
      </w:pPr>
      <w:r>
        <w:rPr>
          <w:rFonts w:ascii="Times New Roman"/>
          <w:b w:val="false"/>
          <w:i w:val="false"/>
          <w:color w:val="000000"/>
          <w:sz w:val="28"/>
        </w:rPr>
        <w:t>
      категория С-5, №№ 04-7-1, 04-7-2, 04-7-3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работ по сбору и анализу форм административного учета центральных и местных исполнительных органов; участие в разработке и внедрению методических рекомендаций по согласованию форм административного учета; участие во взаимодействии с центральными и местными исполнительными органами по представлению административных данных;</w:t>
            </w:r>
          </w:p>
          <w:p>
            <w:pPr>
              <w:spacing w:after="20"/>
              <w:ind w:left="20"/>
              <w:jc w:val="both"/>
            </w:pPr>
            <w:r>
              <w:rPr>
                <w:rFonts w:ascii="Times New Roman"/>
                <w:b w:val="false"/>
                <w:i w:val="false"/>
                <w:color w:val="000000"/>
                <w:sz w:val="20"/>
              </w:rPr>
              <w:t>
участие в проведении экспертизы статистических форм общегосударственных статистических наблюдений на предмет исключения показателей, дублирующих с показателями форм административного учета;</w:t>
            </w:r>
          </w:p>
          <w:p>
            <w:pPr>
              <w:spacing w:after="20"/>
              <w:ind w:left="20"/>
              <w:jc w:val="both"/>
            </w:pPr>
            <w:r>
              <w:rPr>
                <w:rFonts w:ascii="Times New Roman"/>
                <w:b w:val="false"/>
                <w:i w:val="false"/>
                <w:color w:val="000000"/>
                <w:sz w:val="20"/>
              </w:rPr>
              <w:t>
ведение регистра форм административного учета;</w:t>
            </w:r>
          </w:p>
          <w:p>
            <w:pPr>
              <w:spacing w:after="20"/>
              <w:ind w:left="20"/>
              <w:jc w:val="both"/>
            </w:pPr>
            <w:r>
              <w:rPr>
                <w:rFonts w:ascii="Times New Roman"/>
                <w:b w:val="false"/>
                <w:i w:val="false"/>
                <w:color w:val="000000"/>
                <w:sz w:val="20"/>
              </w:rPr>
              <w:t>
выполнение других поручений руководства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Директор Департамента национальных счетов,</w:t>
      </w:r>
    </w:p>
    <w:p>
      <w:pPr>
        <w:spacing w:after="0"/>
        <w:ind w:left="0"/>
        <w:jc w:val="both"/>
      </w:pPr>
      <w:r>
        <w:rPr>
          <w:rFonts w:ascii="Times New Roman"/>
          <w:b w:val="false"/>
          <w:i w:val="false"/>
          <w:color w:val="000000"/>
          <w:sz w:val="28"/>
        </w:rPr>
        <w:t>
      категория С-1, № 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определение стратегии развития статистики системы национальных счетов на кратко-, средне- и долгосрочные периоды.</w:t>
            </w:r>
          </w:p>
          <w:p>
            <w:pPr>
              <w:spacing w:after="20"/>
              <w:ind w:left="20"/>
              <w:jc w:val="both"/>
            </w:pPr>
            <w:r>
              <w:rPr>
                <w:rFonts w:ascii="Times New Roman"/>
                <w:b w:val="false"/>
                <w:i w:val="false"/>
                <w:color w:val="000000"/>
                <w:sz w:val="20"/>
              </w:rPr>
              <w:t>
Обеспечение развития национального счетоводства.</w:t>
            </w:r>
          </w:p>
          <w:p>
            <w:pPr>
              <w:spacing w:after="20"/>
              <w:ind w:left="20"/>
              <w:jc w:val="both"/>
            </w:pPr>
            <w:r>
              <w:rPr>
                <w:rFonts w:ascii="Times New Roman"/>
                <w:b w:val="false"/>
                <w:i w:val="false"/>
                <w:color w:val="000000"/>
                <w:sz w:val="20"/>
              </w:rPr>
              <w:t>
Обеспечение развития структурной статистики.</w:t>
            </w:r>
          </w:p>
          <w:p>
            <w:pPr>
              <w:spacing w:after="20"/>
              <w:ind w:left="20"/>
              <w:jc w:val="both"/>
            </w:pPr>
            <w:r>
              <w:rPr>
                <w:rFonts w:ascii="Times New Roman"/>
                <w:b w:val="false"/>
                <w:i w:val="false"/>
                <w:color w:val="000000"/>
                <w:sz w:val="20"/>
              </w:rPr>
              <w:t>
Организация исполнения поручений руководителей Агентства.</w:t>
            </w:r>
          </w:p>
          <w:p>
            <w:pPr>
              <w:spacing w:after="20"/>
              <w:ind w:left="20"/>
              <w:jc w:val="both"/>
            </w:pPr>
            <w:r>
              <w:rPr>
                <w:rFonts w:ascii="Times New Roman"/>
                <w:b w:val="false"/>
                <w:i w:val="false"/>
                <w:color w:val="000000"/>
                <w:sz w:val="20"/>
              </w:rPr>
              <w:t>
Организация и координация деятельности управлений в составе департамента.</w:t>
            </w:r>
          </w:p>
          <w:p>
            <w:pPr>
              <w:spacing w:after="20"/>
              <w:ind w:left="20"/>
              <w:jc w:val="both"/>
            </w:pPr>
            <w:r>
              <w:rPr>
                <w:rFonts w:ascii="Times New Roman"/>
                <w:b w:val="false"/>
                <w:i w:val="false"/>
                <w:color w:val="000000"/>
                <w:sz w:val="20"/>
              </w:rPr>
              <w:t>
Внедрение новых методологических подходов и адаптация международных стандартов и рекомендаций в области системы национальных счетов и структурной статистики.</w:t>
            </w:r>
          </w:p>
          <w:p>
            <w:pPr>
              <w:spacing w:after="20"/>
              <w:ind w:left="20"/>
              <w:jc w:val="both"/>
            </w:pPr>
            <w:r>
              <w:rPr>
                <w:rFonts w:ascii="Times New Roman"/>
                <w:b w:val="false"/>
                <w:i w:val="false"/>
                <w:color w:val="000000"/>
                <w:sz w:val="20"/>
              </w:rPr>
              <w:t>
Обеспечение координации и сопоставимости применяемой в агентстве методологии путем разработки требований к отраслевой статистике с учетом стандартов системы национальных счетов.</w:t>
            </w:r>
          </w:p>
          <w:p>
            <w:pPr>
              <w:spacing w:after="20"/>
              <w:ind w:left="20"/>
              <w:jc w:val="both"/>
            </w:pPr>
            <w:r>
              <w:rPr>
                <w:rFonts w:ascii="Times New Roman"/>
                <w:b w:val="false"/>
                <w:i w:val="false"/>
                <w:color w:val="000000"/>
                <w:sz w:val="20"/>
              </w:rPr>
              <w:t>
Взаимодействие с другими департаментами Агентства в пределах своей компетенции.</w:t>
            </w:r>
          </w:p>
          <w:p>
            <w:pPr>
              <w:spacing w:after="20"/>
              <w:ind w:left="20"/>
              <w:jc w:val="both"/>
            </w:pPr>
            <w:r>
              <w:rPr>
                <w:rFonts w:ascii="Times New Roman"/>
                <w:b w:val="false"/>
                <w:i w:val="false"/>
                <w:color w:val="000000"/>
                <w:sz w:val="20"/>
              </w:rPr>
              <w:t>
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p>
          <w:p>
            <w:pPr>
              <w:spacing w:after="20"/>
              <w:ind w:left="20"/>
              <w:jc w:val="both"/>
            </w:pPr>
            <w:r>
              <w:rPr>
                <w:rFonts w:ascii="Times New Roman"/>
                <w:b w:val="false"/>
                <w:i w:val="false"/>
                <w:color w:val="000000"/>
                <w:sz w:val="20"/>
              </w:rPr>
              <w:t>
Участие в международных мероприятиях и проектах, сотрудничество со статистическими офисами других стран.</w:t>
            </w:r>
          </w:p>
          <w:p>
            <w:pPr>
              <w:spacing w:after="20"/>
              <w:ind w:left="20"/>
              <w:jc w:val="both"/>
            </w:pPr>
            <w:r>
              <w:rPr>
                <w:rFonts w:ascii="Times New Roman"/>
                <w:b w:val="false"/>
                <w:i w:val="false"/>
                <w:color w:val="000000"/>
                <w:sz w:val="20"/>
              </w:rPr>
              <w:t>
Соблюдение требования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Заместитель директора Департамента национальных счетов,</w:t>
      </w:r>
    </w:p>
    <w:p>
      <w:pPr>
        <w:spacing w:after="0"/>
        <w:ind w:left="0"/>
        <w:jc w:val="both"/>
      </w:pPr>
      <w:r>
        <w:rPr>
          <w:rFonts w:ascii="Times New Roman"/>
          <w:b w:val="false"/>
          <w:i w:val="false"/>
          <w:color w:val="000000"/>
          <w:sz w:val="28"/>
        </w:rPr>
        <w:t>
      категория С-2, № 05-2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формирование и контроль исполнения плана статистических работ, стратегического и операционного планов в пределах компетенции департамента. Контроль соблюдения утвержденной методологии по национальному счетоводству. Исполнение поручений вышестоящего руководства, Подготовка сводной информации по всем управлениям департамента. Внедрение новых методологических подходов и адаптация международных стандартов и рекомендаций в области системы национальных счетов Взаимодействие с другими департаментами Агентства по вопросам национального счетоводства. 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p>
          <w:p>
            <w:pPr>
              <w:spacing w:after="20"/>
              <w:ind w:left="20"/>
              <w:jc w:val="both"/>
            </w:pPr>
            <w:r>
              <w:rPr>
                <w:rFonts w:ascii="Times New Roman"/>
                <w:b w:val="false"/>
                <w:i w:val="false"/>
                <w:color w:val="000000"/>
                <w:sz w:val="20"/>
              </w:rPr>
              <w:t>
Участие в международных мероприятиях и проектах, сотрудничество со статистическими офисами других стран.</w:t>
            </w:r>
          </w:p>
          <w:p>
            <w:pPr>
              <w:spacing w:after="20"/>
              <w:ind w:left="20"/>
              <w:jc w:val="both"/>
            </w:pPr>
            <w:r>
              <w:rPr>
                <w:rFonts w:ascii="Times New Roman"/>
                <w:b w:val="false"/>
                <w:i w:val="false"/>
                <w:color w:val="000000"/>
                <w:sz w:val="20"/>
              </w:rPr>
              <w:t>
Соблюдение требования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Руководитель управления экономических балансов</w:t>
      </w:r>
    </w:p>
    <w:p>
      <w:pPr>
        <w:spacing w:after="0"/>
        <w:ind w:left="0"/>
        <w:jc w:val="both"/>
      </w:pPr>
      <w:r>
        <w:rPr>
          <w:rFonts w:ascii="Times New Roman"/>
          <w:b w:val="false"/>
          <w:i w:val="false"/>
          <w:color w:val="000000"/>
          <w:sz w:val="28"/>
        </w:rPr>
        <w:t>
      Департамента национальных счетов, категория С-3, № 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w:t>
            </w:r>
          </w:p>
          <w:p>
            <w:pPr>
              <w:spacing w:after="20"/>
              <w:ind w:left="20"/>
              <w:jc w:val="both"/>
            </w:pPr>
            <w:r>
              <w:rPr>
                <w:rFonts w:ascii="Times New Roman"/>
                <w:b w:val="false"/>
                <w:i w:val="false"/>
                <w:color w:val="000000"/>
                <w:sz w:val="20"/>
              </w:rPr>
              <w:t>
Осуществление планирования деятельности, обеспечение выполнения Стратегического, Операционного Плана и Плана статистических работ.</w:t>
            </w:r>
          </w:p>
          <w:p>
            <w:pPr>
              <w:spacing w:after="20"/>
              <w:ind w:left="20"/>
              <w:jc w:val="both"/>
            </w:pPr>
            <w:r>
              <w:rPr>
                <w:rFonts w:ascii="Times New Roman"/>
                <w:b w:val="false"/>
                <w:i w:val="false"/>
                <w:color w:val="000000"/>
                <w:sz w:val="20"/>
              </w:rPr>
              <w:t>
Контроль за своевременным и качественным исполнением поручений руководства.</w:t>
            </w:r>
          </w:p>
          <w:p>
            <w:pPr>
              <w:spacing w:after="20"/>
              <w:ind w:left="20"/>
              <w:jc w:val="both"/>
            </w:pPr>
            <w:r>
              <w:rPr>
                <w:rFonts w:ascii="Times New Roman"/>
                <w:b w:val="false"/>
                <w:i w:val="false"/>
                <w:color w:val="000000"/>
                <w:sz w:val="20"/>
              </w:rPr>
              <w:t>
Организация и контроль работ по разработке методологии, методических и инструктивных материалов по составлению таблиц "Ресурсы – Использование" и "Затраты - Выпуск".</w:t>
            </w:r>
          </w:p>
          <w:p>
            <w:pPr>
              <w:spacing w:after="20"/>
              <w:ind w:left="20"/>
              <w:jc w:val="both"/>
            </w:pPr>
            <w:r>
              <w:rPr>
                <w:rFonts w:ascii="Times New Roman"/>
                <w:b w:val="false"/>
                <w:i w:val="false"/>
                <w:color w:val="000000"/>
                <w:sz w:val="20"/>
              </w:rPr>
              <w:t>
Организация подготовки аналитических и других информационных материалов.</w:t>
            </w:r>
          </w:p>
          <w:p>
            <w:pPr>
              <w:spacing w:after="20"/>
              <w:ind w:left="20"/>
              <w:jc w:val="both"/>
            </w:pPr>
            <w:r>
              <w:rPr>
                <w:rFonts w:ascii="Times New Roman"/>
                <w:b w:val="false"/>
                <w:i w:val="false"/>
                <w:color w:val="000000"/>
                <w:sz w:val="20"/>
              </w:rPr>
              <w:t>
Взаимодействие со структурными подразделениями АС, с министерствами и ведомствами, научными организациями по вопросам, входящим в компетенцию управления.</w:t>
            </w:r>
          </w:p>
          <w:p>
            <w:pPr>
              <w:spacing w:after="20"/>
              <w:ind w:left="20"/>
              <w:jc w:val="both"/>
            </w:pPr>
            <w:r>
              <w:rPr>
                <w:rFonts w:ascii="Times New Roman"/>
                <w:b w:val="false"/>
                <w:i w:val="false"/>
                <w:color w:val="000000"/>
                <w:sz w:val="20"/>
              </w:rPr>
              <w:t>
Выполнение требований системы менеджмента качества.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Главный эксперт управления экономических балансов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С-4, 2 единицы, № 05-3-1, № 05-3-2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методологических материалов и публикаций.</w:t>
            </w:r>
          </w:p>
          <w:p>
            <w:pPr>
              <w:spacing w:after="20"/>
              <w:ind w:left="20"/>
              <w:jc w:val="both"/>
            </w:pPr>
            <w:r>
              <w:rPr>
                <w:rFonts w:ascii="Times New Roman"/>
                <w:b w:val="false"/>
                <w:i w:val="false"/>
                <w:color w:val="000000"/>
                <w:sz w:val="20"/>
              </w:rPr>
              <w:t>
Разработка методологических рекомендаций, инструментария и требований к построению показателей.</w:t>
            </w:r>
          </w:p>
          <w:p>
            <w:pPr>
              <w:spacing w:after="20"/>
              <w:ind w:left="20"/>
              <w:jc w:val="both"/>
            </w:pPr>
            <w:r>
              <w:rPr>
                <w:rFonts w:ascii="Times New Roman"/>
                <w:b w:val="false"/>
                <w:i w:val="false"/>
                <w:color w:val="000000"/>
                <w:sz w:val="20"/>
              </w:rPr>
              <w:t>
Разработка методологии, методических и инструктивных материалов по составлению таблиц "Ресурсы – Использование" и "Затраты - Выпуск". Осуществление руководства и участие в составлении таблиц "Ресурсы – Использование" и "Затраты - Выпуск". Выполнение требований системы менеджмента качества. Исполнение планов, распоряжений и поручений руководства в установленный срок.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Эксперт управления экономических балансов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3 единицы, 05-3-3, № 05-3-4, № 05-3-5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таблиц "Ресурсы - Использование", "Затраты - Выпуск".</w:t>
            </w:r>
          </w:p>
          <w:p>
            <w:pPr>
              <w:spacing w:after="20"/>
              <w:ind w:left="20"/>
              <w:jc w:val="both"/>
            </w:pPr>
            <w:r>
              <w:rPr>
                <w:rFonts w:ascii="Times New Roman"/>
                <w:b w:val="false"/>
                <w:i w:val="false"/>
                <w:color w:val="000000"/>
                <w:sz w:val="20"/>
              </w:rPr>
              <w:t>
Участие в разработке методологических рекомендаций, инструментария и требований к построению показателей.</w:t>
            </w:r>
          </w:p>
          <w:p>
            <w:pPr>
              <w:spacing w:after="20"/>
              <w:ind w:left="20"/>
              <w:jc w:val="both"/>
            </w:pPr>
            <w:r>
              <w:rPr>
                <w:rFonts w:ascii="Times New Roman"/>
                <w:b w:val="false"/>
                <w:i w:val="false"/>
                <w:color w:val="000000"/>
                <w:sz w:val="20"/>
              </w:rPr>
              <w:t>
Переписка с государственными органами в пределах компетенции.</w:t>
            </w:r>
          </w:p>
          <w:p>
            <w:pPr>
              <w:spacing w:after="20"/>
              <w:ind w:left="20"/>
              <w:jc w:val="both"/>
            </w:pPr>
            <w:r>
              <w:rPr>
                <w:rFonts w:ascii="Times New Roman"/>
                <w:b w:val="false"/>
                <w:i w:val="false"/>
                <w:color w:val="000000"/>
                <w:sz w:val="20"/>
              </w:rPr>
              <w:t>
Выполнение требований системы менеджмента качества.</w:t>
            </w:r>
          </w:p>
          <w:p>
            <w:pPr>
              <w:spacing w:after="20"/>
              <w:ind w:left="20"/>
              <w:jc w:val="both"/>
            </w:pPr>
            <w:r>
              <w:rPr>
                <w:rFonts w:ascii="Times New Roman"/>
                <w:b w:val="false"/>
                <w:i w:val="false"/>
                <w:color w:val="000000"/>
                <w:sz w:val="20"/>
              </w:rPr>
              <w:t>
Исполнение планов, распоряжений и поручений руководства в установленный срок.</w:t>
            </w:r>
          </w:p>
          <w:p>
            <w:pPr>
              <w:spacing w:after="20"/>
              <w:ind w:left="20"/>
              <w:jc w:val="both"/>
            </w:pPr>
            <w:r>
              <w:rPr>
                <w:rFonts w:ascii="Times New Roman"/>
                <w:b w:val="false"/>
                <w:i w:val="false"/>
                <w:color w:val="000000"/>
                <w:sz w:val="20"/>
              </w:rPr>
              <w:t>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Руководитель управления текущих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С-3, № 05-4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с прикладными программами Windows.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w:t>
            </w:r>
          </w:p>
          <w:p>
            <w:pPr>
              <w:spacing w:after="20"/>
              <w:ind w:left="20"/>
              <w:jc w:val="both"/>
            </w:pPr>
            <w:r>
              <w:rPr>
                <w:rFonts w:ascii="Times New Roman"/>
                <w:b w:val="false"/>
                <w:i w:val="false"/>
                <w:color w:val="000000"/>
                <w:sz w:val="20"/>
              </w:rPr>
              <w:t>
Осуществление планирования деятельности Управления.</w:t>
            </w:r>
          </w:p>
          <w:p>
            <w:pPr>
              <w:spacing w:after="20"/>
              <w:ind w:left="20"/>
              <w:jc w:val="both"/>
            </w:pPr>
            <w:r>
              <w:rPr>
                <w:rFonts w:ascii="Times New Roman"/>
                <w:b w:val="false"/>
                <w:i w:val="false"/>
                <w:color w:val="000000"/>
                <w:sz w:val="20"/>
              </w:rPr>
              <w:t>
Организация и координация работ по своевременному и качественному выполнению Стратегического и Операционного планов, Плана статистических работ в установленные сроки</w:t>
            </w:r>
          </w:p>
          <w:p>
            <w:pPr>
              <w:spacing w:after="20"/>
              <w:ind w:left="20"/>
              <w:jc w:val="both"/>
            </w:pPr>
            <w:r>
              <w:rPr>
                <w:rFonts w:ascii="Times New Roman"/>
                <w:b w:val="false"/>
                <w:i w:val="false"/>
                <w:color w:val="000000"/>
                <w:sz w:val="20"/>
              </w:rPr>
              <w:t>
Координация и контроль за построением текущих счетов системы национальных счетов и расчетов внутреннего валового продукта по видам деятельности и регионам (производственный метод, метод образования доходов и конечного использования).</w:t>
            </w:r>
          </w:p>
          <w:p>
            <w:pPr>
              <w:spacing w:after="20"/>
              <w:ind w:left="20"/>
              <w:jc w:val="both"/>
            </w:pPr>
            <w:r>
              <w:rPr>
                <w:rFonts w:ascii="Times New Roman"/>
                <w:b w:val="false"/>
                <w:i w:val="false"/>
                <w:color w:val="000000"/>
                <w:sz w:val="20"/>
              </w:rPr>
              <w:t>
Организация разработок программ специальных статистических расчетов и обследований и соответствующего инструментария к ним.</w:t>
            </w:r>
          </w:p>
          <w:p>
            <w:pPr>
              <w:spacing w:after="20"/>
              <w:ind w:left="20"/>
              <w:jc w:val="both"/>
            </w:pPr>
            <w:r>
              <w:rPr>
                <w:rFonts w:ascii="Times New Roman"/>
                <w:b w:val="false"/>
                <w:i w:val="false"/>
                <w:color w:val="000000"/>
                <w:sz w:val="20"/>
              </w:rPr>
              <w:t>
Организация подготовки аналитических и других информационных материалов. Взаимодействие со структурными подразделениями Агентства, министерствами и ведомствами, научными организациями по вопросам, входящим в компетенцию управления.</w:t>
            </w:r>
          </w:p>
          <w:p>
            <w:pPr>
              <w:spacing w:after="20"/>
              <w:ind w:left="20"/>
              <w:jc w:val="both"/>
            </w:pPr>
            <w:r>
              <w:rPr>
                <w:rFonts w:ascii="Times New Roman"/>
                <w:b w:val="false"/>
                <w:i w:val="false"/>
                <w:color w:val="000000"/>
                <w:sz w:val="20"/>
              </w:rPr>
              <w:t>
Выполнение требований системы менеджмента качества.</w:t>
            </w:r>
          </w:p>
          <w:p>
            <w:pPr>
              <w:spacing w:after="20"/>
              <w:ind w:left="20"/>
              <w:jc w:val="both"/>
            </w:pPr>
            <w:r>
              <w:rPr>
                <w:rFonts w:ascii="Times New Roman"/>
                <w:b w:val="false"/>
                <w:i w:val="false"/>
                <w:color w:val="000000"/>
                <w:sz w:val="20"/>
              </w:rPr>
              <w:t>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Главный эксперт управления текущих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С-4, 4 единицы, № 05-4-1, № 05-4-2, № 05-4-3, 05-4-4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по своевременному и качественному выполнению Плана статистических работ, мероприятий по совершенствованию государственной статистики.</w:t>
            </w:r>
          </w:p>
          <w:p>
            <w:pPr>
              <w:spacing w:after="20"/>
              <w:ind w:left="20"/>
              <w:jc w:val="both"/>
            </w:pPr>
            <w:r>
              <w:rPr>
                <w:rFonts w:ascii="Times New Roman"/>
                <w:b w:val="false"/>
                <w:i w:val="false"/>
                <w:color w:val="000000"/>
                <w:sz w:val="20"/>
              </w:rPr>
              <w:t>
Организация и участие в проведении расчетов ВВП методом производства, образования доходов и конечного использования, а также расчетов Валового регионального продукта.</w:t>
            </w:r>
          </w:p>
          <w:p>
            <w:pPr>
              <w:spacing w:after="20"/>
              <w:ind w:left="20"/>
              <w:jc w:val="both"/>
            </w:pPr>
            <w:r>
              <w:rPr>
                <w:rFonts w:ascii="Times New Roman"/>
                <w:b w:val="false"/>
                <w:i w:val="false"/>
                <w:color w:val="000000"/>
                <w:sz w:val="20"/>
              </w:rPr>
              <w:t>
Применение методов математической статистики.</w:t>
            </w:r>
          </w:p>
          <w:p>
            <w:pPr>
              <w:spacing w:after="20"/>
              <w:ind w:left="20"/>
              <w:jc w:val="both"/>
            </w:pPr>
            <w:r>
              <w:rPr>
                <w:rFonts w:ascii="Times New Roman"/>
                <w:b w:val="false"/>
                <w:i w:val="false"/>
                <w:color w:val="000000"/>
                <w:sz w:val="20"/>
              </w:rPr>
              <w:t>
Определение подходов к оценке ненаблюдаемой экономики.</w:t>
            </w:r>
          </w:p>
          <w:p>
            <w:pPr>
              <w:spacing w:after="20"/>
              <w:ind w:left="20"/>
              <w:jc w:val="both"/>
            </w:pPr>
            <w:r>
              <w:rPr>
                <w:rFonts w:ascii="Times New Roman"/>
                <w:b w:val="false"/>
                <w:i w:val="false"/>
                <w:color w:val="000000"/>
                <w:sz w:val="20"/>
              </w:rPr>
              <w:t>
взаимодействие с отраслевыми отделами и внешними производителями статистики.</w:t>
            </w:r>
          </w:p>
          <w:p>
            <w:pPr>
              <w:spacing w:after="20"/>
              <w:ind w:left="20"/>
              <w:jc w:val="both"/>
            </w:pPr>
            <w:r>
              <w:rPr>
                <w:rFonts w:ascii="Times New Roman"/>
                <w:b w:val="false"/>
                <w:i w:val="false"/>
                <w:color w:val="000000"/>
                <w:sz w:val="20"/>
              </w:rPr>
              <w:t>
Проведение работ, связанных с внедрением СНС-2008;</w:t>
            </w:r>
          </w:p>
          <w:p>
            <w:pPr>
              <w:spacing w:after="20"/>
              <w:ind w:left="20"/>
              <w:jc w:val="both"/>
            </w:pPr>
            <w:r>
              <w:rPr>
                <w:rFonts w:ascii="Times New Roman"/>
                <w:b w:val="false"/>
                <w:i w:val="false"/>
                <w:color w:val="000000"/>
                <w:sz w:val="20"/>
              </w:rPr>
              <w:t>
организация подготовки оперативной информации для докладов, справочников, сборников.</w:t>
            </w:r>
          </w:p>
          <w:p>
            <w:pPr>
              <w:spacing w:after="20"/>
              <w:ind w:left="20"/>
              <w:jc w:val="both"/>
            </w:pPr>
            <w:r>
              <w:rPr>
                <w:rFonts w:ascii="Times New Roman"/>
                <w:b w:val="false"/>
                <w:i w:val="false"/>
                <w:color w:val="000000"/>
                <w:sz w:val="20"/>
              </w:rPr>
              <w:t>
Выполнение требований системы менеджмента качества.</w:t>
            </w:r>
          </w:p>
          <w:p>
            <w:pPr>
              <w:spacing w:after="20"/>
              <w:ind w:left="20"/>
              <w:jc w:val="both"/>
            </w:pPr>
            <w:r>
              <w:rPr>
                <w:rFonts w:ascii="Times New Roman"/>
                <w:b w:val="false"/>
                <w:i w:val="false"/>
                <w:color w:val="000000"/>
                <w:sz w:val="20"/>
              </w:rPr>
              <w:t>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Эксперт управления текущих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4 единицы, № 05-4-5, № 05-4-6, № 05-4-7, № 05-4-8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Стратегического и Операционного планов, Плана статистических работ в установленные сроки. Подготовка и представление информации для тематических и общих статистических сборников, а также другим пользователям статистической информации.</w:t>
            </w:r>
          </w:p>
          <w:p>
            <w:pPr>
              <w:spacing w:after="20"/>
              <w:ind w:left="20"/>
              <w:jc w:val="both"/>
            </w:pPr>
            <w:r>
              <w:rPr>
                <w:rFonts w:ascii="Times New Roman"/>
                <w:b w:val="false"/>
                <w:i w:val="false"/>
                <w:color w:val="000000"/>
                <w:sz w:val="20"/>
              </w:rPr>
              <w:t>
Разработка методических и инструктивных материалов по вопросам отраслевой статистики.</w:t>
            </w:r>
          </w:p>
          <w:p>
            <w:pPr>
              <w:spacing w:after="20"/>
              <w:ind w:left="20"/>
              <w:jc w:val="both"/>
            </w:pPr>
            <w:r>
              <w:rPr>
                <w:rFonts w:ascii="Times New Roman"/>
                <w:b w:val="false"/>
                <w:i w:val="false"/>
                <w:color w:val="000000"/>
                <w:sz w:val="20"/>
              </w:rPr>
              <w:t>
Выполнение поручений вышестоящих сотрудников.</w:t>
            </w:r>
          </w:p>
          <w:p>
            <w:pPr>
              <w:spacing w:after="20"/>
              <w:ind w:left="20"/>
              <w:jc w:val="both"/>
            </w:pPr>
            <w:r>
              <w:rPr>
                <w:rFonts w:ascii="Times New Roman"/>
                <w:b w:val="false"/>
                <w:i w:val="false"/>
                <w:color w:val="000000"/>
                <w:sz w:val="20"/>
              </w:rPr>
              <w:t>
Выполнение требований системы менеджмента качества.</w:t>
            </w:r>
          </w:p>
          <w:p>
            <w:pPr>
              <w:spacing w:after="20"/>
              <w:ind w:left="20"/>
              <w:jc w:val="both"/>
            </w:pPr>
            <w:r>
              <w:rPr>
                <w:rFonts w:ascii="Times New Roman"/>
                <w:b w:val="false"/>
                <w:i w:val="false"/>
                <w:color w:val="000000"/>
                <w:sz w:val="20"/>
              </w:rPr>
              <w:t>
Соблюдение норм этики административного государственного служащего.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Руководитель управления счетов накопления и вспомогательных</w:t>
      </w:r>
    </w:p>
    <w:p>
      <w:pPr>
        <w:spacing w:after="0"/>
        <w:ind w:left="0"/>
        <w:jc w:val="both"/>
      </w:pPr>
      <w:r>
        <w:rPr>
          <w:rFonts w:ascii="Times New Roman"/>
          <w:b w:val="false"/>
          <w:i w:val="false"/>
          <w:color w:val="000000"/>
          <w:sz w:val="28"/>
        </w:rPr>
        <w:t>
      счетов Департамента национальных счетов,</w:t>
      </w:r>
    </w:p>
    <w:p>
      <w:pPr>
        <w:spacing w:after="0"/>
        <w:ind w:left="0"/>
        <w:jc w:val="both"/>
      </w:pPr>
      <w:r>
        <w:rPr>
          <w:rFonts w:ascii="Times New Roman"/>
          <w:b w:val="false"/>
          <w:i w:val="false"/>
          <w:color w:val="000000"/>
          <w:sz w:val="28"/>
        </w:rPr>
        <w:t>
      категория С-3, № 05-5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осуществление планирования деятельности Управления;</w:t>
            </w:r>
          </w:p>
          <w:p>
            <w:pPr>
              <w:spacing w:after="20"/>
              <w:ind w:left="20"/>
              <w:jc w:val="both"/>
            </w:pPr>
            <w:r>
              <w:rPr>
                <w:rFonts w:ascii="Times New Roman"/>
                <w:b w:val="false"/>
                <w:i w:val="false"/>
                <w:color w:val="000000"/>
                <w:sz w:val="20"/>
              </w:rPr>
              <w:t>
обеспечение выполнения Плана статистических работ;</w:t>
            </w:r>
          </w:p>
          <w:p>
            <w:pPr>
              <w:spacing w:after="20"/>
              <w:ind w:left="20"/>
              <w:jc w:val="both"/>
            </w:pPr>
            <w:r>
              <w:rPr>
                <w:rFonts w:ascii="Times New Roman"/>
                <w:b w:val="false"/>
                <w:i w:val="false"/>
                <w:color w:val="000000"/>
                <w:sz w:val="20"/>
              </w:rPr>
              <w:t>
разработка методологии, методических и инструктивных материалов по составлению счетов накопления, вспомогательных счетов СНС и балансов активов и пассивов;</w:t>
            </w:r>
          </w:p>
          <w:p>
            <w:pPr>
              <w:spacing w:after="20"/>
              <w:ind w:left="20"/>
              <w:jc w:val="both"/>
            </w:pPr>
            <w:r>
              <w:rPr>
                <w:rFonts w:ascii="Times New Roman"/>
                <w:b w:val="false"/>
                <w:i w:val="false"/>
                <w:color w:val="000000"/>
                <w:sz w:val="20"/>
              </w:rPr>
              <w:t>
организация подготовки аналитических и других информационных материалов;</w:t>
            </w:r>
          </w:p>
          <w:p>
            <w:pPr>
              <w:spacing w:after="20"/>
              <w:ind w:left="20"/>
              <w:jc w:val="both"/>
            </w:pPr>
            <w:r>
              <w:rPr>
                <w:rFonts w:ascii="Times New Roman"/>
                <w:b w:val="false"/>
                <w:i w:val="false"/>
                <w:color w:val="000000"/>
                <w:sz w:val="20"/>
              </w:rPr>
              <w:t>
взаимодействие со структурными подразделениями АС, министерствами и ведомствами, научными организациями по вопросам, входящим в компетенцию управления.</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Главный эксперт управления счетов накопления</w:t>
      </w:r>
    </w:p>
    <w:p>
      <w:pPr>
        <w:spacing w:after="0"/>
        <w:ind w:left="0"/>
        <w:jc w:val="both"/>
      </w:pPr>
      <w:r>
        <w:rPr>
          <w:rFonts w:ascii="Times New Roman"/>
          <w:b w:val="false"/>
          <w:i w:val="false"/>
          <w:color w:val="000000"/>
          <w:sz w:val="28"/>
        </w:rPr>
        <w:t>
      и вспомогательных счетов Департамента национальных счетов,</w:t>
      </w:r>
    </w:p>
    <w:p>
      <w:pPr>
        <w:spacing w:after="0"/>
        <w:ind w:left="0"/>
        <w:jc w:val="both"/>
      </w:pPr>
      <w:r>
        <w:rPr>
          <w:rFonts w:ascii="Times New Roman"/>
          <w:b w:val="false"/>
          <w:i w:val="false"/>
          <w:color w:val="000000"/>
          <w:sz w:val="28"/>
        </w:rPr>
        <w:t>
      категория С-4, № 05-5-1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планирование по обеспечению выполнения Плана статистических и организационных работ в установленные сроки;</w:t>
            </w:r>
          </w:p>
          <w:p>
            <w:pPr>
              <w:spacing w:after="20"/>
              <w:ind w:left="20"/>
              <w:jc w:val="both"/>
            </w:pPr>
            <w:r>
              <w:rPr>
                <w:rFonts w:ascii="Times New Roman"/>
                <w:b w:val="false"/>
                <w:i w:val="false"/>
                <w:color w:val="000000"/>
                <w:sz w:val="20"/>
              </w:rPr>
              <w:t>
контролирует и принимает участие в составлении вспомогательных счетов и балансов активов и пассивов;</w:t>
            </w:r>
          </w:p>
          <w:p>
            <w:pPr>
              <w:spacing w:after="20"/>
              <w:ind w:left="20"/>
              <w:jc w:val="both"/>
            </w:pPr>
            <w:r>
              <w:rPr>
                <w:rFonts w:ascii="Times New Roman"/>
                <w:b w:val="false"/>
                <w:i w:val="false"/>
                <w:color w:val="000000"/>
                <w:sz w:val="20"/>
              </w:rPr>
              <w:t>
разрабатывает методики и методологические рекомендации по составлению вспомогательных счетов и балансов активов и пассивов;</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Главный эксперт управления счетов накопления</w:t>
      </w:r>
    </w:p>
    <w:p>
      <w:pPr>
        <w:spacing w:after="0"/>
        <w:ind w:left="0"/>
        <w:jc w:val="both"/>
      </w:pPr>
      <w:r>
        <w:rPr>
          <w:rFonts w:ascii="Times New Roman"/>
          <w:b w:val="false"/>
          <w:i w:val="false"/>
          <w:color w:val="000000"/>
          <w:sz w:val="28"/>
        </w:rPr>
        <w:t>
      и вспомогательных счетов Департамента национальных счетов,</w:t>
      </w:r>
    </w:p>
    <w:p>
      <w:pPr>
        <w:spacing w:after="0"/>
        <w:ind w:left="0"/>
        <w:jc w:val="both"/>
      </w:pPr>
      <w:r>
        <w:rPr>
          <w:rFonts w:ascii="Times New Roman"/>
          <w:b w:val="false"/>
          <w:i w:val="false"/>
          <w:color w:val="000000"/>
          <w:sz w:val="28"/>
        </w:rPr>
        <w:t>
      категория С-4, № 05-5-2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планирование по обеспечению выполнения Плана статистических и организационных работ в установленные сроки;</w:t>
            </w:r>
          </w:p>
          <w:p>
            <w:pPr>
              <w:spacing w:after="20"/>
              <w:ind w:left="20"/>
              <w:jc w:val="both"/>
            </w:pPr>
            <w:r>
              <w:rPr>
                <w:rFonts w:ascii="Times New Roman"/>
                <w:b w:val="false"/>
                <w:i w:val="false"/>
                <w:color w:val="000000"/>
                <w:sz w:val="20"/>
              </w:rPr>
              <w:t>
контролирует и принимает участие в составлении вспомогательных счетов;</w:t>
            </w:r>
          </w:p>
          <w:p>
            <w:pPr>
              <w:spacing w:after="20"/>
              <w:ind w:left="20"/>
              <w:jc w:val="both"/>
            </w:pPr>
            <w:r>
              <w:rPr>
                <w:rFonts w:ascii="Times New Roman"/>
                <w:b w:val="false"/>
                <w:i w:val="false"/>
                <w:color w:val="000000"/>
                <w:sz w:val="20"/>
              </w:rPr>
              <w:t>
разрабатывает методики и методологические рекомендации по составлению вспомогательных счетов системы национальных счетов;</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Главный эксперт управления счетов накопления</w:t>
      </w:r>
    </w:p>
    <w:p>
      <w:pPr>
        <w:spacing w:after="0"/>
        <w:ind w:left="0"/>
        <w:jc w:val="both"/>
      </w:pPr>
      <w:r>
        <w:rPr>
          <w:rFonts w:ascii="Times New Roman"/>
          <w:b w:val="false"/>
          <w:i w:val="false"/>
          <w:color w:val="000000"/>
          <w:sz w:val="28"/>
        </w:rPr>
        <w:t>
      и вспомогательных счетов Департамента национальных счетов,</w:t>
      </w:r>
    </w:p>
    <w:p>
      <w:pPr>
        <w:spacing w:after="0"/>
        <w:ind w:left="0"/>
        <w:jc w:val="both"/>
      </w:pPr>
      <w:r>
        <w:rPr>
          <w:rFonts w:ascii="Times New Roman"/>
          <w:b w:val="false"/>
          <w:i w:val="false"/>
          <w:color w:val="000000"/>
          <w:sz w:val="28"/>
        </w:rPr>
        <w:t>
      категория С-4, № 05-5-3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планирование по обеспечению выполнения Плана статистических и организационных работ в установленные сроки;</w:t>
            </w:r>
          </w:p>
          <w:p>
            <w:pPr>
              <w:spacing w:after="20"/>
              <w:ind w:left="20"/>
              <w:jc w:val="both"/>
            </w:pPr>
            <w:r>
              <w:rPr>
                <w:rFonts w:ascii="Times New Roman"/>
                <w:b w:val="false"/>
                <w:i w:val="false"/>
                <w:color w:val="000000"/>
                <w:sz w:val="20"/>
              </w:rPr>
              <w:t>
контролирует и принимает участие в составлении счетов накопления;</w:t>
            </w:r>
          </w:p>
          <w:p>
            <w:pPr>
              <w:spacing w:after="20"/>
              <w:ind w:left="20"/>
              <w:jc w:val="both"/>
            </w:pPr>
            <w:r>
              <w:rPr>
                <w:rFonts w:ascii="Times New Roman"/>
                <w:b w:val="false"/>
                <w:i w:val="false"/>
                <w:color w:val="000000"/>
                <w:sz w:val="20"/>
              </w:rPr>
              <w:t>
разрабатывает методики и методологические рекомендации по составлению счетов накопления системы национальных счетов.</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Эксперт управления счетов накопления</w:t>
      </w:r>
    </w:p>
    <w:p>
      <w:pPr>
        <w:spacing w:after="0"/>
        <w:ind w:left="0"/>
        <w:jc w:val="both"/>
      </w:pPr>
      <w:r>
        <w:rPr>
          <w:rFonts w:ascii="Times New Roman"/>
          <w:b w:val="false"/>
          <w:i w:val="false"/>
          <w:color w:val="000000"/>
          <w:sz w:val="28"/>
        </w:rPr>
        <w:t>
            и вспомогательных счетов Департамента национальных счетов,</w:t>
      </w:r>
    </w:p>
    <w:p>
      <w:pPr>
        <w:spacing w:after="0"/>
        <w:ind w:left="0"/>
        <w:jc w:val="both"/>
      </w:pPr>
      <w:r>
        <w:rPr>
          <w:rFonts w:ascii="Times New Roman"/>
          <w:b w:val="false"/>
          <w:i w:val="false"/>
          <w:color w:val="000000"/>
          <w:sz w:val="28"/>
        </w:rPr>
        <w:t>
      категория С-5, 2 единицы, 05-5-4, № 05-5-5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образования (профессиональное обучение)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выполнения планов Управления в установленные сроки;</w:t>
            </w:r>
          </w:p>
          <w:p>
            <w:pPr>
              <w:spacing w:after="20"/>
              <w:ind w:left="20"/>
              <w:jc w:val="both"/>
            </w:pPr>
            <w:r>
              <w:rPr>
                <w:rFonts w:ascii="Times New Roman"/>
                <w:b w:val="false"/>
                <w:i w:val="false"/>
                <w:color w:val="000000"/>
                <w:sz w:val="20"/>
              </w:rPr>
              <w:t>
осуществление составления вспомогательных счетов и балансов активов и пассивов;</w:t>
            </w:r>
          </w:p>
          <w:p>
            <w:pPr>
              <w:spacing w:after="20"/>
              <w:ind w:left="20"/>
              <w:jc w:val="both"/>
            </w:pPr>
            <w:r>
              <w:rPr>
                <w:rFonts w:ascii="Times New Roman"/>
                <w:b w:val="false"/>
                <w:i w:val="false"/>
                <w:color w:val="000000"/>
                <w:sz w:val="20"/>
              </w:rPr>
              <w:t>
переписка с государственными органами в пределах компетенции;</w:t>
            </w:r>
          </w:p>
          <w:p>
            <w:pPr>
              <w:spacing w:after="20"/>
              <w:ind w:left="20"/>
              <w:jc w:val="both"/>
            </w:pPr>
            <w:r>
              <w:rPr>
                <w:rFonts w:ascii="Times New Roman"/>
                <w:b w:val="false"/>
                <w:i w:val="false"/>
                <w:color w:val="000000"/>
                <w:sz w:val="20"/>
              </w:rPr>
              <w:t>
разработка методологических рекомендаций, инструментария по расчетам показателей вспомогательных счетов и балансов активов и пассивов;</w:t>
            </w:r>
          </w:p>
          <w:p>
            <w:pPr>
              <w:spacing w:after="20"/>
              <w:ind w:left="20"/>
              <w:jc w:val="both"/>
            </w:pPr>
            <w:r>
              <w:rPr>
                <w:rFonts w:ascii="Times New Roman"/>
                <w:b w:val="false"/>
                <w:i w:val="false"/>
                <w:color w:val="000000"/>
                <w:sz w:val="20"/>
              </w:rPr>
              <w:t>
Соблюдение требований системы менеджмента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Эксперт управления счетов накопления и вспомогательных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в сфере социальных наук, экономики и бизнеса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выполнения планов Управления в установленные сроки;</w:t>
            </w:r>
          </w:p>
          <w:p>
            <w:pPr>
              <w:spacing w:after="20"/>
              <w:ind w:left="20"/>
              <w:jc w:val="both"/>
            </w:pPr>
            <w:r>
              <w:rPr>
                <w:rFonts w:ascii="Times New Roman"/>
                <w:b w:val="false"/>
                <w:i w:val="false"/>
                <w:color w:val="000000"/>
                <w:sz w:val="20"/>
              </w:rPr>
              <w:t>
осуществление построения вспомогательных счетов системы национальных счетов;</w:t>
            </w:r>
          </w:p>
          <w:p>
            <w:pPr>
              <w:spacing w:after="20"/>
              <w:ind w:left="20"/>
              <w:jc w:val="both"/>
            </w:pPr>
            <w:r>
              <w:rPr>
                <w:rFonts w:ascii="Times New Roman"/>
                <w:b w:val="false"/>
                <w:i w:val="false"/>
                <w:color w:val="000000"/>
                <w:sz w:val="20"/>
              </w:rPr>
              <w:t>
разработка методологических рекомендаций, инструментария по расчетам показателей вспомогательных счетов системы национальных счетов.</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Эксперт управления счетов накопления и вспомогательных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обеспечении выполнения планов Управления в установленные сроки, в формировании счетов накопления системы национальных счетов;</w:t>
            </w:r>
          </w:p>
          <w:p>
            <w:pPr>
              <w:spacing w:after="20"/>
              <w:ind w:left="20"/>
              <w:jc w:val="both"/>
            </w:pPr>
            <w:r>
              <w:rPr>
                <w:rFonts w:ascii="Times New Roman"/>
                <w:b w:val="false"/>
                <w:i w:val="false"/>
                <w:color w:val="000000"/>
                <w:sz w:val="20"/>
              </w:rPr>
              <w:t>
участие в построении счетов накопления системы национальных счетов;</w:t>
            </w:r>
          </w:p>
          <w:p>
            <w:pPr>
              <w:spacing w:after="20"/>
              <w:ind w:left="20"/>
              <w:jc w:val="both"/>
            </w:pPr>
            <w:r>
              <w:rPr>
                <w:rFonts w:ascii="Times New Roman"/>
                <w:b w:val="false"/>
                <w:i w:val="false"/>
                <w:color w:val="000000"/>
                <w:sz w:val="20"/>
              </w:rPr>
              <w:t>
подготовка табличных и иных статистических материалов для публикаций;</w:t>
            </w:r>
          </w:p>
          <w:p>
            <w:pPr>
              <w:spacing w:after="20"/>
              <w:ind w:left="20"/>
              <w:jc w:val="both"/>
            </w:pPr>
            <w:r>
              <w:rPr>
                <w:rFonts w:ascii="Times New Roman"/>
                <w:b w:val="false"/>
                <w:i w:val="false"/>
                <w:color w:val="000000"/>
                <w:sz w:val="20"/>
              </w:rPr>
              <w:t>
ведение делопроизводства Управления и документов в соответствие со стандартами системы менеджмента качества.</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Эксперт управления счетов накопления и вспомогательных счетов</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обеспечении выполнения планов Управления в установленные сроки, в формировании счетов накопления системы национальных счетов;</w:t>
            </w:r>
          </w:p>
          <w:p>
            <w:pPr>
              <w:spacing w:after="20"/>
              <w:ind w:left="20"/>
              <w:jc w:val="both"/>
            </w:pPr>
            <w:r>
              <w:rPr>
                <w:rFonts w:ascii="Times New Roman"/>
                <w:b w:val="false"/>
                <w:i w:val="false"/>
                <w:color w:val="000000"/>
                <w:sz w:val="20"/>
              </w:rPr>
              <w:t>
участие в построении счетов накопления системы национальных счетов;</w:t>
            </w:r>
          </w:p>
          <w:p>
            <w:pPr>
              <w:spacing w:after="20"/>
              <w:ind w:left="20"/>
              <w:jc w:val="both"/>
            </w:pPr>
            <w:r>
              <w:rPr>
                <w:rFonts w:ascii="Times New Roman"/>
                <w:b w:val="false"/>
                <w:i w:val="false"/>
                <w:color w:val="000000"/>
                <w:sz w:val="20"/>
              </w:rPr>
              <w:t>
подготовка табличных и иных статистических материалов для публикаций;</w:t>
            </w:r>
          </w:p>
          <w:p>
            <w:pPr>
              <w:spacing w:after="20"/>
              <w:ind w:left="20"/>
              <w:jc w:val="both"/>
            </w:pPr>
            <w:r>
              <w:rPr>
                <w:rFonts w:ascii="Times New Roman"/>
                <w:b w:val="false"/>
                <w:i w:val="false"/>
                <w:color w:val="000000"/>
                <w:sz w:val="20"/>
              </w:rPr>
              <w:t>
ведение делопроизводства Управления и документов в соответствие со стандартами системы менеджмента качества.</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Руководитель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С-3, № 05-6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технические науки, либо естественные науки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методологических основ построения финансовой отчетности.</w:t>
            </w:r>
          </w:p>
          <w:p>
            <w:pPr>
              <w:spacing w:after="20"/>
              <w:ind w:left="20"/>
              <w:jc w:val="both"/>
            </w:pPr>
            <w:r>
              <w:rPr>
                <w:rFonts w:ascii="Times New Roman"/>
                <w:b w:val="false"/>
                <w:i w:val="false"/>
                <w:color w:val="000000"/>
                <w:sz w:val="20"/>
              </w:rPr>
              <w:t>
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ответственность за качественное и своевременное выполнение Плана статистических работ, мероприятий по совершенствованию государственной статистики; организация проведения статистических наблюдений; разработка методических, инструктивных материалов по структурной статистике; организация подготовки аналитических и других информационных материалов; совершенствование методологии экономического анализа и прогноза.</w:t>
            </w:r>
          </w:p>
          <w:p>
            <w:pPr>
              <w:spacing w:after="20"/>
              <w:ind w:left="20"/>
              <w:jc w:val="both"/>
            </w:pPr>
            <w:r>
              <w:rPr>
                <w:rFonts w:ascii="Times New Roman"/>
                <w:b w:val="false"/>
                <w:i w:val="false"/>
                <w:color w:val="000000"/>
                <w:sz w:val="20"/>
              </w:rPr>
              <w:t>
Координация деятельности и методологическая помощь региональным подразделениям; взаимодействие со структурными подразделениями АРКС, министерствами и ведомствами, научными организациями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Главный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С-4, № 05-6-1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и методических материалов по структурной статистике, обеспечение качественного и своевременного выполнения работ, включенных в план статистических работ по структурной статистике, разработка форм статистической отчетности и инструкций по их заполнению.</w:t>
            </w:r>
          </w:p>
          <w:p>
            <w:pPr>
              <w:spacing w:after="20"/>
              <w:ind w:left="20"/>
              <w:jc w:val="both"/>
            </w:pPr>
            <w:r>
              <w:rPr>
                <w:rFonts w:ascii="Times New Roman"/>
                <w:b w:val="false"/>
                <w:i w:val="false"/>
                <w:color w:val="000000"/>
                <w:sz w:val="20"/>
              </w:rPr>
              <w:t>
Разработка методологических рекомендации, по формированию показателей деятельности малого и среднего предпринимательства.</w:t>
            </w:r>
          </w:p>
          <w:p>
            <w:pPr>
              <w:spacing w:after="20"/>
              <w:ind w:left="20"/>
              <w:jc w:val="both"/>
            </w:pPr>
            <w:r>
              <w:rPr>
                <w:rFonts w:ascii="Times New Roman"/>
                <w:b w:val="false"/>
                <w:i w:val="false"/>
                <w:color w:val="000000"/>
                <w:sz w:val="20"/>
              </w:rPr>
              <w:t>
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Главный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С-4, № 05-6-2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 Знание методологических основ показателей отраслевой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p>
          <w:p>
            <w:pPr>
              <w:spacing w:after="20"/>
              <w:ind w:left="20"/>
              <w:jc w:val="both"/>
            </w:pPr>
            <w:r>
              <w:rPr>
                <w:rFonts w:ascii="Times New Roman"/>
                <w:b w:val="false"/>
                <w:i w:val="false"/>
                <w:color w:val="000000"/>
                <w:sz w:val="20"/>
              </w:rPr>
              <w:t>
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Главный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С-4, № 05-6-3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Знание методологических основ показателей отраслевой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5084).Опыт работы на руководящих должностях в республиканских и областных государственных органах.</w:t>
            </w:r>
          </w:p>
          <w:p>
            <w:pPr>
              <w:spacing w:after="20"/>
              <w:ind w:left="20"/>
              <w:jc w:val="both"/>
            </w:pPr>
            <w:r>
              <w:rPr>
                <w:rFonts w:ascii="Times New Roman"/>
                <w:b w:val="false"/>
                <w:i w:val="false"/>
                <w:color w:val="000000"/>
                <w:sz w:val="20"/>
              </w:rPr>
              <w:t>
Компьютерная грамотность, умение работать с прикладными программами Microsoft Windows, ACCESS.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p>
          <w:p>
            <w:pPr>
              <w:spacing w:after="20"/>
              <w:ind w:left="20"/>
              <w:jc w:val="both"/>
            </w:pPr>
            <w:r>
              <w:rPr>
                <w:rFonts w:ascii="Times New Roman"/>
                <w:b w:val="false"/>
                <w:i w:val="false"/>
                <w:color w:val="000000"/>
                <w:sz w:val="20"/>
              </w:rPr>
              <w:t>
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предпринимательству; разработка неформализованных постановок задач к комплексам.</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и среднему предпринимательству; разработка неформализованных постановок задач к комплексам.</w:t>
            </w:r>
          </w:p>
          <w:p>
            <w:pPr>
              <w:spacing w:after="20"/>
              <w:ind w:left="20"/>
              <w:jc w:val="both"/>
            </w:pPr>
            <w:r>
              <w:rPr>
                <w:rFonts w:ascii="Times New Roman"/>
                <w:b w:val="false"/>
                <w:i w:val="false"/>
                <w:color w:val="000000"/>
                <w:sz w:val="20"/>
              </w:rPr>
              <w:t>
Соблюдение требований СМК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Эксперт управления структурной статистики</w:t>
      </w:r>
    </w:p>
    <w:p>
      <w:pPr>
        <w:spacing w:after="0"/>
        <w:ind w:left="0"/>
        <w:jc w:val="both"/>
      </w:pPr>
      <w:r>
        <w:rPr>
          <w:rFonts w:ascii="Times New Roman"/>
          <w:b w:val="false"/>
          <w:i w:val="false"/>
          <w:color w:val="000000"/>
          <w:sz w:val="28"/>
        </w:rPr>
        <w:t>
      Департамента национальных счетов,</w:t>
      </w:r>
    </w:p>
    <w:p>
      <w:pPr>
        <w:spacing w:after="0"/>
        <w:ind w:left="0"/>
        <w:jc w:val="both"/>
      </w:pPr>
      <w:r>
        <w:rPr>
          <w:rFonts w:ascii="Times New Roman"/>
          <w:b w:val="false"/>
          <w:i w:val="false"/>
          <w:color w:val="000000"/>
          <w:sz w:val="28"/>
        </w:rPr>
        <w:t>
      категория С-5, № 05-6-6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обеспечении выполнения Плана статистических работ в установленные сроки, участие в проведении конъюнктурных исследований предприятий и организаций различных секторов экономики; разработка методологических рекомендаций, инструментария по расчетам показателей конъюнктурных исследований.</w:t>
            </w:r>
          </w:p>
          <w:p>
            <w:pPr>
              <w:spacing w:after="20"/>
              <w:ind w:left="20"/>
              <w:jc w:val="both"/>
            </w:pPr>
            <w:r>
              <w:rPr>
                <w:rFonts w:ascii="Times New Roman"/>
                <w:b w:val="false"/>
                <w:i w:val="false"/>
                <w:color w:val="000000"/>
                <w:sz w:val="20"/>
              </w:rPr>
              <w:t>
Соблюдение требований системы менеджмента качества и служебной этики.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Директор Департамента статистики цен,</w:t>
      </w:r>
    </w:p>
    <w:p>
      <w:pPr>
        <w:spacing w:after="0"/>
        <w:ind w:left="0"/>
        <w:jc w:val="both"/>
      </w:pPr>
      <w:r>
        <w:rPr>
          <w:rFonts w:ascii="Times New Roman"/>
          <w:b w:val="false"/>
          <w:i w:val="false"/>
          <w:color w:val="000000"/>
          <w:sz w:val="28"/>
        </w:rPr>
        <w:t>
      категория С-1, №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работы по Департаменту; утверждение планов работ Департамента и его структурных подразделений;</w:t>
            </w:r>
          </w:p>
          <w:p>
            <w:pPr>
              <w:spacing w:after="20"/>
              <w:ind w:left="20"/>
              <w:jc w:val="both"/>
            </w:pPr>
            <w:r>
              <w:rPr>
                <w:rFonts w:ascii="Times New Roman"/>
                <w:b w:val="false"/>
                <w:i w:val="false"/>
                <w:color w:val="000000"/>
                <w:sz w:val="20"/>
              </w:rPr>
              <w:t>
- организация и координация работ Агентства по вопросам, входящим в компетенцию Департамента;</w:t>
            </w:r>
          </w:p>
          <w:p>
            <w:pPr>
              <w:spacing w:after="20"/>
              <w:ind w:left="20"/>
              <w:jc w:val="both"/>
            </w:pPr>
            <w:r>
              <w:rPr>
                <w:rFonts w:ascii="Times New Roman"/>
                <w:b w:val="false"/>
                <w:i w:val="false"/>
                <w:color w:val="000000"/>
                <w:sz w:val="20"/>
              </w:rPr>
              <w:t>
- принятие стратегических решений по вопросам, входящим в компетенцию Департамента;</w:t>
            </w:r>
          </w:p>
          <w:p>
            <w:pPr>
              <w:spacing w:after="20"/>
              <w:ind w:left="20"/>
              <w:jc w:val="both"/>
            </w:pPr>
            <w:r>
              <w:rPr>
                <w:rFonts w:ascii="Times New Roman"/>
                <w:b w:val="false"/>
                <w:i w:val="false"/>
                <w:color w:val="000000"/>
                <w:sz w:val="20"/>
              </w:rPr>
              <w:t>
- осуществление методологического обеспечения программ обследований, внедрение новых подходов и международных рекомендаций по построению показателей статистики цен;</w:t>
            </w:r>
          </w:p>
          <w:p>
            <w:pPr>
              <w:spacing w:after="20"/>
              <w:ind w:left="20"/>
              <w:jc w:val="both"/>
            </w:pPr>
            <w:r>
              <w:rPr>
                <w:rFonts w:ascii="Times New Roman"/>
                <w:b w:val="false"/>
                <w:i w:val="false"/>
                <w:color w:val="000000"/>
                <w:sz w:val="20"/>
              </w:rPr>
              <w:t>
- взаимодействие с другими государственными органами по вопросам, входящим в компетенцию Департамента;</w:t>
            </w:r>
          </w:p>
          <w:p>
            <w:pPr>
              <w:spacing w:after="20"/>
              <w:ind w:left="20"/>
              <w:jc w:val="both"/>
            </w:pPr>
            <w:r>
              <w:rPr>
                <w:rFonts w:ascii="Times New Roman"/>
                <w:b w:val="false"/>
                <w:i w:val="false"/>
                <w:color w:val="000000"/>
                <w:sz w:val="20"/>
              </w:rPr>
              <w:t>
- участие в межведомственных рабочих группах и международных проектах по вопросам, входящим в компетенцию Департамента;</w:t>
            </w:r>
          </w:p>
          <w:p>
            <w:pPr>
              <w:spacing w:after="20"/>
              <w:ind w:left="20"/>
              <w:jc w:val="both"/>
            </w:pPr>
            <w:r>
              <w:rPr>
                <w:rFonts w:ascii="Times New Roman"/>
                <w:b w:val="false"/>
                <w:i w:val="false"/>
                <w:color w:val="000000"/>
                <w:sz w:val="20"/>
              </w:rPr>
              <w:t>
- координация деятельности региональных подразделений.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Заместитель директора Департамента статистики цен,</w:t>
      </w:r>
    </w:p>
    <w:p>
      <w:pPr>
        <w:spacing w:after="0"/>
        <w:ind w:left="0"/>
        <w:jc w:val="both"/>
      </w:pPr>
      <w:r>
        <w:rPr>
          <w:rFonts w:ascii="Times New Roman"/>
          <w:b w:val="false"/>
          <w:i w:val="false"/>
          <w:color w:val="000000"/>
          <w:sz w:val="28"/>
        </w:rPr>
        <w:t>
      категория С-2, № 06-2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конкретных мероприятий совершенствования показателей статистики цен;</w:t>
            </w:r>
          </w:p>
          <w:p>
            <w:pPr>
              <w:spacing w:after="20"/>
              <w:ind w:left="20"/>
              <w:jc w:val="both"/>
            </w:pPr>
            <w:r>
              <w:rPr>
                <w:rFonts w:ascii="Times New Roman"/>
                <w:b w:val="false"/>
                <w:i w:val="false"/>
                <w:color w:val="000000"/>
                <w:sz w:val="20"/>
              </w:rPr>
              <w:t>
- обеспечение статистических наблюдений по показателям отраслевой статистики, внедрение современных методов статистических наблюдений;</w:t>
            </w:r>
          </w:p>
          <w:p>
            <w:pPr>
              <w:spacing w:after="20"/>
              <w:ind w:left="20"/>
              <w:jc w:val="both"/>
            </w:pPr>
            <w:r>
              <w:rPr>
                <w:rFonts w:ascii="Times New Roman"/>
                <w:b w:val="false"/>
                <w:i w:val="false"/>
                <w:color w:val="000000"/>
                <w:sz w:val="20"/>
              </w:rPr>
              <w:t>
- подготовка и совершенствование методологии статистического наблюдения и построения показателей статистики цен;</w:t>
            </w:r>
          </w:p>
          <w:p>
            <w:pPr>
              <w:spacing w:after="20"/>
              <w:ind w:left="20"/>
              <w:jc w:val="both"/>
            </w:pPr>
            <w:r>
              <w:rPr>
                <w:rFonts w:ascii="Times New Roman"/>
                <w:b w:val="false"/>
                <w:i w:val="false"/>
                <w:color w:val="000000"/>
                <w:sz w:val="20"/>
              </w:rPr>
              <w:t>
- адаптация новых подходов и международных методологических рекомендаций;</w:t>
            </w:r>
          </w:p>
          <w:p>
            <w:pPr>
              <w:spacing w:after="20"/>
              <w:ind w:left="20"/>
              <w:jc w:val="both"/>
            </w:pPr>
            <w:r>
              <w:rPr>
                <w:rFonts w:ascii="Times New Roman"/>
                <w:b w:val="false"/>
                <w:i w:val="false"/>
                <w:color w:val="000000"/>
                <w:sz w:val="20"/>
              </w:rPr>
              <w:t>
- подготовка статистических, аналитических и других информационных материалов для публикаций;</w:t>
            </w:r>
          </w:p>
          <w:p>
            <w:pPr>
              <w:spacing w:after="20"/>
              <w:ind w:left="20"/>
              <w:jc w:val="both"/>
            </w:pPr>
            <w:r>
              <w:rPr>
                <w:rFonts w:ascii="Times New Roman"/>
                <w:b w:val="false"/>
                <w:i w:val="false"/>
                <w:color w:val="000000"/>
                <w:sz w:val="20"/>
              </w:rPr>
              <w:t>
- взаимодействие с министерствами, ведомствами, научными и другими организациями по вопросам, относящимся к компетенции Департамента;</w:t>
            </w:r>
          </w:p>
          <w:p>
            <w:pPr>
              <w:spacing w:after="20"/>
              <w:ind w:left="20"/>
              <w:jc w:val="both"/>
            </w:pPr>
            <w:r>
              <w:rPr>
                <w:rFonts w:ascii="Times New Roman"/>
                <w:b w:val="false"/>
                <w:i w:val="false"/>
                <w:color w:val="000000"/>
                <w:sz w:val="20"/>
              </w:rPr>
              <w:t>
- контроль и методологическая помощь региональным подразделениям по вопросам их деятельности;</w:t>
            </w:r>
          </w:p>
          <w:p>
            <w:pPr>
              <w:spacing w:after="20"/>
              <w:ind w:left="20"/>
              <w:jc w:val="both"/>
            </w:pPr>
            <w:r>
              <w:rPr>
                <w:rFonts w:ascii="Times New Roman"/>
                <w:b w:val="false"/>
                <w:i w:val="false"/>
                <w:color w:val="000000"/>
                <w:sz w:val="20"/>
              </w:rPr>
              <w:t>
- координация деятельности структурных подразделений Департамента.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Руководитель Управления статистики потребительских цен</w:t>
      </w:r>
    </w:p>
    <w:p>
      <w:pPr>
        <w:spacing w:after="0"/>
        <w:ind w:left="0"/>
        <w:jc w:val="both"/>
      </w:pPr>
      <w:r>
        <w:rPr>
          <w:rFonts w:ascii="Times New Roman"/>
          <w:b w:val="false"/>
          <w:i w:val="false"/>
          <w:color w:val="000000"/>
          <w:sz w:val="28"/>
        </w:rPr>
        <w:t>
      Департамента статистики цен, категория С-3, № 06-3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организации статистического учета;</w:t>
            </w:r>
          </w:p>
          <w:p>
            <w:pPr>
              <w:spacing w:after="20"/>
              <w:ind w:left="20"/>
              <w:jc w:val="both"/>
            </w:pPr>
            <w:r>
              <w:rPr>
                <w:rFonts w:ascii="Times New Roman"/>
                <w:b w:val="false"/>
                <w:i w:val="false"/>
                <w:color w:val="000000"/>
                <w:sz w:val="20"/>
              </w:rPr>
              <w:t>
- принципов и особенностей формирования цен в потребительском секторе экономики; концептуальных подходов к построению индексов цен.</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осуществление контроля его деятельности;</w:t>
            </w:r>
          </w:p>
          <w:p>
            <w:pPr>
              <w:spacing w:after="20"/>
              <w:ind w:left="20"/>
              <w:jc w:val="both"/>
            </w:pPr>
            <w:r>
              <w:rPr>
                <w:rFonts w:ascii="Times New Roman"/>
                <w:b w:val="false"/>
                <w:i w:val="false"/>
                <w:color w:val="000000"/>
                <w:sz w:val="20"/>
              </w:rPr>
              <w:t>
организация и координация статистического наблюдения за изменением цен в потребительском секторе экономики;</w:t>
            </w:r>
          </w:p>
          <w:p>
            <w:pPr>
              <w:spacing w:after="20"/>
              <w:ind w:left="20"/>
              <w:jc w:val="both"/>
            </w:pPr>
            <w:r>
              <w:rPr>
                <w:rFonts w:ascii="Times New Roman"/>
                <w:b w:val="false"/>
                <w:i w:val="false"/>
                <w:color w:val="000000"/>
                <w:sz w:val="20"/>
              </w:rPr>
              <w:t>
обеспечение совершенствования показателей статистики потребительских цен и их соответствие международным стандартам;</w:t>
            </w:r>
          </w:p>
          <w:p>
            <w:pPr>
              <w:spacing w:after="20"/>
              <w:ind w:left="20"/>
              <w:jc w:val="both"/>
            </w:pPr>
            <w:r>
              <w:rPr>
                <w:rFonts w:ascii="Times New Roman"/>
                <w:b w:val="false"/>
                <w:i w:val="false"/>
                <w:color w:val="000000"/>
                <w:sz w:val="20"/>
              </w:rPr>
              <w:t>
подготовка методологического и инструктивного материалов по организации наблюдения за изменением цен в потребительском секторе экономики;</w:t>
            </w:r>
          </w:p>
          <w:p>
            <w:pPr>
              <w:spacing w:after="20"/>
              <w:ind w:left="20"/>
              <w:jc w:val="both"/>
            </w:pPr>
            <w:r>
              <w:rPr>
                <w:rFonts w:ascii="Times New Roman"/>
                <w:b w:val="false"/>
                <w:i w:val="false"/>
                <w:color w:val="000000"/>
                <w:sz w:val="20"/>
              </w:rPr>
              <w:t>
подготовка аналитических и информационных материалов о динамике и уровне потребительских цен на товары и платные услуги населению;</w:t>
            </w:r>
          </w:p>
          <w:p>
            <w:pPr>
              <w:spacing w:after="20"/>
              <w:ind w:left="20"/>
              <w:jc w:val="both"/>
            </w:pPr>
            <w:r>
              <w:rPr>
                <w:rFonts w:ascii="Times New Roman"/>
                <w:b w:val="false"/>
                <w:i w:val="false"/>
                <w:color w:val="000000"/>
                <w:sz w:val="20"/>
              </w:rPr>
              <w:t>
обеспечение своевременности, полноты и достоверности статистических материалов отраслевой статистики для публикаций.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Главный эксперт Управления статистики потребительских цен</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категории С-4, 4 единицы №№ 06-3-1, 06-3-2, 06-3-3, 06-3-4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w:t>
            </w:r>
          </w:p>
          <w:p>
            <w:pPr>
              <w:spacing w:after="20"/>
              <w:ind w:left="20"/>
              <w:jc w:val="both"/>
            </w:pPr>
            <w:r>
              <w:rPr>
                <w:rFonts w:ascii="Times New Roman"/>
                <w:b w:val="false"/>
                <w:i w:val="false"/>
                <w:color w:val="000000"/>
                <w:sz w:val="20"/>
              </w:rPr>
              <w:t>
- принципов и особенностей формирования цен в потребительском секторе экономики; концептуальных подходов к построению индексов цен.</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статистического наблюдения за изменением цен в потребительском секторе экономики; Обеспечение совершенствования показателей статистики потребительских цен и их соответствие международным стандартам; Подготовка методологического и инструктивного материалов по организации наблюдения за изменением цен в потребительском секторе экономики. Подготовка аналитических и информационных материалов о динамике и уровне потребительских цен на товары и платные услуги населению.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Эксперт Управления статистики потребительских цен</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С-5, 5 единиц, №№ 06-3-5, 06-3-6, 06-3-7, 06-3-8, 06-3-9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 математика;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принципов и особенностей формирования цен в потребительском секторе экономики;</w:t>
            </w:r>
          </w:p>
          <w:p>
            <w:pPr>
              <w:spacing w:after="20"/>
              <w:ind w:left="20"/>
              <w:jc w:val="both"/>
            </w:pPr>
            <w:r>
              <w:rPr>
                <w:rFonts w:ascii="Times New Roman"/>
                <w:b w:val="false"/>
                <w:i w:val="false"/>
                <w:color w:val="000000"/>
                <w:sz w:val="20"/>
              </w:rPr>
              <w:t>
- организации сбора информации по статистике цен и ее использование;</w:t>
            </w:r>
          </w:p>
          <w:p>
            <w:pPr>
              <w:spacing w:after="20"/>
              <w:ind w:left="20"/>
              <w:jc w:val="both"/>
            </w:pPr>
            <w:r>
              <w:rPr>
                <w:rFonts w:ascii="Times New Roman"/>
                <w:b w:val="false"/>
                <w:i w:val="false"/>
                <w:color w:val="000000"/>
                <w:sz w:val="20"/>
              </w:rPr>
              <w:t>
- методологических основ построения индексов цен в потребительском секторе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обследования цен и тарифов в потребительском секторе экономики; разработка методического и инструктивного материалов по организации наблюдения за изменением цен в потребительском секторе экономики; подготовка аналитических и иных информационных материалов о динамике и уровне потребительских цен на товары и платные услуги населению.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Руководитель Управления статистики цен производственной сферы и</w:t>
      </w:r>
    </w:p>
    <w:p>
      <w:pPr>
        <w:spacing w:after="0"/>
        <w:ind w:left="0"/>
        <w:jc w:val="both"/>
      </w:pPr>
      <w:r>
        <w:rPr>
          <w:rFonts w:ascii="Times New Roman"/>
          <w:b w:val="false"/>
          <w:i w:val="false"/>
          <w:color w:val="000000"/>
          <w:sz w:val="28"/>
        </w:rPr>
        <w:t>
      услуг Департамента статистики цен, категория С-3, № 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осуществление контроля его деятельности;</w:t>
            </w:r>
          </w:p>
          <w:p>
            <w:pPr>
              <w:spacing w:after="20"/>
              <w:ind w:left="20"/>
              <w:jc w:val="both"/>
            </w:pPr>
            <w:r>
              <w:rPr>
                <w:rFonts w:ascii="Times New Roman"/>
                <w:b w:val="false"/>
                <w:i w:val="false"/>
                <w:color w:val="000000"/>
                <w:sz w:val="20"/>
              </w:rPr>
              <w:t>
организация и координация статистического наблюдения за изменением цен в промышленности, оптовой и внешней торговле;</w:t>
            </w:r>
          </w:p>
          <w:p>
            <w:pPr>
              <w:spacing w:after="20"/>
              <w:ind w:left="20"/>
              <w:jc w:val="both"/>
            </w:pPr>
            <w:r>
              <w:rPr>
                <w:rFonts w:ascii="Times New Roman"/>
                <w:b w:val="false"/>
                <w:i w:val="false"/>
                <w:color w:val="000000"/>
                <w:sz w:val="20"/>
              </w:rPr>
              <w:t>
обеспечение совершенствования показателей статистики цен и их соответствие международным стандартам;</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подготовка аналитического и информационного материалов о динамике и уровне цен в реальном секторе экономики;</w:t>
            </w:r>
          </w:p>
          <w:p>
            <w:pPr>
              <w:spacing w:after="20"/>
              <w:ind w:left="20"/>
              <w:jc w:val="both"/>
            </w:pPr>
            <w:r>
              <w:rPr>
                <w:rFonts w:ascii="Times New Roman"/>
                <w:b w:val="false"/>
                <w:i w:val="false"/>
                <w:color w:val="000000"/>
                <w:sz w:val="20"/>
              </w:rPr>
              <w:t>
обеспечение своевременности, полноты и достоверности статистических материалов отраслевой статистики для публикаций.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Главный эксперт</w:t>
      </w:r>
    </w:p>
    <w:p>
      <w:pPr>
        <w:spacing w:after="0"/>
        <w:ind w:left="0"/>
        <w:jc w:val="both"/>
      </w:pPr>
      <w:r>
        <w:rPr>
          <w:rFonts w:ascii="Times New Roman"/>
          <w:b w:val="false"/>
          <w:i w:val="false"/>
          <w:color w:val="000000"/>
          <w:sz w:val="28"/>
        </w:rPr>
        <w:t>
      Управления статистики цен производственной сферы и услуг</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С-4, 2 единицы, № 06-4-1, № 06-4-2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статистического наблюдения за изменением цен в промышленности;</w:t>
            </w:r>
          </w:p>
          <w:p>
            <w:pPr>
              <w:spacing w:after="20"/>
              <w:ind w:left="20"/>
              <w:jc w:val="both"/>
            </w:pPr>
            <w:r>
              <w:rPr>
                <w:rFonts w:ascii="Times New Roman"/>
                <w:b w:val="false"/>
                <w:i w:val="false"/>
                <w:color w:val="000000"/>
                <w:sz w:val="20"/>
              </w:rPr>
              <w:t>
обеспечение совершенствования показателей статистики цен и их соответствие международным стандартам;</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w:t>
            </w:r>
          </w:p>
          <w:p>
            <w:pPr>
              <w:spacing w:after="20"/>
              <w:ind w:left="20"/>
              <w:jc w:val="both"/>
            </w:pPr>
            <w:r>
              <w:rPr>
                <w:rFonts w:ascii="Times New Roman"/>
                <w:b w:val="false"/>
                <w:i w:val="false"/>
                <w:color w:val="000000"/>
                <w:sz w:val="20"/>
              </w:rPr>
              <w:t>
подготовка аналитического и информационного материалов о динамике и уровне цен в реальном секторе экономики.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Главный эксперт</w:t>
      </w:r>
    </w:p>
    <w:p>
      <w:pPr>
        <w:spacing w:after="0"/>
        <w:ind w:left="0"/>
        <w:jc w:val="both"/>
      </w:pPr>
      <w:r>
        <w:rPr>
          <w:rFonts w:ascii="Times New Roman"/>
          <w:b w:val="false"/>
          <w:i w:val="false"/>
          <w:color w:val="000000"/>
          <w:sz w:val="28"/>
        </w:rPr>
        <w:t>
      Управления статистики цен производственной сферы и услуг</w:t>
      </w:r>
    </w:p>
    <w:p>
      <w:pPr>
        <w:spacing w:after="0"/>
        <w:ind w:left="0"/>
        <w:jc w:val="both"/>
      </w:pPr>
      <w:r>
        <w:rPr>
          <w:rFonts w:ascii="Times New Roman"/>
          <w:b w:val="false"/>
          <w:i w:val="false"/>
          <w:color w:val="000000"/>
          <w:sz w:val="28"/>
        </w:rPr>
        <w:t>
      Департамента статистики цен, категория С-4, № 06-4-3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вышеназванных сегментах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статистического наблюдения за изменением цен в оптовой и внешней торговле;</w:t>
            </w:r>
          </w:p>
          <w:p>
            <w:pPr>
              <w:spacing w:after="20"/>
              <w:ind w:left="20"/>
              <w:jc w:val="both"/>
            </w:pPr>
            <w:r>
              <w:rPr>
                <w:rFonts w:ascii="Times New Roman"/>
                <w:b w:val="false"/>
                <w:i w:val="false"/>
                <w:color w:val="000000"/>
                <w:sz w:val="20"/>
              </w:rPr>
              <w:t>
обеспечение совершенствования показателей статистики цен и их соответствие международным стандартам;</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w:t>
            </w:r>
          </w:p>
          <w:p>
            <w:pPr>
              <w:spacing w:after="20"/>
              <w:ind w:left="20"/>
              <w:jc w:val="both"/>
            </w:pPr>
            <w:r>
              <w:rPr>
                <w:rFonts w:ascii="Times New Roman"/>
                <w:b w:val="false"/>
                <w:i w:val="false"/>
                <w:color w:val="000000"/>
                <w:sz w:val="20"/>
              </w:rPr>
              <w:t>
подготовка аналитического и информационного материалов о динамике и уровне цен в реальном секторе экономики.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Эксперт Управления статистики цен производственной сферы и услуг</w:t>
      </w:r>
    </w:p>
    <w:p>
      <w:pPr>
        <w:spacing w:after="0"/>
        <w:ind w:left="0"/>
        <w:jc w:val="both"/>
      </w:pPr>
      <w:r>
        <w:rPr>
          <w:rFonts w:ascii="Times New Roman"/>
          <w:b w:val="false"/>
          <w:i w:val="false"/>
          <w:color w:val="000000"/>
          <w:sz w:val="28"/>
        </w:rPr>
        <w:t>
      Департамента статистики цен, категория С-5, № 06-4-4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промышленности; организации сбора информации по статистике цен и ее использование; методологические основы построения индексов цен в промышленности.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статистического обследования цен в промышленности.</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промышленности.</w:t>
            </w:r>
          </w:p>
          <w:p>
            <w:pPr>
              <w:spacing w:after="20"/>
              <w:ind w:left="20"/>
              <w:jc w:val="both"/>
            </w:pPr>
            <w:r>
              <w:rPr>
                <w:rFonts w:ascii="Times New Roman"/>
                <w:b w:val="false"/>
                <w:i w:val="false"/>
                <w:color w:val="000000"/>
                <w:sz w:val="20"/>
              </w:rPr>
              <w:t>
Подготовка аналитических и иных информационных материалов о динамике и уровне цен в промышленности.</w:t>
            </w:r>
          </w:p>
          <w:p>
            <w:pPr>
              <w:spacing w:after="20"/>
              <w:ind w:left="20"/>
              <w:jc w:val="both"/>
            </w:pPr>
            <w:r>
              <w:rPr>
                <w:rFonts w:ascii="Times New Roman"/>
                <w:b w:val="false"/>
                <w:i w:val="false"/>
                <w:color w:val="000000"/>
                <w:sz w:val="20"/>
              </w:rPr>
              <w:t>
Подготовка заданий на разработку программно-технологических средств информации по статистике цен в промышленности.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Эксперт Управления статистики цен производственной сферы и услуг</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С-5, 2 единицы № 06-4-5, № 06-4-6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промышленности, оптовой и внешней торговле; организации сбора информации по статистике цен и ее использование; методологические основы построения индексов цен в вышеназванных сегментах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статистического обследования цен в оптовой и внешней торговле;</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оптовой и внешней торговле;</w:t>
            </w:r>
          </w:p>
          <w:p>
            <w:pPr>
              <w:spacing w:after="20"/>
              <w:ind w:left="20"/>
              <w:jc w:val="both"/>
            </w:pPr>
            <w:r>
              <w:rPr>
                <w:rFonts w:ascii="Times New Roman"/>
                <w:b w:val="false"/>
                <w:i w:val="false"/>
                <w:color w:val="000000"/>
                <w:sz w:val="20"/>
              </w:rPr>
              <w:t>
подготовка аналитических и иных информационных материалов о динамике и уровне цен в оптовой и внешней торговле;</w:t>
            </w:r>
          </w:p>
          <w:p>
            <w:pPr>
              <w:spacing w:after="20"/>
              <w:ind w:left="20"/>
              <w:jc w:val="both"/>
            </w:pPr>
            <w:r>
              <w:rPr>
                <w:rFonts w:ascii="Times New Roman"/>
                <w:b w:val="false"/>
                <w:i w:val="false"/>
                <w:color w:val="000000"/>
                <w:sz w:val="20"/>
              </w:rPr>
              <w:t>
подготовка заданий на разработку программно-технологических средств информации по статистике цен в оптовой и внешней торговле.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Руководитель Управления статистики цен аграрного сектора</w:t>
      </w:r>
    </w:p>
    <w:p>
      <w:pPr>
        <w:spacing w:after="0"/>
        <w:ind w:left="0"/>
        <w:jc w:val="both"/>
      </w:pPr>
      <w:r>
        <w:rPr>
          <w:rFonts w:ascii="Times New Roman"/>
          <w:b w:val="false"/>
          <w:i w:val="false"/>
          <w:color w:val="000000"/>
          <w:sz w:val="28"/>
        </w:rPr>
        <w:t>
      и строительных работ</w:t>
      </w:r>
    </w:p>
    <w:p>
      <w:pPr>
        <w:spacing w:after="0"/>
        <w:ind w:left="0"/>
        <w:jc w:val="both"/>
      </w:pPr>
      <w:r>
        <w:rPr>
          <w:rFonts w:ascii="Times New Roman"/>
          <w:b w:val="false"/>
          <w:i w:val="false"/>
          <w:color w:val="000000"/>
          <w:sz w:val="28"/>
        </w:rPr>
        <w:t>
      Департамента статистики цен, категория С-3, №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 принципов и особенностей формирования цен в строительстве, сельском хозяйстве, тарифов на услуги транспорта и связи; концептуальных подходов к построению индексов цен.</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осуществление контроля его деятельности; организация и координация статистического наблюдения за изменением цен в строительстве, сельском хозяйстве и тарифов на услуги транспорта и связи; обеспечение совершенствования показателей статистики цен и их соответствие международным стандартам; разработка методологических материалов по организации наблюдения за изменением цен в данных сегментах экономики; подготовка аналитических и информационных материалов о динамике и уровне цен в сельском хозяйстве, строительном производстве, на транспорте и в связи.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Главный эксперт</w:t>
      </w:r>
    </w:p>
    <w:p>
      <w:pPr>
        <w:spacing w:after="0"/>
        <w:ind w:left="0"/>
        <w:jc w:val="both"/>
      </w:pPr>
      <w:r>
        <w:rPr>
          <w:rFonts w:ascii="Times New Roman"/>
          <w:b w:val="false"/>
          <w:i w:val="false"/>
          <w:color w:val="000000"/>
          <w:sz w:val="28"/>
        </w:rPr>
        <w:t>
      Управления статистики цен аграрного сектора и строительных работ</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С-4, 2 единицы № 06-5-1, № 06-5-2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обследования цен в сельском и рыбном хозяйстве;</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соответствующем сегменте экономики;</w:t>
            </w:r>
          </w:p>
          <w:p>
            <w:pPr>
              <w:spacing w:after="20"/>
              <w:ind w:left="20"/>
              <w:jc w:val="both"/>
            </w:pPr>
            <w:r>
              <w:rPr>
                <w:rFonts w:ascii="Times New Roman"/>
                <w:b w:val="false"/>
                <w:i w:val="false"/>
                <w:color w:val="000000"/>
                <w:sz w:val="20"/>
              </w:rPr>
              <w:t>
подготовка аналитических и иных информационных материалов о динамике и уровне цен в аграрном секторе;</w:t>
            </w:r>
          </w:p>
          <w:p>
            <w:pPr>
              <w:spacing w:after="20"/>
              <w:ind w:left="20"/>
              <w:jc w:val="both"/>
            </w:pPr>
            <w:r>
              <w:rPr>
                <w:rFonts w:ascii="Times New Roman"/>
                <w:b w:val="false"/>
                <w:i w:val="false"/>
                <w:color w:val="000000"/>
                <w:sz w:val="20"/>
              </w:rPr>
              <w:t>
подготовка заданий на разработку программно-технологических комплексов обработки ценовой информации по сельскому и рыбному хозяйству.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Главный эксперт Управления статистики цен аграрного сектора и</w:t>
      </w:r>
    </w:p>
    <w:p>
      <w:pPr>
        <w:spacing w:after="0"/>
        <w:ind w:left="0"/>
        <w:jc w:val="both"/>
      </w:pPr>
      <w:r>
        <w:rPr>
          <w:rFonts w:ascii="Times New Roman"/>
          <w:b w:val="false"/>
          <w:i w:val="false"/>
          <w:color w:val="000000"/>
          <w:sz w:val="28"/>
        </w:rPr>
        <w:t>
      строительных работ Департамента статистики цен,</w:t>
      </w:r>
    </w:p>
    <w:p>
      <w:pPr>
        <w:spacing w:after="0"/>
        <w:ind w:left="0"/>
        <w:jc w:val="both"/>
      </w:pPr>
      <w:r>
        <w:rPr>
          <w:rFonts w:ascii="Times New Roman"/>
          <w:b w:val="false"/>
          <w:i w:val="false"/>
          <w:color w:val="000000"/>
          <w:sz w:val="28"/>
        </w:rPr>
        <w:t>
      категория С-4, № 06-5-3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обследования цен в строительстве;</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соответствующем сегменте экономики;</w:t>
            </w:r>
          </w:p>
          <w:p>
            <w:pPr>
              <w:spacing w:after="20"/>
              <w:ind w:left="20"/>
              <w:jc w:val="both"/>
            </w:pPr>
            <w:r>
              <w:rPr>
                <w:rFonts w:ascii="Times New Roman"/>
                <w:b w:val="false"/>
                <w:i w:val="false"/>
                <w:color w:val="000000"/>
                <w:sz w:val="20"/>
              </w:rPr>
              <w:t>
подготовка аналитических и иных информационных материалов о динамике и уровне цен в строительстве;</w:t>
            </w:r>
          </w:p>
          <w:p>
            <w:pPr>
              <w:spacing w:after="20"/>
              <w:ind w:left="20"/>
              <w:jc w:val="both"/>
            </w:pPr>
            <w:r>
              <w:rPr>
                <w:rFonts w:ascii="Times New Roman"/>
                <w:b w:val="false"/>
                <w:i w:val="false"/>
                <w:color w:val="000000"/>
                <w:sz w:val="20"/>
              </w:rPr>
              <w:t>
подготовка заданий на разработку программно-технологических комплексов обработки ценовой информации по строительству.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Эксперт Управления статистики цен аграрного сектора и</w:t>
      </w:r>
    </w:p>
    <w:p>
      <w:pPr>
        <w:spacing w:after="0"/>
        <w:ind w:left="0"/>
        <w:jc w:val="both"/>
      </w:pPr>
      <w:r>
        <w:rPr>
          <w:rFonts w:ascii="Times New Roman"/>
          <w:b w:val="false"/>
          <w:i w:val="false"/>
          <w:color w:val="000000"/>
          <w:sz w:val="28"/>
        </w:rPr>
        <w:t>
      строительных работ Департамента статистики цен,</w:t>
      </w:r>
    </w:p>
    <w:p>
      <w:pPr>
        <w:spacing w:after="0"/>
        <w:ind w:left="0"/>
        <w:jc w:val="both"/>
      </w:pPr>
      <w:r>
        <w:rPr>
          <w:rFonts w:ascii="Times New Roman"/>
          <w:b w:val="false"/>
          <w:i w:val="false"/>
          <w:color w:val="000000"/>
          <w:sz w:val="28"/>
        </w:rPr>
        <w:t>
      категория С-5, № 06-5-4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обследования цен в сельском хозяйстве;</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соответствующем сегменте экономики;</w:t>
            </w:r>
          </w:p>
          <w:p>
            <w:pPr>
              <w:spacing w:after="20"/>
              <w:ind w:left="20"/>
              <w:jc w:val="both"/>
            </w:pPr>
            <w:r>
              <w:rPr>
                <w:rFonts w:ascii="Times New Roman"/>
                <w:b w:val="false"/>
                <w:i w:val="false"/>
                <w:color w:val="000000"/>
                <w:sz w:val="20"/>
              </w:rPr>
              <w:t>
подготовка аналитических, информационных материалов, публикаций о динамике и уровне цен в аграрном секторе;</w:t>
            </w:r>
          </w:p>
          <w:p>
            <w:pPr>
              <w:spacing w:after="20"/>
              <w:ind w:left="20"/>
              <w:jc w:val="both"/>
            </w:pPr>
            <w:r>
              <w:rPr>
                <w:rFonts w:ascii="Times New Roman"/>
                <w:b w:val="false"/>
                <w:i w:val="false"/>
                <w:color w:val="000000"/>
                <w:sz w:val="20"/>
              </w:rPr>
              <w:t>
подготовка заданий на разработку программно-технологических комплексов обработки ценовой информации по сельскому хозяйству.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Эксперт Управления статистики цен аграрного сектора и</w:t>
      </w:r>
    </w:p>
    <w:p>
      <w:pPr>
        <w:spacing w:after="0"/>
        <w:ind w:left="0"/>
        <w:jc w:val="both"/>
      </w:pPr>
      <w:r>
        <w:rPr>
          <w:rFonts w:ascii="Times New Roman"/>
          <w:b w:val="false"/>
          <w:i w:val="false"/>
          <w:color w:val="000000"/>
          <w:sz w:val="28"/>
        </w:rPr>
        <w:t>
      строительных работ Департамента статистики цен,</w:t>
      </w:r>
    </w:p>
    <w:p>
      <w:pPr>
        <w:spacing w:after="0"/>
        <w:ind w:left="0"/>
        <w:jc w:val="both"/>
      </w:pPr>
      <w:r>
        <w:rPr>
          <w:rFonts w:ascii="Times New Roman"/>
          <w:b w:val="false"/>
          <w:i w:val="false"/>
          <w:color w:val="000000"/>
          <w:sz w:val="28"/>
        </w:rPr>
        <w:t>
      категория С-5, 2 единицы № 06-5-5, № 06-5-6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сельском хозяйстве; организации сбора информации по статистике цен и ее использование.</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 обследования цен в строительстве;</w:t>
            </w:r>
          </w:p>
          <w:p>
            <w:pPr>
              <w:spacing w:after="20"/>
              <w:ind w:left="20"/>
              <w:jc w:val="both"/>
            </w:pPr>
            <w:r>
              <w:rPr>
                <w:rFonts w:ascii="Times New Roman"/>
                <w:b w:val="false"/>
                <w:i w:val="false"/>
                <w:color w:val="000000"/>
                <w:sz w:val="20"/>
              </w:rPr>
              <w:t>
разработка методического и инструктивного материалов по организации наблюдения за изменением цен в соответствующем сегменте экономики; подготовка аналитических и иных информационных материалов о динамике и уровне цен в строительном производстве; подготовка заданий на разработку программно-технологических комплексов обработки ценовой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Руководитель Управления ценовых сопоставлений</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С-3, № 06-6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организации статистического учета;</w:t>
            </w:r>
          </w:p>
          <w:p>
            <w:pPr>
              <w:spacing w:after="20"/>
              <w:ind w:left="20"/>
              <w:jc w:val="both"/>
            </w:pPr>
            <w:r>
              <w:rPr>
                <w:rFonts w:ascii="Times New Roman"/>
                <w:b w:val="false"/>
                <w:i w:val="false"/>
                <w:color w:val="000000"/>
                <w:sz w:val="20"/>
              </w:rPr>
              <w:t>
принципов и особенностей формирования цен в различных сегментах экономики;</w:t>
            </w:r>
          </w:p>
          <w:p>
            <w:pPr>
              <w:spacing w:after="20"/>
              <w:ind w:left="20"/>
              <w:jc w:val="both"/>
            </w:pPr>
            <w:r>
              <w:rPr>
                <w:rFonts w:ascii="Times New Roman"/>
                <w:b w:val="false"/>
                <w:i w:val="false"/>
                <w:color w:val="000000"/>
                <w:sz w:val="20"/>
              </w:rPr>
              <w:t>
концептуальных подходов к построению индексов цен; методов исследования и организации статистического наблюдения за изменением цен в конкретных секторах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осуществление контроля его деятельности; организация и координация статистического наблюдения по показателям, формируемым для целей участия в Программе международных сопоставлений;</w:t>
            </w:r>
          </w:p>
          <w:p>
            <w:pPr>
              <w:spacing w:after="20"/>
              <w:ind w:left="20"/>
              <w:jc w:val="both"/>
            </w:pPr>
            <w:r>
              <w:rPr>
                <w:rFonts w:ascii="Times New Roman"/>
                <w:b w:val="false"/>
                <w:i w:val="false"/>
                <w:color w:val="000000"/>
                <w:sz w:val="20"/>
              </w:rPr>
              <w:t>
разработка инструктивного и методологического материалов, программы и инструментария проводимых статнаблюдений;</w:t>
            </w:r>
          </w:p>
          <w:p>
            <w:pPr>
              <w:spacing w:after="20"/>
              <w:ind w:left="20"/>
              <w:jc w:val="both"/>
            </w:pPr>
            <w:r>
              <w:rPr>
                <w:rFonts w:ascii="Times New Roman"/>
                <w:b w:val="false"/>
                <w:i w:val="false"/>
                <w:color w:val="000000"/>
                <w:sz w:val="20"/>
              </w:rPr>
              <w:t>
подготовка аналитических и информационных материалов о динамике и уровне цен в различных секторах экономики республики Казахстан, стран СНГ и ЕЕА;</w:t>
            </w:r>
          </w:p>
          <w:p>
            <w:pPr>
              <w:spacing w:after="20"/>
              <w:ind w:left="20"/>
              <w:jc w:val="both"/>
            </w:pPr>
            <w:r>
              <w:rPr>
                <w:rFonts w:ascii="Times New Roman"/>
                <w:b w:val="false"/>
                <w:i w:val="false"/>
                <w:color w:val="000000"/>
                <w:sz w:val="20"/>
              </w:rPr>
              <w:t>
обеспечение работы по обмену статинформацией о ценах и индексах цен со статистическими органами стран СНГ и международными организациями.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Главный эксперт</w:t>
      </w:r>
    </w:p>
    <w:p>
      <w:pPr>
        <w:spacing w:after="0"/>
        <w:ind w:left="0"/>
        <w:jc w:val="both"/>
      </w:pPr>
      <w:r>
        <w:rPr>
          <w:rFonts w:ascii="Times New Roman"/>
          <w:b w:val="false"/>
          <w:i w:val="false"/>
          <w:color w:val="000000"/>
          <w:sz w:val="28"/>
        </w:rPr>
        <w:t>
      Управления ценовых сопоставлений</w:t>
      </w:r>
    </w:p>
    <w:p>
      <w:pPr>
        <w:spacing w:after="0"/>
        <w:ind w:left="0"/>
        <w:jc w:val="both"/>
      </w:pPr>
      <w:r>
        <w:rPr>
          <w:rFonts w:ascii="Times New Roman"/>
          <w:b w:val="false"/>
          <w:i w:val="false"/>
          <w:color w:val="000000"/>
          <w:sz w:val="28"/>
        </w:rPr>
        <w:t>
      Департамента статистики цен, категория С-4, № 06-6-1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организации статистического учета;</w:t>
            </w:r>
          </w:p>
          <w:p>
            <w:pPr>
              <w:spacing w:after="20"/>
              <w:ind w:left="20"/>
              <w:jc w:val="both"/>
            </w:pPr>
            <w:r>
              <w:rPr>
                <w:rFonts w:ascii="Times New Roman"/>
                <w:b w:val="false"/>
                <w:i w:val="false"/>
                <w:color w:val="000000"/>
                <w:sz w:val="20"/>
              </w:rPr>
              <w:t>
принципов и особенностей формирования цен в различных сегментах экономики;</w:t>
            </w:r>
          </w:p>
          <w:p>
            <w:pPr>
              <w:spacing w:after="20"/>
              <w:ind w:left="20"/>
              <w:jc w:val="both"/>
            </w:pPr>
            <w:r>
              <w:rPr>
                <w:rFonts w:ascii="Times New Roman"/>
                <w:b w:val="false"/>
                <w:i w:val="false"/>
                <w:color w:val="000000"/>
                <w:sz w:val="20"/>
              </w:rPr>
              <w:t>
концептуальных подходов к построению индексов цен;</w:t>
            </w:r>
          </w:p>
          <w:p>
            <w:pPr>
              <w:spacing w:after="20"/>
              <w:ind w:left="20"/>
              <w:jc w:val="both"/>
            </w:pPr>
            <w:r>
              <w:rPr>
                <w:rFonts w:ascii="Times New Roman"/>
                <w:b w:val="false"/>
                <w:i w:val="false"/>
                <w:color w:val="000000"/>
                <w:sz w:val="20"/>
              </w:rPr>
              <w:t>
методов исследования и организации статистического наблюдения за изменением цен в конкретных секторах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программы статистического наблюдения по показателям, формируемым для целей участия в Программе международных сопоставлений;</w:t>
            </w:r>
          </w:p>
          <w:p>
            <w:pPr>
              <w:spacing w:after="20"/>
              <w:ind w:left="20"/>
              <w:jc w:val="both"/>
            </w:pPr>
            <w:r>
              <w:rPr>
                <w:rFonts w:ascii="Times New Roman"/>
                <w:b w:val="false"/>
                <w:i w:val="false"/>
                <w:color w:val="000000"/>
                <w:sz w:val="20"/>
              </w:rPr>
              <w:t>
разработка инструктивного и методологического материалов, инструментария проводимых статнаблюдений; подготовка аналитических и табличных материалов о динамике и уровне цен в различных секторах экономики Республики Казахстан, стран СНГ и ЕЕА;</w:t>
            </w:r>
          </w:p>
          <w:p>
            <w:pPr>
              <w:spacing w:after="20"/>
              <w:ind w:left="20"/>
              <w:jc w:val="both"/>
            </w:pPr>
            <w:r>
              <w:rPr>
                <w:rFonts w:ascii="Times New Roman"/>
                <w:b w:val="false"/>
                <w:i w:val="false"/>
                <w:color w:val="000000"/>
                <w:sz w:val="20"/>
              </w:rPr>
              <w:t>
проведение работ по обмену статинформации по ценам и индексам цен со странами СНГ и международными организациями.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Эксперт Управления ценовых сопоставлений</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С-5, 2 единицы № 06-6-2, № 06-6-3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p>
          <w:p>
            <w:pPr>
              <w:spacing w:after="20"/>
              <w:ind w:left="20"/>
              <w:jc w:val="both"/>
            </w:pPr>
            <w:r>
              <w:rPr>
                <w:rFonts w:ascii="Times New Roman"/>
                <w:b w:val="false"/>
                <w:i w:val="false"/>
                <w:color w:val="000000"/>
                <w:sz w:val="20"/>
              </w:rPr>
              <w:t>
Знание: принципов и особенностей формирования цен в различных сегментах экономики;</w:t>
            </w:r>
          </w:p>
          <w:p>
            <w:pPr>
              <w:spacing w:after="20"/>
              <w:ind w:left="20"/>
              <w:jc w:val="both"/>
            </w:pPr>
            <w:r>
              <w:rPr>
                <w:rFonts w:ascii="Times New Roman"/>
                <w:b w:val="false"/>
                <w:i w:val="false"/>
                <w:color w:val="000000"/>
                <w:sz w:val="20"/>
              </w:rPr>
              <w:t>
методов исследования и организации статистического наблюдения за изменением цен в конкретных секторах экономики.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инструктивного и методологического материалов, программ проводимых статнаблюдений;</w:t>
            </w:r>
          </w:p>
          <w:p>
            <w:pPr>
              <w:spacing w:after="20"/>
              <w:ind w:left="20"/>
              <w:jc w:val="both"/>
            </w:pPr>
            <w:r>
              <w:rPr>
                <w:rFonts w:ascii="Times New Roman"/>
                <w:b w:val="false"/>
                <w:i w:val="false"/>
                <w:color w:val="000000"/>
                <w:sz w:val="20"/>
              </w:rPr>
              <w:t>
определение перечня и состава показателей, формируемых для целей участия в Программе международных сопоставлений;</w:t>
            </w:r>
          </w:p>
          <w:p>
            <w:pPr>
              <w:spacing w:after="20"/>
              <w:ind w:left="20"/>
              <w:jc w:val="both"/>
            </w:pPr>
            <w:r>
              <w:rPr>
                <w:rFonts w:ascii="Times New Roman"/>
                <w:b w:val="false"/>
                <w:i w:val="false"/>
                <w:color w:val="000000"/>
                <w:sz w:val="20"/>
              </w:rPr>
              <w:t>
подготовка статистических публикаций о динамике и уровне цен экономики Республики Казахстан, стран СНГ и ЕЕА.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Эксперт Управления ценовых сопоставлений</w:t>
      </w:r>
    </w:p>
    <w:p>
      <w:pPr>
        <w:spacing w:after="0"/>
        <w:ind w:left="0"/>
        <w:jc w:val="both"/>
      </w:pPr>
      <w:r>
        <w:rPr>
          <w:rFonts w:ascii="Times New Roman"/>
          <w:b w:val="false"/>
          <w:i w:val="false"/>
          <w:color w:val="000000"/>
          <w:sz w:val="28"/>
        </w:rPr>
        <w:t>
      Департамента статистики цен,</w:t>
      </w:r>
    </w:p>
    <w:p>
      <w:pPr>
        <w:spacing w:after="0"/>
        <w:ind w:left="0"/>
        <w:jc w:val="both"/>
      </w:pPr>
      <w:r>
        <w:rPr>
          <w:rFonts w:ascii="Times New Roman"/>
          <w:b w:val="false"/>
          <w:i w:val="false"/>
          <w:color w:val="000000"/>
          <w:sz w:val="28"/>
        </w:rPr>
        <w:t>
      категория С-5, № 06-6-4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организации сбора информации по статистике цен и ее использование;</w:t>
            </w:r>
          </w:p>
          <w:p>
            <w:pPr>
              <w:spacing w:after="20"/>
              <w:ind w:left="20"/>
              <w:jc w:val="both"/>
            </w:pPr>
            <w:r>
              <w:rPr>
                <w:rFonts w:ascii="Times New Roman"/>
                <w:b w:val="false"/>
                <w:i w:val="false"/>
                <w:color w:val="000000"/>
                <w:sz w:val="20"/>
              </w:rPr>
              <w:t>
- методологических основ построения индексов цен.</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инструментария по организации наблюдения за изменением цен в секторах экономики;</w:t>
            </w:r>
          </w:p>
          <w:p>
            <w:pPr>
              <w:spacing w:after="20"/>
              <w:ind w:left="20"/>
              <w:jc w:val="both"/>
            </w:pPr>
            <w:r>
              <w:rPr>
                <w:rFonts w:ascii="Times New Roman"/>
                <w:b w:val="false"/>
                <w:i w:val="false"/>
                <w:color w:val="000000"/>
                <w:sz w:val="20"/>
              </w:rPr>
              <w:t>
проведение работ по обмену статинформацией по ценам и индексам цен со странами СНГ и международными организациями.</w:t>
            </w:r>
          </w:p>
          <w:p>
            <w:pPr>
              <w:spacing w:after="20"/>
              <w:ind w:left="20"/>
              <w:jc w:val="both"/>
            </w:pPr>
            <w:r>
              <w:rPr>
                <w:rFonts w:ascii="Times New Roman"/>
                <w:b w:val="false"/>
                <w:i w:val="false"/>
                <w:color w:val="000000"/>
                <w:sz w:val="20"/>
              </w:rPr>
              <w:t>
подготовка табличных и иных информационных материалов о динамике и уровне цен в различных секторах экономики Республики Казахстан, стран СНГ и ЕЕА.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Директор Департамента статистики производства и окружающей</w:t>
      </w:r>
    </w:p>
    <w:p>
      <w:pPr>
        <w:spacing w:after="0"/>
        <w:ind w:left="0"/>
        <w:jc w:val="both"/>
      </w:pPr>
      <w:r>
        <w:rPr>
          <w:rFonts w:ascii="Times New Roman"/>
          <w:b w:val="false"/>
          <w:i w:val="false"/>
          <w:color w:val="000000"/>
          <w:sz w:val="28"/>
        </w:rPr>
        <w:t>
      среды, категория С-1, № 07-1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и землеустройство),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-основ рыночной экономики, основ общей теории экономики и статистики. -методологических основ отраслей статистики 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государственной статистики промышленности, сельского хозяйства, строительства, инвестиций, энергетики и охраны окружающей среды, обеспечение государственных органов в порядке, установленном Правительством Республики Казахстан, статистической информацией; своевременное и качественное выполнение Плана статистических работ в части, входящей в компетенцию Департамента; 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 осуществление мер по обеспечению сопоставимости показателей в соответствии с международными стандартами.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Заместитель директора Департамента статистики производства и</w:t>
      </w:r>
    </w:p>
    <w:p>
      <w:pPr>
        <w:spacing w:after="0"/>
        <w:ind w:left="0"/>
        <w:jc w:val="both"/>
      </w:pPr>
      <w:r>
        <w:rPr>
          <w:rFonts w:ascii="Times New Roman"/>
          <w:b w:val="false"/>
          <w:i w:val="false"/>
          <w:color w:val="000000"/>
          <w:sz w:val="28"/>
        </w:rPr>
        <w:t>
      окружающей среды, категория С-2, № 07-2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государственной статистики промышленности, сельского хозяйства, строительства, инвестиций, энергетики и охраны окружающей среды;</w:t>
            </w:r>
          </w:p>
          <w:p>
            <w:pPr>
              <w:spacing w:after="20"/>
              <w:ind w:left="20"/>
              <w:jc w:val="both"/>
            </w:pPr>
            <w:r>
              <w:rPr>
                <w:rFonts w:ascii="Times New Roman"/>
                <w:b w:val="false"/>
                <w:i w:val="false"/>
                <w:color w:val="000000"/>
                <w:sz w:val="20"/>
              </w:rPr>
              <w:t>
контроль за выполнением Плана статистических работ в части, входящей в компетенцию Департамента;</w:t>
            </w:r>
          </w:p>
          <w:p>
            <w:pPr>
              <w:spacing w:after="20"/>
              <w:ind w:left="20"/>
              <w:jc w:val="both"/>
            </w:pPr>
            <w:r>
              <w:rPr>
                <w:rFonts w:ascii="Times New Roman"/>
                <w:b w:val="false"/>
                <w:i w:val="false"/>
                <w:color w:val="000000"/>
                <w:sz w:val="20"/>
              </w:rPr>
              <w:t>
контроль за выполнением текущих планов Департамента;</w:t>
            </w:r>
          </w:p>
          <w:p>
            <w:pPr>
              <w:spacing w:after="20"/>
              <w:ind w:left="20"/>
              <w:jc w:val="both"/>
            </w:pPr>
            <w:r>
              <w:rPr>
                <w:rFonts w:ascii="Times New Roman"/>
                <w:b w:val="false"/>
                <w:i w:val="false"/>
                <w:color w:val="000000"/>
                <w:sz w:val="20"/>
              </w:rPr>
              <w:t>
координация при разработке новых методик, производстве новых показателей статистики производства;</w:t>
            </w:r>
          </w:p>
          <w:p>
            <w:pPr>
              <w:spacing w:after="20"/>
              <w:ind w:left="20"/>
              <w:jc w:val="both"/>
            </w:pPr>
            <w:r>
              <w:rPr>
                <w:rFonts w:ascii="Times New Roman"/>
                <w:b w:val="false"/>
                <w:i w:val="false"/>
                <w:color w:val="000000"/>
                <w:sz w:val="20"/>
              </w:rPr>
              <w:t>
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Заместитель директора Департамента статистики производства и</w:t>
      </w:r>
    </w:p>
    <w:p>
      <w:pPr>
        <w:spacing w:after="0"/>
        <w:ind w:left="0"/>
        <w:jc w:val="both"/>
      </w:pPr>
      <w:r>
        <w:rPr>
          <w:rFonts w:ascii="Times New Roman"/>
          <w:b w:val="false"/>
          <w:i w:val="false"/>
          <w:color w:val="000000"/>
          <w:sz w:val="28"/>
        </w:rPr>
        <w:t>
      окружающей среды, категория С-2, № 07-3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технологий,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и контроль организационного плана проведения сельскохозяйственной переписи; контроль за разработкой и подготовкой основной переписной документации; контроль за обеспечением разработки методологических и инструктивных материалов; контроль за обеспечением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организация оказания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Руководитель управления статистики промышленности</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науки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-методологических основ отраслей 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организация и координация проведения статистических наблюдений по отрасли промышленности;</w:t>
            </w:r>
          </w:p>
          <w:p>
            <w:pPr>
              <w:spacing w:after="20"/>
              <w:ind w:left="20"/>
              <w:jc w:val="both"/>
            </w:pPr>
            <w:r>
              <w:rPr>
                <w:rFonts w:ascii="Times New Roman"/>
                <w:b w:val="false"/>
                <w:i w:val="false"/>
                <w:color w:val="000000"/>
                <w:sz w:val="20"/>
              </w:rPr>
              <w:t>
координация работы по повышению достоверности и качества статистической информации, ее оперативности и актуальности;</w:t>
            </w:r>
          </w:p>
          <w:p>
            <w:pPr>
              <w:spacing w:after="20"/>
              <w:ind w:left="20"/>
              <w:jc w:val="both"/>
            </w:pPr>
            <w:r>
              <w:rPr>
                <w:rFonts w:ascii="Times New Roman"/>
                <w:b w:val="false"/>
                <w:i w:val="false"/>
                <w:color w:val="000000"/>
                <w:sz w:val="20"/>
              </w:rPr>
              <w:t>
обеспечение разработки методических, методологических и инструктивных материалов;</w:t>
            </w:r>
          </w:p>
          <w:p>
            <w:pPr>
              <w:spacing w:after="20"/>
              <w:ind w:left="20"/>
              <w:jc w:val="both"/>
            </w:pPr>
            <w:r>
              <w:rPr>
                <w:rFonts w:ascii="Times New Roman"/>
                <w:b w:val="false"/>
                <w:i w:val="false"/>
                <w:color w:val="000000"/>
                <w:sz w:val="20"/>
              </w:rPr>
              <w:t>
организация работы по совершенствованию методов досчетов показателей статистики промышленности.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Главный эксперт управления статистики промышленности</w:t>
      </w:r>
    </w:p>
    <w:p>
      <w:pPr>
        <w:spacing w:after="0"/>
        <w:ind w:left="0"/>
        <w:jc w:val="both"/>
      </w:pPr>
      <w:r>
        <w:rPr>
          <w:rFonts w:ascii="Times New Roman"/>
          <w:b w:val="false"/>
          <w:i w:val="false"/>
          <w:color w:val="000000"/>
          <w:sz w:val="28"/>
        </w:rPr>
        <w:t>
      Департамента статистики производства и окружающей среды, категория</w:t>
      </w:r>
    </w:p>
    <w:p>
      <w:pPr>
        <w:spacing w:after="0"/>
        <w:ind w:left="0"/>
        <w:jc w:val="both"/>
      </w:pPr>
      <w:r>
        <w:rPr>
          <w:rFonts w:ascii="Times New Roman"/>
          <w:b w:val="false"/>
          <w:i w:val="false"/>
          <w:color w:val="000000"/>
          <w:sz w:val="28"/>
        </w:rPr>
        <w:t>
      С-4, № 07-4-1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состава, значение показателей и расчеты по показателям промышленности.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промышленности.</w:t>
            </w:r>
          </w:p>
          <w:p>
            <w:pPr>
              <w:spacing w:after="20"/>
              <w:ind w:left="20"/>
              <w:jc w:val="both"/>
            </w:pPr>
            <w:r>
              <w:rPr>
                <w:rFonts w:ascii="Times New Roman"/>
                <w:b w:val="false"/>
                <w:i w:val="false"/>
                <w:color w:val="000000"/>
                <w:sz w:val="20"/>
              </w:rPr>
              <w:t>
реализация государственной политики в области государственной статистики и организации сбора и обработки данных по статистике промышленности.</w:t>
            </w:r>
          </w:p>
          <w:p>
            <w:pPr>
              <w:spacing w:after="20"/>
              <w:ind w:left="20"/>
              <w:jc w:val="both"/>
            </w:pPr>
            <w:r>
              <w:rPr>
                <w:rFonts w:ascii="Times New Roman"/>
                <w:b w:val="false"/>
                <w:i w:val="false"/>
                <w:color w:val="000000"/>
                <w:sz w:val="20"/>
              </w:rPr>
              <w:t>
Дает разъяснения по вопросам статистики промышленности, отнесенным к компетенции уполномоченного органа.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Главный эксперт управления статистики промышленности Департамента</w:t>
      </w:r>
    </w:p>
    <w:p>
      <w:pPr>
        <w:spacing w:after="0"/>
        <w:ind w:left="0"/>
        <w:jc w:val="both"/>
      </w:pPr>
      <w:r>
        <w:rPr>
          <w:rFonts w:ascii="Times New Roman"/>
          <w:b w:val="false"/>
          <w:i w:val="false"/>
          <w:color w:val="000000"/>
          <w:sz w:val="28"/>
        </w:rPr>
        <w:t>
      статистики производства и окружающей среды, категория С-4, № 07-4-2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состава, значение показателей и расчеты по показателям промышленности.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промышленности.</w:t>
            </w:r>
          </w:p>
          <w:p>
            <w:pPr>
              <w:spacing w:after="20"/>
              <w:ind w:left="20"/>
              <w:jc w:val="both"/>
            </w:pPr>
            <w:r>
              <w:rPr>
                <w:rFonts w:ascii="Times New Roman"/>
                <w:b w:val="false"/>
                <w:i w:val="false"/>
                <w:color w:val="000000"/>
                <w:sz w:val="20"/>
              </w:rPr>
              <w:t>
Реализация государственной политики в области государственной статистики и организации сбора и обработки данных по статистике промышленности.</w:t>
            </w:r>
          </w:p>
          <w:p>
            <w:pPr>
              <w:spacing w:after="20"/>
              <w:ind w:left="20"/>
              <w:jc w:val="both"/>
            </w:pPr>
            <w:r>
              <w:rPr>
                <w:rFonts w:ascii="Times New Roman"/>
                <w:b w:val="false"/>
                <w:i w:val="false"/>
                <w:color w:val="000000"/>
                <w:sz w:val="20"/>
              </w:rPr>
              <w:t>
Дает разъяснения по вопросам статистики промышленности, отнесенным к компетенции уполномоченного органа;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Эксперт управления статистики промышленности Департамента</w:t>
      </w:r>
    </w:p>
    <w:p>
      <w:pPr>
        <w:spacing w:after="0"/>
        <w:ind w:left="0"/>
        <w:jc w:val="both"/>
      </w:pPr>
      <w:r>
        <w:rPr>
          <w:rFonts w:ascii="Times New Roman"/>
          <w:b w:val="false"/>
          <w:i w:val="false"/>
          <w:color w:val="000000"/>
          <w:sz w:val="28"/>
        </w:rPr>
        <w:t>
      статистики производства и окружающей среды, категория С-5,</w:t>
      </w:r>
    </w:p>
    <w:p>
      <w:pPr>
        <w:spacing w:after="0"/>
        <w:ind w:left="0"/>
        <w:jc w:val="both"/>
      </w:pPr>
      <w:r>
        <w:rPr>
          <w:rFonts w:ascii="Times New Roman"/>
          <w:b w:val="false"/>
          <w:i w:val="false"/>
          <w:color w:val="000000"/>
          <w:sz w:val="28"/>
        </w:rPr>
        <w:t>
      4 единицы № 07-4-3; № 07-4-4; № 07-4-5; № 07-4-6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по определению и формированию различных показателей, инструктивных материалов по промышленности;</w:t>
            </w:r>
          </w:p>
          <w:p>
            <w:pPr>
              <w:spacing w:after="20"/>
              <w:ind w:left="20"/>
              <w:jc w:val="both"/>
            </w:pPr>
            <w:r>
              <w:rPr>
                <w:rFonts w:ascii="Times New Roman"/>
                <w:b w:val="false"/>
                <w:i w:val="false"/>
                <w:color w:val="000000"/>
                <w:sz w:val="20"/>
              </w:rPr>
              <w:t>
разработка неформализованных постановок задач по формам;</w:t>
            </w:r>
          </w:p>
          <w:p>
            <w:pPr>
              <w:spacing w:after="20"/>
              <w:ind w:left="20"/>
              <w:jc w:val="both"/>
            </w:pPr>
            <w:r>
              <w:rPr>
                <w:rFonts w:ascii="Times New Roman"/>
                <w:b w:val="false"/>
                <w:i w:val="false"/>
                <w:color w:val="000000"/>
                <w:sz w:val="20"/>
              </w:rPr>
              <w:t>
разработка форм отчетности, анкет наблюдений и опросов, соответствующих инструкций и указаний к ним;</w:t>
            </w:r>
          </w:p>
          <w:p>
            <w:pPr>
              <w:spacing w:after="20"/>
              <w:ind w:left="20"/>
              <w:jc w:val="both"/>
            </w:pPr>
            <w:r>
              <w:rPr>
                <w:rFonts w:ascii="Times New Roman"/>
                <w:b w:val="false"/>
                <w:i w:val="false"/>
                <w:color w:val="000000"/>
                <w:sz w:val="20"/>
              </w:rPr>
              <w:t>
осуществление расчетов, необходимых для контроля и анализа показателей по отрасли промышленности.</w:t>
            </w:r>
          </w:p>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промышленности.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Эксперт управления статистики промышленности Департамента</w:t>
      </w:r>
    </w:p>
    <w:p>
      <w:pPr>
        <w:spacing w:after="0"/>
        <w:ind w:left="0"/>
        <w:jc w:val="both"/>
      </w:pPr>
      <w:r>
        <w:rPr>
          <w:rFonts w:ascii="Times New Roman"/>
          <w:b w:val="false"/>
          <w:i w:val="false"/>
          <w:color w:val="000000"/>
          <w:sz w:val="28"/>
        </w:rPr>
        <w:t>
      статистики производства и окружающей среды,</w:t>
      </w:r>
    </w:p>
    <w:p>
      <w:pPr>
        <w:spacing w:after="0"/>
        <w:ind w:left="0"/>
        <w:jc w:val="both"/>
      </w:pPr>
      <w:r>
        <w:rPr>
          <w:rFonts w:ascii="Times New Roman"/>
          <w:b w:val="false"/>
          <w:i w:val="false"/>
          <w:color w:val="000000"/>
          <w:sz w:val="28"/>
        </w:rPr>
        <w:t>
      категория С-5, № 07-4-7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и своевременного выполнения работ, включенных в план статистических работ по статистике промышленности, разработка и модернизация форм статистической отчетности, методических, инструктивных материалов по статистике промышленности и разработка показателей статистики промышленности.</w:t>
            </w:r>
          </w:p>
          <w:p>
            <w:pPr>
              <w:spacing w:after="20"/>
              <w:ind w:left="20"/>
              <w:jc w:val="both"/>
            </w:pPr>
            <w:r>
              <w:rPr>
                <w:rFonts w:ascii="Times New Roman"/>
                <w:b w:val="false"/>
                <w:i w:val="false"/>
                <w:color w:val="000000"/>
                <w:sz w:val="20"/>
              </w:rPr>
              <w:t>
Участие в реализации государственной политики в области государственной статистики и организации сбора и обработки данных по статистике промышленности.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Руководитель управления статистики аграрного сектора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организация и координация проведения статистических наблюдений по сельскому хозяйству;</w:t>
            </w:r>
          </w:p>
          <w:p>
            <w:pPr>
              <w:spacing w:after="20"/>
              <w:ind w:left="20"/>
              <w:jc w:val="both"/>
            </w:pPr>
            <w:r>
              <w:rPr>
                <w:rFonts w:ascii="Times New Roman"/>
                <w:b w:val="false"/>
                <w:i w:val="false"/>
                <w:color w:val="000000"/>
                <w:sz w:val="20"/>
              </w:rPr>
              <w:t>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w:t>
            </w:r>
          </w:p>
          <w:p>
            <w:pPr>
              <w:spacing w:after="20"/>
              <w:ind w:left="20"/>
              <w:jc w:val="both"/>
            </w:pPr>
            <w:r>
              <w:rPr>
                <w:rFonts w:ascii="Times New Roman"/>
                <w:b w:val="false"/>
                <w:i w:val="false"/>
                <w:color w:val="000000"/>
                <w:sz w:val="20"/>
              </w:rPr>
              <w:t>
обеспечение сопоставимости показателей по статистике сельского хозяйства; организация работы по совершенствованию методов расчетов показателей статистики сельского хозяйства;</w:t>
            </w:r>
          </w:p>
          <w:p>
            <w:pPr>
              <w:spacing w:after="20"/>
              <w:ind w:left="20"/>
              <w:jc w:val="both"/>
            </w:pPr>
            <w:r>
              <w:rPr>
                <w:rFonts w:ascii="Times New Roman"/>
                <w:b w:val="false"/>
                <w:i w:val="false"/>
                <w:color w:val="000000"/>
                <w:sz w:val="20"/>
              </w:rPr>
              <w:t>
организация работ по прогнозированию данных по статистике сельского, охотничьего, лесного, рыбного хозяйств.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Главный эксперт управления статистики аграрного сектора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С-4, № 07-5-1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и статистического анализа, состава и значения показателей по статистике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проведения статистических наблюдений по статистике растениеводства и лесного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Главный эксперт управления статистики аграрного сектора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С-4, № 07-5-2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и статистического анализа, состава и значения показателей по статистике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проведения статистических наблюдений по статистике животноводства, охотничьего и рыбного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Эксперт управления статистики аграрного сектора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4 единицы</w:t>
      </w:r>
    </w:p>
    <w:p>
      <w:pPr>
        <w:spacing w:after="0"/>
        <w:ind w:left="0"/>
        <w:jc w:val="both"/>
      </w:pPr>
      <w:r>
        <w:rPr>
          <w:rFonts w:ascii="Times New Roman"/>
          <w:b w:val="false"/>
          <w:i w:val="false"/>
          <w:color w:val="000000"/>
          <w:sz w:val="28"/>
        </w:rPr>
        <w:t>
      № 07-5-3, № 07-5-4, № 07-5-5, № 07-5-6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теоретических основ организации сбора и проведения обследований в сельском хозяйстве.</w:t>
            </w:r>
          </w:p>
          <w:p>
            <w:pPr>
              <w:spacing w:after="20"/>
              <w:ind w:left="20"/>
              <w:jc w:val="both"/>
            </w:pPr>
            <w:r>
              <w:rPr>
                <w:rFonts w:ascii="Times New Roman"/>
                <w:b w:val="false"/>
                <w:i w:val="false"/>
                <w:color w:val="000000"/>
                <w:sz w:val="20"/>
              </w:rPr>
              <w:t>
Знание состава и значения показателей статистики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по сельскому, лесному, охотничьему и рыбному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Эксперт управления статистики аграрного сектора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 07-5-7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теоретических основ организации сбора и проведения обследований в сельском хозяйстве.</w:t>
            </w:r>
          </w:p>
          <w:p>
            <w:pPr>
              <w:spacing w:after="20"/>
              <w:ind w:left="20"/>
              <w:jc w:val="both"/>
            </w:pPr>
            <w:r>
              <w:rPr>
                <w:rFonts w:ascii="Times New Roman"/>
                <w:b w:val="false"/>
                <w:i w:val="false"/>
                <w:color w:val="000000"/>
                <w:sz w:val="20"/>
              </w:rPr>
              <w:t>
Знание состава и значения показателей статистики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по сельскому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Руководитель управления статистики строительства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координация проведения статистических наблюдений по статистике строительства;</w:t>
            </w:r>
          </w:p>
          <w:p>
            <w:pPr>
              <w:spacing w:after="20"/>
              <w:ind w:left="20"/>
              <w:jc w:val="both"/>
            </w:pPr>
            <w:r>
              <w:rPr>
                <w:rFonts w:ascii="Times New Roman"/>
                <w:b w:val="false"/>
                <w:i w:val="false"/>
                <w:color w:val="000000"/>
                <w:sz w:val="20"/>
              </w:rPr>
              <w:t>
координация работы по повышению достоверности и качества статистической информации, ее оперативности и актуальности;</w:t>
            </w:r>
          </w:p>
          <w:p>
            <w:pPr>
              <w:spacing w:after="20"/>
              <w:ind w:left="20"/>
              <w:jc w:val="both"/>
            </w:pPr>
            <w:r>
              <w:rPr>
                <w:rFonts w:ascii="Times New Roman"/>
                <w:b w:val="false"/>
                <w:i w:val="false"/>
                <w:color w:val="000000"/>
                <w:sz w:val="20"/>
              </w:rPr>
              <w:t>
обеспечение разработки методических, методологических и инструктивных материалов;</w:t>
            </w:r>
          </w:p>
          <w:p>
            <w:pPr>
              <w:spacing w:after="20"/>
              <w:ind w:left="20"/>
              <w:jc w:val="both"/>
            </w:pPr>
            <w:r>
              <w:rPr>
                <w:rFonts w:ascii="Times New Roman"/>
                <w:b w:val="false"/>
                <w:i w:val="false"/>
                <w:color w:val="000000"/>
                <w:sz w:val="20"/>
              </w:rPr>
              <w:t>
ответственность за качественное и своевременное выполнение плана статистических работ по статистике строительства; организация проведения статистических наблюдений.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Главный эксперт управления статистики строительства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С-4, № 07-6-1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состава, значение показателей и расчеты по показателям статистики строительства.</w:t>
            </w:r>
          </w:p>
          <w:p>
            <w:pPr>
              <w:spacing w:after="20"/>
              <w:ind w:left="20"/>
              <w:jc w:val="both"/>
            </w:pPr>
            <w:r>
              <w:rPr>
                <w:rFonts w:ascii="Times New Roman"/>
                <w:b w:val="false"/>
                <w:i w:val="false"/>
                <w:color w:val="000000"/>
                <w:sz w:val="20"/>
              </w:rPr>
              <w:t>
Знание методологических основ показателей статистики строительства.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строительства, разработка и модернизация форм статистической отчетности, методических, инструктивных материалов по статистике строительства, разработка показателей статистики строительства в соответствии с международными стандартами и национальными требованиями.</w:t>
            </w:r>
          </w:p>
          <w:p>
            <w:pPr>
              <w:spacing w:after="20"/>
              <w:ind w:left="20"/>
              <w:jc w:val="both"/>
            </w:pPr>
            <w:r>
              <w:rPr>
                <w:rFonts w:ascii="Times New Roman"/>
                <w:b w:val="false"/>
                <w:i w:val="false"/>
                <w:color w:val="000000"/>
                <w:sz w:val="20"/>
              </w:rPr>
              <w:t>
осуществление расчетов, необходимых для контроля и анализа показателей по статистике строительства.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Эксперт управления статистики строительства</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2 единицы, № 07-6-2, № 07-6-3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форм статистической отчетности, анкет наблюдений, соответствующих инструкций и указаний к ним.</w:t>
            </w:r>
          </w:p>
          <w:p>
            <w:pPr>
              <w:spacing w:after="20"/>
              <w:ind w:left="20"/>
              <w:jc w:val="both"/>
            </w:pPr>
            <w:r>
              <w:rPr>
                <w:rFonts w:ascii="Times New Roman"/>
                <w:b w:val="false"/>
                <w:i w:val="false"/>
                <w:color w:val="000000"/>
                <w:sz w:val="20"/>
              </w:rPr>
              <w:t>
разработка неформализованных постановок задач по формам;</w:t>
            </w:r>
          </w:p>
          <w:p>
            <w:pPr>
              <w:spacing w:after="20"/>
              <w:ind w:left="20"/>
              <w:jc w:val="both"/>
            </w:pPr>
            <w:r>
              <w:rPr>
                <w:rFonts w:ascii="Times New Roman"/>
                <w:b w:val="false"/>
                <w:i w:val="false"/>
                <w:color w:val="000000"/>
                <w:sz w:val="20"/>
              </w:rPr>
              <w:t>
осуществление расчетов, необходимых для контроля и анализа показателей по статистике строительства.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Руководитель управления статистики инвестиций</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координация проведения статистических наблюдений по статистике инвестиций;</w:t>
            </w:r>
          </w:p>
          <w:p>
            <w:pPr>
              <w:spacing w:after="20"/>
              <w:ind w:left="20"/>
              <w:jc w:val="both"/>
            </w:pPr>
            <w:r>
              <w:rPr>
                <w:rFonts w:ascii="Times New Roman"/>
                <w:b w:val="false"/>
                <w:i w:val="false"/>
                <w:color w:val="000000"/>
                <w:sz w:val="20"/>
              </w:rPr>
              <w:t>
координация работы по повышению достоверности и качества статистической информации, ее оперативности и актуальности;</w:t>
            </w:r>
          </w:p>
          <w:p>
            <w:pPr>
              <w:spacing w:after="20"/>
              <w:ind w:left="20"/>
              <w:jc w:val="both"/>
            </w:pPr>
            <w:r>
              <w:rPr>
                <w:rFonts w:ascii="Times New Roman"/>
                <w:b w:val="false"/>
                <w:i w:val="false"/>
                <w:color w:val="000000"/>
                <w:sz w:val="20"/>
              </w:rPr>
              <w:t>
обеспечение разработки методических, методологических и инструктивных материалов;</w:t>
            </w:r>
          </w:p>
          <w:p>
            <w:pPr>
              <w:spacing w:after="20"/>
              <w:ind w:left="20"/>
              <w:jc w:val="both"/>
            </w:pPr>
            <w:r>
              <w:rPr>
                <w:rFonts w:ascii="Times New Roman"/>
                <w:b w:val="false"/>
                <w:i w:val="false"/>
                <w:color w:val="000000"/>
                <w:sz w:val="20"/>
              </w:rPr>
              <w:t>
ответственность за качественное и своевременное выполнение плана статистических работ по статистике инвестиций; организация проведения статистических наблюдений.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Главный эксперт управления статистики инвестиций</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2 единицы, категория С-4, № 07-7-1, № 07-7-2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состава, значение показателей и расчеты по показателям статистики инвестиций.</w:t>
            </w:r>
          </w:p>
          <w:p>
            <w:pPr>
              <w:spacing w:after="20"/>
              <w:ind w:left="20"/>
              <w:jc w:val="both"/>
            </w:pPr>
            <w:r>
              <w:rPr>
                <w:rFonts w:ascii="Times New Roman"/>
                <w:b w:val="false"/>
                <w:i w:val="false"/>
                <w:color w:val="000000"/>
                <w:sz w:val="20"/>
              </w:rPr>
              <w:t>
Знание методологических основ показателей статистики инвестиций.</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инвестиций, разработка и модернизация форм статистической отчетности, методических, инструктивных материалов по статистике инвестиций, разработка показателей статистики инвестиций в соответствии с международными стандартами и национальными требованиями.</w:t>
            </w:r>
          </w:p>
          <w:p>
            <w:pPr>
              <w:spacing w:after="20"/>
              <w:ind w:left="20"/>
              <w:jc w:val="both"/>
            </w:pPr>
            <w:r>
              <w:rPr>
                <w:rFonts w:ascii="Times New Roman"/>
                <w:b w:val="false"/>
                <w:i w:val="false"/>
                <w:color w:val="000000"/>
                <w:sz w:val="20"/>
              </w:rPr>
              <w:t>
осуществление расчетов, необходимых для контроля и анализа показателей по статистике инвестиций.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Эксперт управления статистики инвестиций</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2 единицы, № 07-7-3, № 07-7-4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форм статистической отчетности, анкет наблюдений, соответствующих инструкций и указаний к ним.</w:t>
            </w:r>
          </w:p>
          <w:p>
            <w:pPr>
              <w:spacing w:after="20"/>
              <w:ind w:left="20"/>
              <w:jc w:val="both"/>
            </w:pPr>
            <w:r>
              <w:rPr>
                <w:rFonts w:ascii="Times New Roman"/>
                <w:b w:val="false"/>
                <w:i w:val="false"/>
                <w:color w:val="000000"/>
                <w:sz w:val="20"/>
              </w:rPr>
              <w:t>
разработка неформализованных постановок задач по формам;</w:t>
            </w:r>
          </w:p>
          <w:p>
            <w:pPr>
              <w:spacing w:after="20"/>
              <w:ind w:left="20"/>
              <w:jc w:val="both"/>
            </w:pPr>
            <w:r>
              <w:rPr>
                <w:rFonts w:ascii="Times New Roman"/>
                <w:b w:val="false"/>
                <w:i w:val="false"/>
                <w:color w:val="000000"/>
                <w:sz w:val="20"/>
              </w:rPr>
              <w:t>
осуществление расчетов, необходимых для контроля и анализа показателей по статистике инвестиций.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Руководитель управления статистики энергетики и окружающей среды</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энергетики и окружающей среды.</w:t>
            </w:r>
          </w:p>
          <w:p>
            <w:pPr>
              <w:spacing w:after="20"/>
              <w:ind w:left="20"/>
              <w:jc w:val="both"/>
            </w:pPr>
            <w:r>
              <w:rPr>
                <w:rFonts w:ascii="Times New Roman"/>
                <w:b w:val="false"/>
                <w:i w:val="false"/>
                <w:color w:val="000000"/>
                <w:sz w:val="20"/>
              </w:rPr>
              <w:t>
Знание:</w:t>
            </w:r>
          </w:p>
          <w:p>
            <w:pPr>
              <w:spacing w:after="20"/>
              <w:ind w:left="20"/>
              <w:jc w:val="both"/>
            </w:pPr>
            <w:r>
              <w:rPr>
                <w:rFonts w:ascii="Times New Roman"/>
                <w:b w:val="false"/>
                <w:i w:val="false"/>
                <w:color w:val="000000"/>
                <w:sz w:val="20"/>
              </w:rPr>
              <w:t>
-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-методологических основ отраслей 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организация и координация проведения статистических наблюдений по отраслям энергетики и окружающей среды;</w:t>
            </w:r>
          </w:p>
          <w:p>
            <w:pPr>
              <w:spacing w:after="20"/>
              <w:ind w:left="20"/>
              <w:jc w:val="both"/>
            </w:pPr>
            <w:r>
              <w:rPr>
                <w:rFonts w:ascii="Times New Roman"/>
                <w:b w:val="false"/>
                <w:i w:val="false"/>
                <w:color w:val="000000"/>
                <w:sz w:val="20"/>
              </w:rPr>
              <w:t>
координация работы по повышению достоверности и качества статистической информации, ее оперативности и актуальности;</w:t>
            </w:r>
          </w:p>
          <w:p>
            <w:pPr>
              <w:spacing w:after="20"/>
              <w:ind w:left="20"/>
              <w:jc w:val="both"/>
            </w:pPr>
            <w:r>
              <w:rPr>
                <w:rFonts w:ascii="Times New Roman"/>
                <w:b w:val="false"/>
                <w:i w:val="false"/>
                <w:color w:val="000000"/>
                <w:sz w:val="20"/>
              </w:rPr>
              <w:t>
обеспечение разработки методических, методологических и инструктивных материалов;</w:t>
            </w:r>
          </w:p>
          <w:p>
            <w:pPr>
              <w:spacing w:after="20"/>
              <w:ind w:left="20"/>
              <w:jc w:val="both"/>
            </w:pPr>
            <w:r>
              <w:rPr>
                <w:rFonts w:ascii="Times New Roman"/>
                <w:b w:val="false"/>
                <w:i w:val="false"/>
                <w:color w:val="000000"/>
                <w:sz w:val="20"/>
              </w:rPr>
              <w:t>
организация работы по совершенствованию показателей статистики энергетики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Главный эксперт управления статистики энергетики</w:t>
      </w:r>
    </w:p>
    <w:p>
      <w:pPr>
        <w:spacing w:after="0"/>
        <w:ind w:left="0"/>
        <w:jc w:val="both"/>
      </w:pPr>
      <w:r>
        <w:rPr>
          <w:rFonts w:ascii="Times New Roman"/>
          <w:b w:val="false"/>
          <w:i w:val="false"/>
          <w:color w:val="000000"/>
          <w:sz w:val="28"/>
        </w:rPr>
        <w:t>
      и окружающей среды</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С-4, № 07-8-1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Владение основными методами экономического, статистического и математического анализа.</w:t>
            </w:r>
          </w:p>
          <w:p>
            <w:pPr>
              <w:spacing w:after="20"/>
              <w:ind w:left="20"/>
              <w:jc w:val="both"/>
            </w:pPr>
            <w:r>
              <w:rPr>
                <w:rFonts w:ascii="Times New Roman"/>
                <w:b w:val="false"/>
                <w:i w:val="false"/>
                <w:color w:val="000000"/>
                <w:sz w:val="20"/>
              </w:rPr>
              <w:t>
Знание состава, значение показателей и расчеты по показателям энергетики и окружающей среды.</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энергетики и окружающей среды.</w:t>
            </w:r>
          </w:p>
          <w:p>
            <w:pPr>
              <w:spacing w:after="20"/>
              <w:ind w:left="20"/>
              <w:jc w:val="both"/>
            </w:pPr>
            <w:r>
              <w:rPr>
                <w:rFonts w:ascii="Times New Roman"/>
                <w:b w:val="false"/>
                <w:i w:val="false"/>
                <w:color w:val="000000"/>
                <w:sz w:val="20"/>
              </w:rPr>
              <w:t>
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p>
          <w:p>
            <w:pPr>
              <w:spacing w:after="20"/>
              <w:ind w:left="20"/>
              <w:jc w:val="both"/>
            </w:pPr>
            <w:r>
              <w:rPr>
                <w:rFonts w:ascii="Times New Roman"/>
                <w:b w:val="false"/>
                <w:i w:val="false"/>
                <w:color w:val="000000"/>
                <w:sz w:val="20"/>
              </w:rPr>
              <w:t>
Дает разъяснения по вопросам статистики энергетики и окружающей среды, отнесенным к компетенции уполномоченного органа.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Эксперт управления статистики энергетики и окружающей среды</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 07-8-2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по определению и формированию различных показателей, инструктивных материалов по статистике энергетики и окружающей среды;</w:t>
            </w:r>
          </w:p>
          <w:p>
            <w:pPr>
              <w:spacing w:after="20"/>
              <w:ind w:left="20"/>
              <w:jc w:val="both"/>
            </w:pPr>
            <w:r>
              <w:rPr>
                <w:rFonts w:ascii="Times New Roman"/>
                <w:b w:val="false"/>
                <w:i w:val="false"/>
                <w:color w:val="000000"/>
                <w:sz w:val="20"/>
              </w:rPr>
              <w:t>
разработка неформализованных постановок задач по формам;</w:t>
            </w:r>
          </w:p>
          <w:p>
            <w:pPr>
              <w:spacing w:after="20"/>
              <w:ind w:left="20"/>
              <w:jc w:val="both"/>
            </w:pPr>
            <w:r>
              <w:rPr>
                <w:rFonts w:ascii="Times New Roman"/>
                <w:b w:val="false"/>
                <w:i w:val="false"/>
                <w:color w:val="000000"/>
                <w:sz w:val="20"/>
              </w:rPr>
              <w:t>
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p>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энергетики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Эксперт управления статистики энергетики и окружающей среды</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 07-8-3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методологических подходов по определению и формированию различных показателей, инструктивных материалов по отраслям энергетики и окружающей среды;</w:t>
            </w:r>
          </w:p>
          <w:p>
            <w:pPr>
              <w:spacing w:after="20"/>
              <w:ind w:left="20"/>
              <w:jc w:val="both"/>
            </w:pPr>
            <w:r>
              <w:rPr>
                <w:rFonts w:ascii="Times New Roman"/>
                <w:b w:val="false"/>
                <w:i w:val="false"/>
                <w:color w:val="000000"/>
                <w:sz w:val="20"/>
              </w:rPr>
              <w:t>
разработка неформализованных постановок задач по формам;</w:t>
            </w:r>
          </w:p>
          <w:p>
            <w:pPr>
              <w:spacing w:after="20"/>
              <w:ind w:left="20"/>
              <w:jc w:val="both"/>
            </w:pPr>
            <w:r>
              <w:rPr>
                <w:rFonts w:ascii="Times New Roman"/>
                <w:b w:val="false"/>
                <w:i w:val="false"/>
                <w:color w:val="000000"/>
                <w:sz w:val="20"/>
              </w:rPr>
              <w:t>
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p>
          <w:p>
            <w:pPr>
              <w:spacing w:after="20"/>
              <w:ind w:left="20"/>
              <w:jc w:val="both"/>
            </w:pPr>
            <w:r>
              <w:rPr>
                <w:rFonts w:ascii="Times New Roman"/>
                <w:b w:val="false"/>
                <w:i w:val="false"/>
                <w:color w:val="000000"/>
                <w:sz w:val="20"/>
              </w:rPr>
              <w:t>
Формирование статистической методологии и участие в разработке государственной политики по статистике энергетики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Эксперт управления статистики энергетики и окружающей среды</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С-5, № 07-8-4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p>
          <w:p>
            <w:pPr>
              <w:spacing w:after="20"/>
              <w:ind w:left="20"/>
              <w:jc w:val="both"/>
            </w:pPr>
            <w:r>
              <w:rPr>
                <w:rFonts w:ascii="Times New Roman"/>
                <w:b w:val="false"/>
                <w:i w:val="false"/>
                <w:color w:val="000000"/>
                <w:sz w:val="20"/>
              </w:rPr>
              <w:t>
Знание основ экономической статистики и организации статистического учета.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и своевременного выполнения работ, включенных в план статистических работ по статистике энергетики и окружающей среды, разработка и модернизация форм статистической отчетности, методических, инструктивных материалов по статистике энергетики и окружающей среды и разработка показателей статистики энергетики и окружающей среды.</w:t>
            </w:r>
          </w:p>
          <w:p>
            <w:pPr>
              <w:spacing w:after="20"/>
              <w:ind w:left="20"/>
              <w:jc w:val="both"/>
            </w:pPr>
            <w:r>
              <w:rPr>
                <w:rFonts w:ascii="Times New Roman"/>
                <w:b w:val="false"/>
                <w:i w:val="false"/>
                <w:color w:val="000000"/>
                <w:sz w:val="20"/>
              </w:rPr>
              <w:t>
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Руководитель управления сельскохозяйственной переписи</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С-3, № 07-9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сельского хозяйства.</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Управлением;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обеспечение разработки методологических и инструктивных материалов; обеспечение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Эксперт управления сельскохозяйственной переписи</w:t>
      </w:r>
    </w:p>
    <w:p>
      <w:pPr>
        <w:spacing w:after="0"/>
        <w:ind w:left="0"/>
        <w:jc w:val="both"/>
      </w:pPr>
      <w:r>
        <w:rPr>
          <w:rFonts w:ascii="Times New Roman"/>
          <w:b w:val="false"/>
          <w:i w:val="false"/>
          <w:color w:val="000000"/>
          <w:sz w:val="28"/>
        </w:rPr>
        <w:t>
      Департамента статистики производства и окружающей среды,</w:t>
      </w:r>
    </w:p>
    <w:p>
      <w:pPr>
        <w:spacing w:after="0"/>
        <w:ind w:left="0"/>
        <w:jc w:val="both"/>
      </w:pPr>
      <w:r>
        <w:rPr>
          <w:rFonts w:ascii="Times New Roman"/>
          <w:b w:val="false"/>
          <w:i w:val="false"/>
          <w:color w:val="000000"/>
          <w:sz w:val="28"/>
        </w:rPr>
        <w:t>
      категория С-4, 3 единицы, № 07-9-1, № 07-9-2, № 07-9-3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Владение основными методами экономического и статистического анализа, состава и значения показателей по статистике сельского хозяйства.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разработка методологических и инструктивных материалов; проведение семинаров со специалистами территориальных органов статистики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Директор Департамента статистики услуг,</w:t>
      </w:r>
    </w:p>
    <w:p>
      <w:pPr>
        <w:spacing w:after="0"/>
        <w:ind w:left="0"/>
        <w:jc w:val="both"/>
      </w:pPr>
      <w:r>
        <w:rPr>
          <w:rFonts w:ascii="Times New Roman"/>
          <w:b w:val="false"/>
          <w:i w:val="false"/>
          <w:color w:val="000000"/>
          <w:sz w:val="28"/>
        </w:rPr>
        <w:t>
      категория С-1, № 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Департамента; обеспечение разработки и выпуска методологической, статистической информации по статистике услуг, транспорта, связи, торговли, туризма, науки и инноваций; совершенствование государственной статистики с учетом требований международных стандартов и национальной экономики; осуществление сотрудничества с зарубежными статистическими службами по вопросам совершенствования статистики; контроль за исполнением заданий и поручений Администрации Президента Республики Казахстан, Правительства Республики Казахстан и других государственных органов.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Заместитель директора Департамента статистики услуг,</w:t>
      </w:r>
    </w:p>
    <w:p>
      <w:pPr>
        <w:spacing w:after="0"/>
        <w:ind w:left="0"/>
        <w:jc w:val="both"/>
      </w:pPr>
      <w:r>
        <w:rPr>
          <w:rFonts w:ascii="Times New Roman"/>
          <w:b w:val="false"/>
          <w:i w:val="false"/>
          <w:color w:val="000000"/>
          <w:sz w:val="28"/>
        </w:rPr>
        <w:t>
      категория С-2, № 08-2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Плана статистических работ по статистике услуг, транспорта, связи, торговли, туризма, науки и инноваций; координация работы по разработке методологических материалов по статистике услуг, транспорта, связи, торговли, туризма, науки и инноваций; организация работ по разработке программ статистического наблюдения по статистике услуг, транспорта, связи, торговли, туризма, науки и инноваций; обеспечение подготовки статистических материалов по статистике услуг, транспорта, связи, торговли, туризма, науки и инноваций; организация работы по внедрению в практику современных методов обследования в соответствии с международными стандартами.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Руководитель Управления статистики услуг и транспорта</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С-3, № 08-3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управления, ответственность за качественное и своевременное выполнение Плана статистических работ по статистике услуг и транспорта, проведение статистических наблюдений, координация работы по формированию статистического инструментария, разработка методических, методологических материалов по статистике услуг и транспорта.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Главный эксперт Управления статистики услуг и транспорта</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С-4, 2 единицы, № 08-3-1, № 08-3-2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основ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методологических материалов по статистике услуг и транспорта, разработка неформализованных постановок задач по комплексам.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Эксперт Управления статистики услуг и транспорта</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С-5, 5 единиц, № 08-3-3, № 08-3-4, № 08-3-5,</w:t>
      </w:r>
    </w:p>
    <w:p>
      <w:pPr>
        <w:spacing w:after="0"/>
        <w:ind w:left="0"/>
        <w:jc w:val="both"/>
      </w:pPr>
      <w:r>
        <w:rPr>
          <w:rFonts w:ascii="Times New Roman"/>
          <w:b w:val="false"/>
          <w:i w:val="false"/>
          <w:color w:val="000000"/>
          <w:sz w:val="28"/>
        </w:rPr>
        <w:t>
      № 08-3-6, № 08-3-7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инструктивных материалов по статистике услуг и транспорта, подготовка статистических материалов по статистике услуг и транспорта, разработка форм статистической отчетности, разработка неформализованных постановок задач по комплексам.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Руководитель Управления статистики связи, инноваций и туризма</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С-3, № 08-4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связи, инноваций, науки, ИКТ и туризма, проведение статнаблюдений, разработка методических, инструктивных материалов по статистике связи, инноваций, науки, ИКТ и туризма.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Главный эксперт Управления статистики связи, инноваций и</w:t>
      </w:r>
    </w:p>
    <w:p>
      <w:pPr>
        <w:spacing w:after="0"/>
        <w:ind w:left="0"/>
        <w:jc w:val="both"/>
      </w:pPr>
      <w:r>
        <w:rPr>
          <w:rFonts w:ascii="Times New Roman"/>
          <w:b w:val="false"/>
          <w:i w:val="false"/>
          <w:color w:val="000000"/>
          <w:sz w:val="28"/>
        </w:rPr>
        <w:t>
      туризма Департамента статистики услуг,</w:t>
      </w:r>
    </w:p>
    <w:p>
      <w:pPr>
        <w:spacing w:after="0"/>
        <w:ind w:left="0"/>
        <w:jc w:val="both"/>
      </w:pPr>
      <w:r>
        <w:rPr>
          <w:rFonts w:ascii="Times New Roman"/>
          <w:b w:val="false"/>
          <w:i w:val="false"/>
          <w:color w:val="000000"/>
          <w:sz w:val="28"/>
        </w:rPr>
        <w:t>
             категория С-4, 3 единицы, № 08-4-1, № 08-4-2, № 08-4-3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теоретических основ статистики, рыночной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связи, инноваций, науки, ИКТ и туризма. Разработка методических, методологических и инструктивных материалов по статистике связи, инноваций, науки, ИКТ и туризма, разработка форм статистической отчетности. Разработка неформализованных постановок задач по комплексам.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Эксперт Управления статистики связи, инноваций и туризма</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С-5, 4 единицы, № 08-4-4, № 08-4-5, № 08-4-6, № 08-4-7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теоретических основ статистики, рыночной экономики.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методических, методологических и инструктивных материалов по статистике связи, инноваций, науки, ИКТ и туризма, подготовка справочных материалов по статистике связи, инноваций, науки, ИКТ и туризма. Подготовка статистических материалов по статистике связи, инноваций, науки, ИКТ и туризма, разработка форм статистической отчетности по статистике связи, инноваций, науки, ИКТ и туризма.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Руководитель Управления статистики внутренней торговли</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С-3, № 08-5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внутренней торговли,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внутренней торговли.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Главный эксперт Управления статистики внутренней торговли</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С-4, 2 единицы, № 08-5-1, № 08-5-2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закрепленной отрасли, обеспечение качественного и своевременного выполнения Плана статистических работ по статистике внутренней торговли.</w:t>
            </w:r>
          </w:p>
          <w:p>
            <w:pPr>
              <w:spacing w:after="20"/>
              <w:ind w:left="20"/>
              <w:jc w:val="both"/>
            </w:pPr>
            <w:r>
              <w:rPr>
                <w:rFonts w:ascii="Times New Roman"/>
                <w:b w:val="false"/>
                <w:i w:val="false"/>
                <w:color w:val="000000"/>
                <w:sz w:val="20"/>
              </w:rPr>
              <w:t>
Разработка методических, методологических материалов, статистического интрументария и аналитических материалов по статистике внутренней торговли.</w:t>
            </w:r>
          </w:p>
          <w:p>
            <w:pPr>
              <w:spacing w:after="20"/>
              <w:ind w:left="20"/>
              <w:jc w:val="both"/>
            </w:pPr>
            <w:r>
              <w:rPr>
                <w:rFonts w:ascii="Times New Roman"/>
                <w:b w:val="false"/>
                <w:i w:val="false"/>
                <w:color w:val="000000"/>
                <w:sz w:val="20"/>
              </w:rPr>
              <w:t xml:space="preserve">
Разработка форм статотчетности, заданий на обработку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Эксперт Управления статистики внутренней торговли</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С-5, 4 единицы, № 08-5-3, № 08-5-4, № 08-5-5, № 08-5-6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методических, методологических и инструктивных материалов по внутренней торговли. Подготовка статистических материалов по статистике внутренней торговли, заданий на обработку данных, разработка форм статистической отчетности по статистике внутренней торговли.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Руководитель Управления статистики взаимной торговли</w:t>
      </w:r>
    </w:p>
    <w:p>
      <w:pPr>
        <w:spacing w:after="0"/>
        <w:ind w:left="0"/>
        <w:jc w:val="both"/>
      </w:pPr>
      <w:r>
        <w:rPr>
          <w:rFonts w:ascii="Times New Roman"/>
          <w:b w:val="false"/>
          <w:i w:val="false"/>
          <w:color w:val="000000"/>
          <w:sz w:val="28"/>
        </w:rPr>
        <w:t>
      Департамента статистики услуг, категория С-3, № 08-6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взаимной торговли и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взаимной торговли и товарных рынков.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Главный эксперт Управления статистики взаимной торговли</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С-4, № 08-6-1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закрепленной отрасли, обеспечение качественного и своевременного выполнения Плана статистических работ по статистике взаимной торговли и товарных рынков.</w:t>
            </w:r>
          </w:p>
          <w:p>
            <w:pPr>
              <w:spacing w:after="20"/>
              <w:ind w:left="20"/>
              <w:jc w:val="both"/>
            </w:pPr>
            <w:r>
              <w:rPr>
                <w:rFonts w:ascii="Times New Roman"/>
                <w:b w:val="false"/>
                <w:i w:val="false"/>
                <w:color w:val="000000"/>
                <w:sz w:val="20"/>
              </w:rPr>
              <w:t>
Разработка методических, методологических материалов, статистического интрументария и аналитических материалов по статистике взаимной торговли и товарных рынков.</w:t>
            </w:r>
          </w:p>
          <w:p>
            <w:pPr>
              <w:spacing w:after="20"/>
              <w:ind w:left="20"/>
              <w:jc w:val="both"/>
            </w:pPr>
            <w:r>
              <w:rPr>
                <w:rFonts w:ascii="Times New Roman"/>
                <w:b w:val="false"/>
                <w:i w:val="false"/>
                <w:color w:val="000000"/>
                <w:sz w:val="20"/>
              </w:rPr>
              <w:t>
Разработка форм статотчетности, заданий на обработку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Эксперт Управления статистики взаимной торговли</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С-5, 5 единиц, № 08-6-2, № 08-6-3, № 08-6-4,</w:t>
      </w:r>
    </w:p>
    <w:p>
      <w:pPr>
        <w:spacing w:after="0"/>
        <w:ind w:left="0"/>
        <w:jc w:val="both"/>
      </w:pPr>
      <w:r>
        <w:rPr>
          <w:rFonts w:ascii="Times New Roman"/>
          <w:b w:val="false"/>
          <w:i w:val="false"/>
          <w:color w:val="000000"/>
          <w:sz w:val="28"/>
        </w:rPr>
        <w:t>
      № 08-6-5, № 08-6-6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методических, методологических и инструктивных материалов по взаимной торговли и товарных рынков. Подготовка статистических материалов по статистике взаимной торговли и товарных рынков, заданий на обработку данных, разработка форм статистической отчетности по статистике взаимной торговли и товарных рынков.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Руководитель Управления статистики товарных рынков</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С-3, № 08-7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финансы; статистика),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товарных рынков.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Главный эксперт Управления статистики товарных рынков</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С-4, № 08-7-1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 в сфере социальных наук, экономики и бизнеса (финансы; экономика, статистика),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закрепленной отрасли, обеспечение качественного и своевременного выполнения Плана статистических работ по статистике товарных рынков.</w:t>
            </w:r>
          </w:p>
          <w:p>
            <w:pPr>
              <w:spacing w:after="20"/>
              <w:ind w:left="20"/>
              <w:jc w:val="both"/>
            </w:pPr>
            <w:r>
              <w:rPr>
                <w:rFonts w:ascii="Times New Roman"/>
                <w:b w:val="false"/>
                <w:i w:val="false"/>
                <w:color w:val="000000"/>
                <w:sz w:val="20"/>
              </w:rPr>
              <w:t>
Разработка методических, методологических материалов, статистического интрументария и аналитических материалов по статистике товарных рынков.</w:t>
            </w:r>
          </w:p>
          <w:p>
            <w:pPr>
              <w:spacing w:after="20"/>
              <w:ind w:left="20"/>
              <w:jc w:val="both"/>
            </w:pPr>
            <w:r>
              <w:rPr>
                <w:rFonts w:ascii="Times New Roman"/>
                <w:b w:val="false"/>
                <w:i w:val="false"/>
                <w:color w:val="000000"/>
                <w:sz w:val="20"/>
              </w:rPr>
              <w:t>
Разработка форм статотчетности, заданий на обработку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Эксперт Управления статистики товарных рынков</w:t>
      </w:r>
    </w:p>
    <w:p>
      <w:pPr>
        <w:spacing w:after="0"/>
        <w:ind w:left="0"/>
        <w:jc w:val="both"/>
      </w:pPr>
      <w:r>
        <w:rPr>
          <w:rFonts w:ascii="Times New Roman"/>
          <w:b w:val="false"/>
          <w:i w:val="false"/>
          <w:color w:val="000000"/>
          <w:sz w:val="28"/>
        </w:rPr>
        <w:t>
      Департамента статистики услуг,</w:t>
      </w:r>
    </w:p>
    <w:p>
      <w:pPr>
        <w:spacing w:after="0"/>
        <w:ind w:left="0"/>
        <w:jc w:val="both"/>
      </w:pPr>
      <w:r>
        <w:rPr>
          <w:rFonts w:ascii="Times New Roman"/>
          <w:b w:val="false"/>
          <w:i w:val="false"/>
          <w:color w:val="000000"/>
          <w:sz w:val="28"/>
        </w:rPr>
        <w:t>
      категория С-5, 2 единицы, № 08-7-2, № 08-7-3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(финансы; экономика, статистика),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основ рыночной экономики, общей теории экономики 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методических, методологических и инструктивных материалов по статистике товарных рынков. Подготовка статистических материалов по статистике товарных рынков, заданий на обработку данных, разработка форм статистической отчетности по статистике товарных рынков.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Директор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С-1, № 09-1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демографии, образования и социальной защиты населения.</w:t>
            </w:r>
          </w:p>
          <w:p>
            <w:pPr>
              <w:spacing w:after="20"/>
              <w:ind w:left="20"/>
              <w:jc w:val="both"/>
            </w:pPr>
            <w:r>
              <w:rPr>
                <w:rFonts w:ascii="Times New Roman"/>
                <w:b w:val="false"/>
                <w:i w:val="false"/>
                <w:color w:val="000000"/>
                <w:sz w:val="20"/>
              </w:rPr>
              <w:t>
Знание общей теории статистики, экономики, социальной и демографической статистики, методов расчета и прогнозирования демографических показателей.</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деятельности Департамента, осуществление оперативного управления; принятие решения по вопросам, входящим в его компетенцию; разработка стратегий по всем направлениям социальной и демографической статистики; разработка проектов нормативно-правовых актов, регламентирующих вопросы социальной и демографической статистики, обеспечение полноты и достоверности статистических данных, разработка и соблюдение методологических положений, представление аналитической информации по направлениям статистики, находящимся в его ведении.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Заместитель Директора Департамента социальной и демографической</w:t>
      </w:r>
    </w:p>
    <w:p>
      <w:pPr>
        <w:spacing w:after="0"/>
        <w:ind w:left="0"/>
        <w:jc w:val="both"/>
      </w:pPr>
      <w:r>
        <w:rPr>
          <w:rFonts w:ascii="Times New Roman"/>
          <w:b w:val="false"/>
          <w:i w:val="false"/>
          <w:color w:val="000000"/>
          <w:sz w:val="28"/>
        </w:rPr>
        <w:t>
      статистики, категория С-2, № 09-2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демографии, образования и социальной защиты населения.</w:t>
            </w:r>
          </w:p>
          <w:p>
            <w:pPr>
              <w:spacing w:after="20"/>
              <w:ind w:left="20"/>
              <w:jc w:val="both"/>
            </w:pPr>
            <w:r>
              <w:rPr>
                <w:rFonts w:ascii="Times New Roman"/>
                <w:b w:val="false"/>
                <w:i w:val="false"/>
                <w:color w:val="000000"/>
                <w:sz w:val="20"/>
              </w:rPr>
              <w:t>
Знание общей теории статистики, экономики, социальной и демографической статистики, методов расчетов социальных и демографических показателей.</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программ статистического наблюдения; обеспечение подготовки статистических материалов; организация работы по внедрению в практику современных методов обследования в соответствии с международными стандартами.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Руководитель управления социальной статистики,</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С-3, № 09-3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образования, преступности, пенсионного обеспечение и социальной защиты населения.</w:t>
            </w:r>
          </w:p>
          <w:p>
            <w:pPr>
              <w:spacing w:after="20"/>
              <w:ind w:left="20"/>
              <w:jc w:val="both"/>
            </w:pPr>
            <w:r>
              <w:rPr>
                <w:rFonts w:ascii="Times New Roman"/>
                <w:b w:val="false"/>
                <w:i w:val="false"/>
                <w:color w:val="000000"/>
                <w:sz w:val="20"/>
              </w:rPr>
              <w:t>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и координация работ по разработке методологии по сбору и обработке статистических данных.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p>
          <w:p>
            <w:pPr>
              <w:spacing w:after="20"/>
              <w:ind w:left="20"/>
              <w:jc w:val="both"/>
            </w:pPr>
            <w:r>
              <w:rPr>
                <w:rFonts w:ascii="Times New Roman"/>
                <w:b w:val="false"/>
                <w:i w:val="false"/>
                <w:color w:val="000000"/>
                <w:sz w:val="20"/>
              </w:rPr>
              <w:t>
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 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Главный эксперт Управления социальной статистики,</w:t>
      </w:r>
    </w:p>
    <w:p>
      <w:pPr>
        <w:spacing w:after="0"/>
        <w:ind w:left="0"/>
        <w:jc w:val="both"/>
      </w:pPr>
      <w:r>
        <w:rPr>
          <w:rFonts w:ascii="Times New Roman"/>
          <w:b w:val="false"/>
          <w:i w:val="false"/>
          <w:color w:val="000000"/>
          <w:sz w:val="28"/>
        </w:rPr>
        <w:t>
      Департамента социальной и демографической</w:t>
      </w:r>
    </w:p>
    <w:p>
      <w:pPr>
        <w:spacing w:after="0"/>
        <w:ind w:left="0"/>
        <w:jc w:val="both"/>
      </w:pPr>
      <w:r>
        <w:rPr>
          <w:rFonts w:ascii="Times New Roman"/>
          <w:b w:val="false"/>
          <w:i w:val="false"/>
          <w:color w:val="000000"/>
          <w:sz w:val="28"/>
        </w:rPr>
        <w:t>
      статистики, категория С-4, № 09-3-1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p>
          <w:p>
            <w:pPr>
              <w:spacing w:after="20"/>
              <w:ind w:left="20"/>
              <w:jc w:val="both"/>
            </w:pPr>
            <w:r>
              <w:rPr>
                <w:rFonts w:ascii="Times New Roman"/>
                <w:b w:val="false"/>
                <w:i w:val="false"/>
                <w:color w:val="000000"/>
                <w:sz w:val="20"/>
              </w:rPr>
              <w:t>
Знание общей теории статистики, социально-экономической статистики, международных стандартов.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обеспечение выполнения работ по отраслям социальной статистики (статистика образования, преступность).</w:t>
            </w:r>
          </w:p>
          <w:p>
            <w:pPr>
              <w:spacing w:after="20"/>
              <w:ind w:left="20"/>
              <w:jc w:val="both"/>
            </w:pPr>
            <w:r>
              <w:rPr>
                <w:rFonts w:ascii="Times New Roman"/>
                <w:b w:val="false"/>
                <w:i w:val="false"/>
                <w:color w:val="000000"/>
                <w:sz w:val="20"/>
              </w:rPr>
              <w:t>
Разработка программ статистических наблюдений; методологических указаний и инструментария обследований в области социальной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Главный эксперт Управления социальной статистики,</w:t>
      </w:r>
    </w:p>
    <w:p>
      <w:pPr>
        <w:spacing w:after="0"/>
        <w:ind w:left="0"/>
        <w:jc w:val="both"/>
      </w:pPr>
      <w:r>
        <w:rPr>
          <w:rFonts w:ascii="Times New Roman"/>
          <w:b w:val="false"/>
          <w:i w:val="false"/>
          <w:color w:val="000000"/>
          <w:sz w:val="28"/>
        </w:rPr>
        <w:t>
      Департамента социальной и демографической</w:t>
      </w:r>
    </w:p>
    <w:p>
      <w:pPr>
        <w:spacing w:after="0"/>
        <w:ind w:left="0"/>
        <w:jc w:val="both"/>
      </w:pPr>
      <w:r>
        <w:rPr>
          <w:rFonts w:ascii="Times New Roman"/>
          <w:b w:val="false"/>
          <w:i w:val="false"/>
          <w:color w:val="000000"/>
          <w:sz w:val="28"/>
        </w:rPr>
        <w:t>
      статистики, категория С-4, № 09-3-2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p>
          <w:p>
            <w:pPr>
              <w:spacing w:after="20"/>
              <w:ind w:left="20"/>
              <w:jc w:val="both"/>
            </w:pPr>
            <w:r>
              <w:rPr>
                <w:rFonts w:ascii="Times New Roman"/>
                <w:b w:val="false"/>
                <w:i w:val="false"/>
                <w:color w:val="000000"/>
                <w:sz w:val="20"/>
              </w:rPr>
              <w:t>
Знание общей теории статистики, социально-экономической статистики, международных стандартов.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обеспечение выполнения работ по отраслям социальной статистики (статистика образования, пенсионное обеспечение и социальная защита населения).</w:t>
            </w:r>
          </w:p>
          <w:p>
            <w:pPr>
              <w:spacing w:after="20"/>
              <w:ind w:left="20"/>
              <w:jc w:val="both"/>
            </w:pPr>
            <w:r>
              <w:rPr>
                <w:rFonts w:ascii="Times New Roman"/>
                <w:b w:val="false"/>
                <w:i w:val="false"/>
                <w:color w:val="000000"/>
                <w:sz w:val="20"/>
              </w:rPr>
              <w:t>
Разработка программ статистических наблюдений; методологических указаний и инструментария обследований в области социальной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Эксперт Управления социальной статистики,</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С-5, 3 единицы, № 09-3-3, № 09-3-4, № 09-3-5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образования. Знание основ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 и знание английского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пенсионного обеспечения и социальной защиты населения. Осуществление работ по разработке методологических, аналитических материалов и публикаций по закрепленным отраслям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Эксперт Управления социальной статистики,</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С-5, № 09-3-6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социальной защиты населения. Знание основ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преступности. Осуществление работ по разработке методологических, аналитических материалов и публикаций по закрепленным отраслям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 ведение делопроизводства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Руководитель управления гендерной статистики и показателей</w:t>
      </w:r>
    </w:p>
    <w:p>
      <w:pPr>
        <w:spacing w:after="0"/>
        <w:ind w:left="0"/>
        <w:jc w:val="both"/>
      </w:pPr>
      <w:r>
        <w:rPr>
          <w:rFonts w:ascii="Times New Roman"/>
          <w:b w:val="false"/>
          <w:i w:val="false"/>
          <w:color w:val="000000"/>
          <w:sz w:val="28"/>
        </w:rPr>
        <w:t>
      Целей развития Тысячелетия,</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С-3, № 09-4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p>
          <w:p>
            <w:pPr>
              <w:spacing w:after="20"/>
              <w:ind w:left="20"/>
              <w:jc w:val="both"/>
            </w:pPr>
            <w:r>
              <w:rPr>
                <w:rFonts w:ascii="Times New Roman"/>
                <w:b w:val="false"/>
                <w:i w:val="false"/>
                <w:color w:val="000000"/>
                <w:sz w:val="20"/>
              </w:rPr>
              <w:t>
Знание общей теории статистики, социально-экономической статистики, международных стандартов.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и координация работ по разработке методологии по сбору и обработке статистических данных. Определять направления совершенствования гендерной статистики и показателей Целей Развития Тысячелетия в рамках Стратегического плана развития Агентства. Совершенствование методологических подходов для организации и проведения статистических наблюдений по гендерному равенству на основе научной методологии и международных стандартов.</w:t>
            </w:r>
          </w:p>
          <w:p>
            <w:pPr>
              <w:spacing w:after="20"/>
              <w:ind w:left="20"/>
              <w:jc w:val="both"/>
            </w:pPr>
            <w:r>
              <w:rPr>
                <w:rFonts w:ascii="Times New Roman"/>
                <w:b w:val="false"/>
                <w:i w:val="false"/>
                <w:color w:val="000000"/>
                <w:sz w:val="20"/>
              </w:rPr>
              <w:t>
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w:t>
            </w:r>
          </w:p>
          <w:p>
            <w:pPr>
              <w:spacing w:after="20"/>
              <w:ind w:left="20"/>
              <w:jc w:val="both"/>
            </w:pPr>
            <w:r>
              <w:rPr>
                <w:rFonts w:ascii="Times New Roman"/>
                <w:b w:val="false"/>
                <w:i w:val="false"/>
                <w:color w:val="000000"/>
                <w:sz w:val="20"/>
              </w:rPr>
              <w:t>
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Главный эксперт Управления гендерной статистики и показателей</w:t>
      </w:r>
    </w:p>
    <w:p>
      <w:pPr>
        <w:spacing w:after="0"/>
        <w:ind w:left="0"/>
        <w:jc w:val="both"/>
      </w:pPr>
      <w:r>
        <w:rPr>
          <w:rFonts w:ascii="Times New Roman"/>
          <w:b w:val="false"/>
          <w:i w:val="false"/>
          <w:color w:val="000000"/>
          <w:sz w:val="28"/>
        </w:rPr>
        <w:t>
      Целей развития Тысячелетия,</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xml:space="preserve">
      категория С-4, № 09-4-1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p>
          <w:p>
            <w:pPr>
              <w:spacing w:after="20"/>
              <w:ind w:left="20"/>
              <w:jc w:val="both"/>
            </w:pPr>
            <w:r>
              <w:rPr>
                <w:rFonts w:ascii="Times New Roman"/>
                <w:b w:val="false"/>
                <w:i w:val="false"/>
                <w:color w:val="000000"/>
                <w:sz w:val="20"/>
              </w:rPr>
              <w:t>
Знание общей теории статистики, социально-экономической статистики, международных стандартов.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сбор и разработку статистической информации, вести базу данных по гендерной статистике, а также вести вопросники по статистике здравоохранение;</w:t>
            </w:r>
          </w:p>
          <w:p>
            <w:pPr>
              <w:spacing w:after="20"/>
              <w:ind w:left="20"/>
              <w:jc w:val="both"/>
            </w:pPr>
            <w:r>
              <w:rPr>
                <w:rFonts w:ascii="Times New Roman"/>
                <w:b w:val="false"/>
                <w:i w:val="false"/>
                <w:color w:val="000000"/>
                <w:sz w:val="20"/>
              </w:rPr>
              <w:t>
Разработка программ статистических наблюдений; методологических указаний и инструментария обследований в области гендерной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Эксперт Управления гендерной статистики и показателей,</w:t>
      </w:r>
    </w:p>
    <w:p>
      <w:pPr>
        <w:spacing w:after="0"/>
        <w:ind w:left="0"/>
        <w:jc w:val="both"/>
      </w:pPr>
      <w:r>
        <w:rPr>
          <w:rFonts w:ascii="Times New Roman"/>
          <w:b w:val="false"/>
          <w:i w:val="false"/>
          <w:color w:val="000000"/>
          <w:sz w:val="28"/>
        </w:rPr>
        <w:t>
      Целей Развития Тысячелетия,</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С-5, 2 единицы, № 09-4-2, № 09-4-3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p>
          <w:p>
            <w:pPr>
              <w:spacing w:after="20"/>
              <w:ind w:left="20"/>
              <w:jc w:val="both"/>
            </w:pPr>
            <w:r>
              <w:rPr>
                <w:rFonts w:ascii="Times New Roman"/>
                <w:b w:val="false"/>
                <w:i w:val="false"/>
                <w:color w:val="000000"/>
                <w:sz w:val="20"/>
              </w:rPr>
              <w:t>
Знание общей теории статистики, социально-экономической статистики, международных стандартов.</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гендерной статистике.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здравоохранения. Осуществление работ по разработке методологических, аналитических материалов и публикаций по закрепленным отраслям статистики.</w:t>
            </w:r>
          </w:p>
          <w:p>
            <w:pPr>
              <w:spacing w:after="20"/>
              <w:ind w:left="20"/>
              <w:jc w:val="both"/>
            </w:pPr>
            <w:r>
              <w:rPr>
                <w:rFonts w:ascii="Times New Roman"/>
                <w:b w:val="false"/>
                <w:i w:val="false"/>
                <w:color w:val="000000"/>
                <w:sz w:val="20"/>
              </w:rPr>
              <w:t>
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Руководитель управления демографической статистики и переписи</w:t>
      </w:r>
    </w:p>
    <w:p>
      <w:pPr>
        <w:spacing w:after="0"/>
        <w:ind w:left="0"/>
        <w:jc w:val="both"/>
      </w:pPr>
      <w:r>
        <w:rPr>
          <w:rFonts w:ascii="Times New Roman"/>
          <w:b w:val="false"/>
          <w:i w:val="false"/>
          <w:color w:val="000000"/>
          <w:sz w:val="28"/>
        </w:rPr>
        <w:t>
      населения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С-3, № 09-5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p>
          <w:p>
            <w:pPr>
              <w:spacing w:after="20"/>
              <w:ind w:left="20"/>
              <w:jc w:val="both"/>
            </w:pPr>
            <w:r>
              <w:rPr>
                <w:rFonts w:ascii="Times New Roman"/>
                <w:b w:val="false"/>
                <w:i w:val="false"/>
                <w:color w:val="000000"/>
                <w:sz w:val="20"/>
              </w:rPr>
              <w:t>
Знание общей теории статистики, экономики, социальной и демографической статистики.</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демографической статистики и переписи населения; знание основных методологических положений и международных рекомендаций и стандартов в области демографической статистики и переписи населения; разработка проектов нормативно-правовых актов, регламентирующих вопросы демографической статистики и переписи населения.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Главный эксперт управления демографической статистики</w:t>
      </w:r>
    </w:p>
    <w:p>
      <w:pPr>
        <w:spacing w:after="0"/>
        <w:ind w:left="0"/>
        <w:jc w:val="both"/>
      </w:pPr>
      <w:r>
        <w:rPr>
          <w:rFonts w:ascii="Times New Roman"/>
          <w:b w:val="false"/>
          <w:i w:val="false"/>
          <w:color w:val="000000"/>
          <w:sz w:val="28"/>
        </w:rPr>
        <w:t>
      и переписи населения</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С-4, 2 единицы, №№ 09-5-1, 09-5-2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p>
          <w:p>
            <w:pPr>
              <w:spacing w:after="20"/>
              <w:ind w:left="20"/>
              <w:jc w:val="both"/>
            </w:pPr>
            <w:r>
              <w:rPr>
                <w:rFonts w:ascii="Times New Roman"/>
                <w:b w:val="false"/>
                <w:i w:val="false"/>
                <w:color w:val="000000"/>
                <w:sz w:val="20"/>
              </w:rPr>
              <w:t>
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концептуальных и методологических основ в области демографической статистики и переписи населения. Умение вести деловую переписку с Правительством и другими пользователями, подготовка и обеспечение пользователей статистическими данными и публикациями, анализ демографической ситуации в стране.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Эксперт управления демографической статистики и переписи</w:t>
      </w:r>
    </w:p>
    <w:p>
      <w:pPr>
        <w:spacing w:after="0"/>
        <w:ind w:left="0"/>
        <w:jc w:val="both"/>
      </w:pPr>
      <w:r>
        <w:rPr>
          <w:rFonts w:ascii="Times New Roman"/>
          <w:b w:val="false"/>
          <w:i w:val="false"/>
          <w:color w:val="000000"/>
          <w:sz w:val="28"/>
        </w:rPr>
        <w:t>
      населения Департамента социальной и демографической</w:t>
      </w:r>
    </w:p>
    <w:p>
      <w:pPr>
        <w:spacing w:after="0"/>
        <w:ind w:left="0"/>
        <w:jc w:val="both"/>
      </w:pPr>
      <w:r>
        <w:rPr>
          <w:rFonts w:ascii="Times New Roman"/>
          <w:b w:val="false"/>
          <w:i w:val="false"/>
          <w:color w:val="000000"/>
          <w:sz w:val="28"/>
        </w:rPr>
        <w:t>
           статистики, категория С-5, 5 единиц, №№ 09-5-3, 09-5-4, 09-5-5,</w:t>
      </w:r>
    </w:p>
    <w:p>
      <w:pPr>
        <w:spacing w:after="0"/>
        <w:ind w:left="0"/>
        <w:jc w:val="both"/>
      </w:pPr>
      <w:r>
        <w:rPr>
          <w:rFonts w:ascii="Times New Roman"/>
          <w:b w:val="false"/>
          <w:i w:val="false"/>
          <w:color w:val="000000"/>
          <w:sz w:val="28"/>
        </w:rPr>
        <w:t>
      09-5-6, 09-5-7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p>
          <w:p>
            <w:pPr>
              <w:spacing w:after="20"/>
              <w:ind w:left="20"/>
              <w:jc w:val="both"/>
            </w:pPr>
            <w:r>
              <w:rPr>
                <w:rFonts w:ascii="Times New Roman"/>
                <w:b w:val="false"/>
                <w:i w:val="false"/>
                <w:color w:val="000000"/>
                <w:sz w:val="20"/>
              </w:rPr>
              <w:t>
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аналитических записок, докладов и других публикаций по демографической статистике и переписи населения.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Оказание практической помощи территориальным органам статистики, другим государственным органам по вопросам текущего и первичного учета населения. Умение производить анализ демографической ситуации в стране.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Руководитель управления демографических расчетов и исследований</w:t>
      </w:r>
    </w:p>
    <w:p>
      <w:pPr>
        <w:spacing w:after="0"/>
        <w:ind w:left="0"/>
        <w:jc w:val="both"/>
      </w:pPr>
      <w:r>
        <w:rPr>
          <w:rFonts w:ascii="Times New Roman"/>
          <w:b w:val="false"/>
          <w:i w:val="false"/>
          <w:color w:val="000000"/>
          <w:sz w:val="28"/>
        </w:rPr>
        <w:t>
      Департамента социальной и демограической статистики,</w:t>
      </w:r>
    </w:p>
    <w:p>
      <w:pPr>
        <w:spacing w:after="0"/>
        <w:ind w:left="0"/>
        <w:jc w:val="both"/>
      </w:pPr>
      <w:r>
        <w:rPr>
          <w:rFonts w:ascii="Times New Roman"/>
          <w:b w:val="false"/>
          <w:i w:val="false"/>
          <w:color w:val="000000"/>
          <w:sz w:val="28"/>
        </w:rPr>
        <w:t>
      категория С-3, № 09-6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общей теории статистики, экономики, социальной и демографической статистики, методов демографических расчетов.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 проведение анализа демографических расчетов.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Главный эксперт управления демографических расчетов и</w:t>
      </w:r>
    </w:p>
    <w:p>
      <w:pPr>
        <w:spacing w:after="0"/>
        <w:ind w:left="0"/>
        <w:jc w:val="both"/>
      </w:pPr>
      <w:r>
        <w:rPr>
          <w:rFonts w:ascii="Times New Roman"/>
          <w:b w:val="false"/>
          <w:i w:val="false"/>
          <w:color w:val="000000"/>
          <w:sz w:val="28"/>
        </w:rPr>
        <w:t>
        исследований Департамента социальной и демограической статистики,</w:t>
      </w:r>
    </w:p>
    <w:p>
      <w:pPr>
        <w:spacing w:after="0"/>
        <w:ind w:left="0"/>
        <w:jc w:val="both"/>
      </w:pPr>
      <w:r>
        <w:rPr>
          <w:rFonts w:ascii="Times New Roman"/>
          <w:b w:val="false"/>
          <w:i w:val="false"/>
          <w:color w:val="000000"/>
          <w:sz w:val="28"/>
        </w:rPr>
        <w:t>
      категория С-4, № 09-6-1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 Знание общей теории статистики, демографии, основ экономики, организационного и методологического руководства по демографическим расчетам; знание международных рекомендаций и стандартов действующие в области демографических расчетов, статистики населения и переписи населения.</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концептуальных и методологических основ в области демографических расчетов. Ведение деловой переписки с Правительством и другими пользователями, подготовка и обеспечение пользователей статистическими данными и публикациями, производить демографические расчеты на основе демографической статистики, выполнять работы и поручения по специальным запросам; проведение анализа демографических расчетов.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Эксперт управления демографических расчетов и исследований</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С-5, 2 единицы, №№ 09-6-2, 09-6-3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p>
          <w:p>
            <w:pPr>
              <w:spacing w:after="20"/>
              <w:ind w:left="20"/>
              <w:jc w:val="both"/>
            </w:pPr>
            <w:r>
              <w:rPr>
                <w:rFonts w:ascii="Times New Roman"/>
                <w:b w:val="false"/>
                <w:i w:val="false"/>
                <w:color w:val="000000"/>
                <w:sz w:val="20"/>
              </w:rPr>
              <w:t>
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демографических расчетов, статистики населения и переписи населения.</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 Эксперт управления демографических расчетов и исследований</w:t>
      </w:r>
    </w:p>
    <w:p>
      <w:pPr>
        <w:spacing w:after="0"/>
        <w:ind w:left="0"/>
        <w:jc w:val="both"/>
      </w:pPr>
      <w:r>
        <w:rPr>
          <w:rFonts w:ascii="Times New Roman"/>
          <w:b w:val="false"/>
          <w:i w:val="false"/>
          <w:color w:val="000000"/>
          <w:sz w:val="28"/>
        </w:rPr>
        <w:t>
                 Департамента социальной и демографической статистики,</w:t>
      </w:r>
    </w:p>
    <w:p>
      <w:pPr>
        <w:spacing w:after="0"/>
        <w:ind w:left="0"/>
        <w:jc w:val="both"/>
      </w:pPr>
      <w:r>
        <w:rPr>
          <w:rFonts w:ascii="Times New Roman"/>
          <w:b w:val="false"/>
          <w:i w:val="false"/>
          <w:color w:val="000000"/>
          <w:sz w:val="28"/>
        </w:rPr>
        <w:t>
      категория С-5, № 09-6-4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демографии.</w:t>
            </w:r>
          </w:p>
          <w:p>
            <w:pPr>
              <w:spacing w:after="20"/>
              <w:ind w:left="20"/>
              <w:jc w:val="both"/>
            </w:pPr>
            <w:r>
              <w:rPr>
                <w:rFonts w:ascii="Times New Roman"/>
                <w:b w:val="false"/>
                <w:i w:val="false"/>
                <w:color w:val="000000"/>
                <w:sz w:val="20"/>
              </w:rPr>
              <w:t>
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p>
          <w:p>
            <w:pPr>
              <w:spacing w:after="20"/>
              <w:ind w:left="20"/>
              <w:jc w:val="both"/>
            </w:pPr>
            <w:r>
              <w:rPr>
                <w:rFonts w:ascii="Times New Roman"/>
                <w:b w:val="false"/>
                <w:i w:val="false"/>
                <w:color w:val="000000"/>
                <w:sz w:val="20"/>
              </w:rPr>
              <w:t>
Желательно знание государственного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128. Директор Департамента статистики труда и уровня жизни,</w:t>
      </w:r>
    </w:p>
    <w:p>
      <w:pPr>
        <w:spacing w:after="0"/>
        <w:ind w:left="0"/>
        <w:jc w:val="both"/>
      </w:pPr>
      <w:r>
        <w:rPr>
          <w:rFonts w:ascii="Times New Roman"/>
          <w:b w:val="false"/>
          <w:i w:val="false"/>
          <w:color w:val="000000"/>
          <w:sz w:val="28"/>
        </w:rPr>
        <w:t>
      категория С-1, №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труда, уровня жизни населения и обследований домашних хозяйств; разработка проектов нормативных правовых актов, регламентирующих вопросы статистики труда, уровня жизни населения, обследований домашних хозяйств, обеспечение полноты и достоверности статистических данных, контроль за разработкой, соблюдением методологических положений, за представлением информации по направлениям статистики, находящихся в его ведении.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Заместитель Директора</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С-2, №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руководстве Департаментом, организации и координации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оплаты труда, занятости, уровня жизни населения и обследований домашних хозяйств; участие в разработке проектов нормативных правовых актов, регламентирующих вопросы статистики оплаты труда, занятости, уровня жизни населения, обследований домашних хозяйств. Участие в разработке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статистических наблюдений, организация работы по внедрению в практику современных методов обследований в соответствии с международными стандартами.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130. Руководитель управления статистики оплаты труда</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С-3, №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Организация и координация работ по разработке методологии сбора и обработке статистических данных по статистике оплаты труда.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p>
          <w:p>
            <w:pPr>
              <w:spacing w:after="20"/>
              <w:ind w:left="20"/>
              <w:jc w:val="both"/>
            </w:pPr>
            <w:r>
              <w:rPr>
                <w:rFonts w:ascii="Times New Roman"/>
                <w:b w:val="false"/>
                <w:i w:val="false"/>
                <w:color w:val="000000"/>
                <w:sz w:val="20"/>
              </w:rPr>
              <w:t>
Разработка статистических наблюдений и методических указаний, совершенствование форм государственного статистического наблюдения по вопросам статистики оплаты труда.</w:t>
            </w:r>
          </w:p>
          <w:p>
            <w:pPr>
              <w:spacing w:after="20"/>
              <w:ind w:left="20"/>
              <w:jc w:val="both"/>
            </w:pPr>
            <w:r>
              <w:rPr>
                <w:rFonts w:ascii="Times New Roman"/>
                <w:b w:val="false"/>
                <w:i w:val="false"/>
                <w:color w:val="000000"/>
                <w:sz w:val="20"/>
              </w:rPr>
              <w:t>
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Главный эксперт Управления статистики оплаты труда</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С-4, № 10-3-1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статистическому обследованию оплаты труда.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оплаты труда.</w:t>
            </w:r>
          </w:p>
          <w:p>
            <w:pPr>
              <w:spacing w:after="20"/>
              <w:ind w:left="20"/>
              <w:jc w:val="both"/>
            </w:pPr>
            <w:r>
              <w:rPr>
                <w:rFonts w:ascii="Times New Roman"/>
                <w:b w:val="false"/>
                <w:i w:val="false"/>
                <w:color w:val="000000"/>
                <w:sz w:val="20"/>
              </w:rPr>
              <w:t xml:space="preserve">
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Эксперт Управления статистики оплаты труда</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2 единицы, № 10-3-2, № 10-3-3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p>
          <w:p>
            <w:pPr>
              <w:spacing w:after="20"/>
              <w:ind w:left="20"/>
              <w:jc w:val="both"/>
            </w:pPr>
            <w:r>
              <w:rPr>
                <w:rFonts w:ascii="Times New Roman"/>
                <w:b w:val="false"/>
                <w:i w:val="false"/>
                <w:color w:val="000000"/>
                <w:sz w:val="20"/>
              </w:rPr>
              <w:t>
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Эксперт Управления статистики оплаты труда</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 10-3-4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p>
          <w:p>
            <w:pPr>
              <w:spacing w:after="20"/>
              <w:ind w:left="20"/>
              <w:jc w:val="both"/>
            </w:pPr>
            <w:r>
              <w:rPr>
                <w:rFonts w:ascii="Times New Roman"/>
                <w:b w:val="false"/>
                <w:i w:val="false"/>
                <w:color w:val="000000"/>
                <w:sz w:val="20"/>
              </w:rPr>
              <w:t>
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Руководитель управления статистики занятости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С-3, №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Организация и координация работ по разработке методологии сбора и обработке статистических данных по статистике занятости.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 Разработка статистических наблюдений и методических указаний, совершенствование статистических форм обследования домашних хозяйств по вопросам занятости. Контроль за соблюдением методологии обследования домашних хозяйств по вопросам занятости, своевременностью формирования информации на всех уровнях сбора, обработки и выпуска информации по статистике занятости.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Главный эксперт Управления статистики занятости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С-4, № 10-4-1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статистическому обследованию домашних хозяйств по вопросам занятости.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занятости.</w:t>
            </w:r>
          </w:p>
          <w:p>
            <w:pPr>
              <w:spacing w:after="20"/>
              <w:ind w:left="20"/>
              <w:jc w:val="both"/>
            </w:pPr>
            <w:r>
              <w:rPr>
                <w:rFonts w:ascii="Times New Roman"/>
                <w:b w:val="false"/>
                <w:i w:val="false"/>
                <w:color w:val="000000"/>
                <w:sz w:val="20"/>
              </w:rPr>
              <w:t>
Контроль за соблюдением методологии сбора и разработки статистических форм обследования домашних хозяйств по вопросам занятости, своевременностью и формированием качественной информации на всех уровнях сбора, обработки и выпуска статистической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Эксперт Управления статистики занятости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2 единицы, № 10-4-2, № 10-4-3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Эксперт Управления статистики занятости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 10-4-4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Руководитель управления статистики уровня жизни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С-3, №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общей теории статистики и социально-экономической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анализа уровня жизни населения, социальной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Организация и координация работ по разработке методологии по статистике уровня жизни. Совершенствование методологических подходов по формированию показателей статистики уровня жизни на основе научной методологии и международных стандартов.</w:t>
            </w:r>
          </w:p>
          <w:p>
            <w:pPr>
              <w:spacing w:after="20"/>
              <w:ind w:left="20"/>
              <w:jc w:val="both"/>
            </w:pPr>
            <w:r>
              <w:rPr>
                <w:rFonts w:ascii="Times New Roman"/>
                <w:b w:val="false"/>
                <w:i w:val="false"/>
                <w:color w:val="000000"/>
                <w:sz w:val="20"/>
              </w:rPr>
              <w:t>
Разработка статистических наблюдений и методических указаний, совершенствование форм государственного статистического наблюдения по вопросам уровня и качества жизни.</w:t>
            </w:r>
          </w:p>
          <w:p>
            <w:pPr>
              <w:spacing w:after="20"/>
              <w:ind w:left="20"/>
              <w:jc w:val="both"/>
            </w:pPr>
            <w:r>
              <w:rPr>
                <w:rFonts w:ascii="Times New Roman"/>
                <w:b w:val="false"/>
                <w:i w:val="false"/>
                <w:color w:val="000000"/>
                <w:sz w:val="20"/>
              </w:rPr>
              <w:t>
Контроль за соблюдением методологии статистики уровня жизни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139. Главный эксперт Управления статистики уровня жизни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С-4, № 10-5-1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общей теории статистики, макроэкономики и статистики уровня жизни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методологической и аналитической работы, подготовка материалов для ежемесячного доклада и других публикаций, организация статистических наблюдений и разработка методических указаний по статистике уровня жизни населения.</w:t>
            </w:r>
          </w:p>
          <w:p>
            <w:pPr>
              <w:spacing w:after="20"/>
              <w:ind w:left="20"/>
              <w:jc w:val="both"/>
            </w:pPr>
            <w:r>
              <w:rPr>
                <w:rFonts w:ascii="Times New Roman"/>
                <w:b w:val="false"/>
                <w:i w:val="false"/>
                <w:color w:val="000000"/>
                <w:sz w:val="20"/>
              </w:rPr>
              <w:t>
Контроль за соблюдением методологии статистики уровня жизни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Эксперт Управления статистики уровня жизни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2 единицы, № 10-5-2, № 10-5-3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общей теории статистики, макроэкономики и статистики уровня жизни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p>
          <w:p>
            <w:pPr>
              <w:spacing w:after="20"/>
              <w:ind w:left="20"/>
              <w:jc w:val="both"/>
            </w:pPr>
            <w:r>
              <w:rPr>
                <w:rFonts w:ascii="Times New Roman"/>
                <w:b w:val="false"/>
                <w:i w:val="false"/>
                <w:color w:val="000000"/>
                <w:sz w:val="20"/>
              </w:rPr>
              <w:t>
Контроль за соблюдением методологии статистики уровня жизни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Эксперт Управления статистики уровня жизни</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 10-5-4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общей теории статистики, макроэкономики и статистики уровня жизни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p>
          <w:p>
            <w:pPr>
              <w:spacing w:after="20"/>
              <w:ind w:left="20"/>
              <w:jc w:val="both"/>
            </w:pPr>
            <w:r>
              <w:rPr>
                <w:rFonts w:ascii="Times New Roman"/>
                <w:b w:val="false"/>
                <w:i w:val="false"/>
                <w:color w:val="000000"/>
                <w:sz w:val="20"/>
              </w:rPr>
              <w:t>
Контроль за соблюдением методологии статистики уровня жизни и своевременностью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Руководитель управления обследований домашних хозяйств</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С-3, № 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общей теории статистики, макроэкономики, социальной статистики и статистики обследования домашних хозяйств.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Организация и координация работ по разработке методологии сбора и обработке статистических данных по статистике обследования бюджетов домашних хозяйств.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p>
          <w:p>
            <w:pPr>
              <w:spacing w:after="20"/>
              <w:ind w:left="20"/>
              <w:jc w:val="both"/>
            </w:pPr>
            <w:r>
              <w:rPr>
                <w:rFonts w:ascii="Times New Roman"/>
                <w:b w:val="false"/>
                <w:i w:val="false"/>
                <w:color w:val="000000"/>
                <w:sz w:val="20"/>
              </w:rPr>
              <w:t>
Разработка статистических наблюдений и методических указаний, совершенствование форм государственного статистического наблюдения по обследованию бюджетов домашних хозяйств.</w:t>
            </w:r>
          </w:p>
          <w:p>
            <w:pPr>
              <w:spacing w:after="20"/>
              <w:ind w:left="20"/>
              <w:jc w:val="both"/>
            </w:pPr>
            <w:r>
              <w:rPr>
                <w:rFonts w:ascii="Times New Roman"/>
                <w:b w:val="false"/>
                <w:i w:val="false"/>
                <w:color w:val="000000"/>
                <w:sz w:val="20"/>
              </w:rPr>
              <w:t>
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Главный эксперт Управления обследований домашних хозяйств</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С-4, № 10-6-1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экономики; общей теории статистики, макроэкономики, социальной статистики и статистики обследования бюджетов домашних хозяйств.</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организации обследования домашних хозяйств. Осуществление методологической и аналитической работы в области обследований бюджетов домашних хозяйств, организация статистических наблюдений и разработка методических указаний обследований домашних хозяйств.</w:t>
            </w:r>
          </w:p>
          <w:p>
            <w:pPr>
              <w:spacing w:after="20"/>
              <w:ind w:left="20"/>
              <w:jc w:val="both"/>
            </w:pPr>
            <w:r>
              <w:rPr>
                <w:rFonts w:ascii="Times New Roman"/>
                <w:b w:val="false"/>
                <w:i w:val="false"/>
                <w:color w:val="000000"/>
                <w:sz w:val="20"/>
              </w:rPr>
              <w:t>
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Эксперт Управления обследований домашних хозяйств</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2 единицы, № 10-6-2, № 10-6-3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общей теории статистики, макроэкономики,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обследования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p>
          <w:p>
            <w:pPr>
              <w:spacing w:after="20"/>
              <w:ind w:left="20"/>
              <w:jc w:val="both"/>
            </w:pPr>
            <w:r>
              <w:rPr>
                <w:rFonts w:ascii="Times New Roman"/>
                <w:b w:val="false"/>
                <w:i w:val="false"/>
                <w:color w:val="000000"/>
                <w:sz w:val="20"/>
              </w:rPr>
              <w:t>
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Эксперт Управления обследований домашних хозяйств</w:t>
      </w:r>
    </w:p>
    <w:p>
      <w:pPr>
        <w:spacing w:after="0"/>
        <w:ind w:left="0"/>
        <w:jc w:val="both"/>
      </w:pPr>
      <w:r>
        <w:rPr>
          <w:rFonts w:ascii="Times New Roman"/>
          <w:b w:val="false"/>
          <w:i w:val="false"/>
          <w:color w:val="000000"/>
          <w:sz w:val="28"/>
        </w:rPr>
        <w:t>
      Департамента статистики труда и уровня жизни,</w:t>
      </w:r>
    </w:p>
    <w:p>
      <w:pPr>
        <w:spacing w:after="0"/>
        <w:ind w:left="0"/>
        <w:jc w:val="both"/>
      </w:pPr>
      <w:r>
        <w:rPr>
          <w:rFonts w:ascii="Times New Roman"/>
          <w:b w:val="false"/>
          <w:i w:val="false"/>
          <w:color w:val="000000"/>
          <w:sz w:val="28"/>
        </w:rPr>
        <w:t>
      категория С-5, № 10-6-4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p>
          <w:p>
            <w:pPr>
              <w:spacing w:after="20"/>
              <w:ind w:left="20"/>
              <w:jc w:val="both"/>
            </w:pPr>
            <w:r>
              <w:rPr>
                <w:rFonts w:ascii="Times New Roman"/>
                <w:b w:val="false"/>
                <w:i w:val="false"/>
                <w:color w:val="000000"/>
                <w:sz w:val="20"/>
              </w:rPr>
              <w:t>
Знание основ общей теории статистики, макроэкономики, социальной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методологического и инструктивного материала, для организации статистических наблюдений по статистике обследований бюджетов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p>
          <w:p>
            <w:pPr>
              <w:spacing w:after="20"/>
              <w:ind w:left="20"/>
              <w:jc w:val="both"/>
            </w:pPr>
            <w:r>
              <w:rPr>
                <w:rFonts w:ascii="Times New Roman"/>
                <w:b w:val="false"/>
                <w:i w:val="false"/>
                <w:color w:val="000000"/>
                <w:sz w:val="20"/>
              </w:rPr>
              <w:t>
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Директор департамента регистров</w:t>
      </w:r>
    </w:p>
    <w:p>
      <w:pPr>
        <w:spacing w:after="0"/>
        <w:ind w:left="0"/>
        <w:jc w:val="both"/>
      </w:pPr>
      <w:r>
        <w:rPr>
          <w:rFonts w:ascii="Times New Roman"/>
          <w:b w:val="false"/>
          <w:i w:val="false"/>
          <w:color w:val="000000"/>
          <w:sz w:val="28"/>
        </w:rPr>
        <w:t>
      категория С-1, №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p>
          <w:p>
            <w:pPr>
              <w:spacing w:after="20"/>
              <w:ind w:left="20"/>
              <w:jc w:val="both"/>
            </w:pPr>
            <w:r>
              <w:rPr>
                <w:rFonts w:ascii="Times New Roman"/>
                <w:b w:val="false"/>
                <w:i w:val="false"/>
                <w:color w:val="000000"/>
                <w:sz w:val="20"/>
              </w:rPr>
              <w:t>
Знание информатики,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отраслям статистики, находящимся в его ведении.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Заместитель директора Департамента регистров</w:t>
      </w:r>
    </w:p>
    <w:p>
      <w:pPr>
        <w:spacing w:after="0"/>
        <w:ind w:left="0"/>
        <w:jc w:val="both"/>
      </w:pPr>
      <w:r>
        <w:rPr>
          <w:rFonts w:ascii="Times New Roman"/>
          <w:b w:val="false"/>
          <w:i w:val="false"/>
          <w:color w:val="000000"/>
          <w:sz w:val="28"/>
        </w:rPr>
        <w:t>
      категория С-2, №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направлениям статистики, находящимся в его ведении.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 Руководитель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С-3,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 Ведение статистического бизнес регистра и сельскохозяйственного статистического регистра на основе взаимодействия с административными источниками и современных методов и принципов. Разработка методологических и методических материалов по совершенствованию экономических регистров в соответствии со стандартами ЕС. Обеспечение своевременного и качественного выполнения мероприятий Стратегического плана развития Агентства по статистике. Осуществление взаимодействия с Государственными базами данных по вопросам ведения регистров. Участие в разработке нормативных правовых актов Агентства. Общее методологическое руководство по проведению выборочных обследований.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Главный эксперт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С-4, № 11-3-1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статистического бизнес регистра. Осуществление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подтверждение создания статистических единиц. Разработка методологических и методических материалов по вопросам ведения, актуализации и совершенствования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обследования предприятий. Осуществление взаимодействия с Государственными базами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 Главный эксперт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С-4, 2 единицы, № 11-3-2, № 11-3-3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сельскохозяйственного статистического регистра. Осуществление мониторинга регистрации юридических лиц, филиалов и представительств в отрасли сельского хозяйства, крестьянских (фермерских) хозяйств. Разработка методологических и методических материалов по вопросам ведения, актуализации и совершенствования сельскохозяйственного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проведения обследований предприятий, крестьянских (фермерских) хозяйств. Осуществление взаимодействия с Государственными базами данных и другими административными источниками информации.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Эксперт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 11-3-4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Эксперт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 11-3-5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Эксперт управления экономических регистров</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 11-3-6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строительство), образования (история,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ведении сельскохозяйственного статистического регистра. Актуализация регистра на основе административных источников информации и форм статистической отчетности. Участие в разработке дизайна выборочного обследования сельскохозяйственных формирований. Подготовка информации для формирования аналитических таблиц и экспресс-информаций (бюллетеней). Контроль системы управления качеством статистических процессов в регионах. Участие в подготовке методологических рекомендаций и положений. Подготовка информации для публикаций и по запросам пользователей.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Руководитель управления регистров населения и жилого фонда</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С-3, № 11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p>
          <w:p>
            <w:pPr>
              <w:spacing w:after="20"/>
              <w:ind w:left="20"/>
              <w:jc w:val="both"/>
            </w:pPr>
            <w:r>
              <w:rPr>
                <w:rFonts w:ascii="Times New Roman"/>
                <w:b w:val="false"/>
                <w:i w:val="false"/>
                <w:color w:val="000000"/>
                <w:sz w:val="20"/>
              </w:rPr>
              <w:t>
Знание основ экономики и общей теории статистики, макроэкономики.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ведения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Разработка дизайна выборок. Координация работ по разработке методологических, аналитических материалов и публикаций по социальным регистрам. Совершенствование форм государственного статистического наблюдения для актуализации социальных регистров. Контроль качества ведения регистров на региональных уровнях. Осуществление взаимодействия с Государственными базами данных по вопросам ведения регистров.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Главный эксперт управления регистров населения и жилого фонда</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С-4, 2 единицы № 11 - 4-1, № 11 -4-2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всего комплекса работ по ведению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Подготовка аналитических и методологических материалов. Обеспечение взаимодействия другими государственными базами данных (регистрами). Разработка методических пособий и инструментария обследований для актуализации социальных регистров. Разработка дизайна выборок.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Главный эксперт управления регистров населения и жилого фонда</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С-4, № 11-4-3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всего комплекса работ по ведению статистического регистра населения и статистического регистра жилищного фонда. Актуализация регистров на основе баз данных государственных органов. Обеспечение взаимодействия c другими государственными базами данных (регистрами). Формирование генеральной совокупности обследуемых единиц. Подготовка аналитических и методологических материалов. Разработка методических пособий и инструментария обследований для актуализации социальных регистров. Разработка дизайна выборок.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Эксперт управления регистров населения и жилого фонда</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 11-4-4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работах по ведению и актуализации регистра населения и регистра жилищного фонда. Формирование генеральной совокупности обследуемых единиц. Участие в осуществлении методологической и аналитической работы, в разработке инструментария обследований, в разработке программ статистических наблюдений, в разработке дизайна выборок, в разработке пакета документов для дальнейшего развития информационных систем в области ведения социальных регистров. Подготовка материалов для публикаций и пользователей.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Эксперт управления регистров населения и жилого фонда</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 11-4-5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работах по ведению и актуализации регистра населения. Актуализация регистров на основе баз данных государственных органов и других административных источников. Участие в осуществлении методологической и аналитической работы. Участие в разработке инструментария обследований, в разработке программ статистических наблюдений.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Руководитель управления выборочных обследований</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С-3, № 11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работ по совершенствованию методологии в области дизайна выборки для статистических наблюдений. Обеспечение формирования выборочной совокупности обследуемых единиц из статистических регистров для проведения статистических наблюдений в отраслях статистики. Готовить предложения по развитию ИС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 Главный эксперт управления выборочных обследований</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С-4, № 11– 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выборочной совокупности обследуемых единиц. Разработка дизайна выборок. Разрабатывать методологические и методические материалы по совершенствованию дизайна выборок на основе статистических регистров. Готовить предложения по развитию информационной системы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Эксперт управления выборочных обследований</w:t>
      </w:r>
    </w:p>
    <w:p>
      <w:pPr>
        <w:spacing w:after="0"/>
        <w:ind w:left="0"/>
        <w:jc w:val="both"/>
      </w:pPr>
      <w:r>
        <w:rPr>
          <w:rFonts w:ascii="Times New Roman"/>
          <w:b w:val="false"/>
          <w:i w:val="false"/>
          <w:color w:val="000000"/>
          <w:sz w:val="28"/>
        </w:rPr>
        <w:t>
      Департамента регистров,</w:t>
      </w:r>
    </w:p>
    <w:p>
      <w:pPr>
        <w:spacing w:after="0"/>
        <w:ind w:left="0"/>
        <w:jc w:val="both"/>
      </w:pPr>
      <w:r>
        <w:rPr>
          <w:rFonts w:ascii="Times New Roman"/>
          <w:b w:val="false"/>
          <w:i w:val="false"/>
          <w:color w:val="000000"/>
          <w:sz w:val="28"/>
        </w:rPr>
        <w:t>
              категория С-5, 2 единицы, № 11-5-2, № 11-5-3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выборочной совокупности обследуемых единиц. Разработка дизайна выборок. Готовить предложения по развитию информационной системы регистров с учетом потребностей в дизайне выборок. Консультация отраслевых структурных подразделения Агентства по вопросам формирования выборочной совокупности.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Директор Департамента классификаций и информационных</w:t>
      </w:r>
    </w:p>
    <w:p>
      <w:pPr>
        <w:spacing w:after="0"/>
        <w:ind w:left="0"/>
        <w:jc w:val="both"/>
      </w:pPr>
      <w:r>
        <w:rPr>
          <w:rFonts w:ascii="Times New Roman"/>
          <w:b w:val="false"/>
          <w:i w:val="false"/>
          <w:color w:val="000000"/>
          <w:sz w:val="28"/>
        </w:rPr>
        <w:t>
      технологий, категория С-1, №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деятельности Департамента;</w:t>
            </w:r>
          </w:p>
          <w:p>
            <w:pPr>
              <w:spacing w:after="20"/>
              <w:ind w:left="20"/>
              <w:jc w:val="both"/>
            </w:pPr>
            <w:r>
              <w:rPr>
                <w:rFonts w:ascii="Times New Roman"/>
                <w:b w:val="false"/>
                <w:i w:val="false"/>
                <w:color w:val="000000"/>
                <w:sz w:val="20"/>
              </w:rPr>
              <w:t>
Утверждение Положения о структурных подразделениях Департамента и планы их работы</w:t>
            </w:r>
          </w:p>
          <w:p>
            <w:pPr>
              <w:spacing w:after="20"/>
              <w:ind w:left="20"/>
              <w:jc w:val="both"/>
            </w:pPr>
            <w:r>
              <w:rPr>
                <w:rFonts w:ascii="Times New Roman"/>
                <w:b w:val="false"/>
                <w:i w:val="false"/>
                <w:color w:val="000000"/>
                <w:sz w:val="20"/>
              </w:rPr>
              <w:t>
Ответственность за качественное и своевременное выполнение функций, возложенных на Департамент, состояние трудовой дисциплины;</w:t>
            </w:r>
          </w:p>
          <w:p>
            <w:pPr>
              <w:spacing w:after="20"/>
              <w:ind w:left="20"/>
              <w:jc w:val="both"/>
            </w:pPr>
            <w:r>
              <w:rPr>
                <w:rFonts w:ascii="Times New Roman"/>
                <w:b w:val="false"/>
                <w:i w:val="false"/>
                <w:color w:val="000000"/>
                <w:sz w:val="20"/>
              </w:rPr>
              <w:t>
Контроль качества и своевременности, подготовленных документов сотрудниками Департамента;</w:t>
            </w:r>
          </w:p>
          <w:p>
            <w:pPr>
              <w:spacing w:after="20"/>
              <w:ind w:left="20"/>
              <w:jc w:val="both"/>
            </w:pPr>
            <w:r>
              <w:rPr>
                <w:rFonts w:ascii="Times New Roman"/>
                <w:b w:val="false"/>
                <w:i w:val="false"/>
                <w:color w:val="000000"/>
                <w:sz w:val="20"/>
              </w:rPr>
              <w:t>
Контроль за своевременным и качественным исполнением поручений руководства;</w:t>
            </w:r>
          </w:p>
          <w:p>
            <w:pPr>
              <w:spacing w:after="20"/>
              <w:ind w:left="20"/>
              <w:jc w:val="both"/>
            </w:pPr>
            <w:r>
              <w:rPr>
                <w:rFonts w:ascii="Times New Roman"/>
                <w:b w:val="false"/>
                <w:i w:val="false"/>
                <w:color w:val="000000"/>
                <w:sz w:val="20"/>
              </w:rPr>
              <w:t>
Представление по поручению руководства Агентства, в пределах своей компетенции, интересов Агентства в других государственных органах и учреждениях;</w:t>
            </w:r>
          </w:p>
          <w:p>
            <w:pPr>
              <w:spacing w:after="20"/>
              <w:ind w:left="20"/>
              <w:jc w:val="both"/>
            </w:pPr>
            <w:r>
              <w:rPr>
                <w:rFonts w:ascii="Times New Roman"/>
                <w:b w:val="false"/>
                <w:i w:val="false"/>
                <w:color w:val="000000"/>
                <w:sz w:val="20"/>
              </w:rPr>
              <w:t>
Участие в международных проектах в пределах своей компетенции;</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статистики;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Заместитель Директора Департамента классификаций</w:t>
      </w:r>
    </w:p>
    <w:p>
      <w:pPr>
        <w:spacing w:after="0"/>
        <w:ind w:left="0"/>
        <w:jc w:val="both"/>
      </w:pPr>
      <w:r>
        <w:rPr>
          <w:rFonts w:ascii="Times New Roman"/>
          <w:b w:val="false"/>
          <w:i w:val="false"/>
          <w:color w:val="000000"/>
          <w:sz w:val="28"/>
        </w:rPr>
        <w:t>
      и информационных технологий, категория С-2, №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Департаментом в отсутствии директора Департамента;</w:t>
            </w:r>
          </w:p>
          <w:p>
            <w:pPr>
              <w:spacing w:after="20"/>
              <w:ind w:left="20"/>
              <w:jc w:val="both"/>
            </w:pPr>
            <w:r>
              <w:rPr>
                <w:rFonts w:ascii="Times New Roman"/>
                <w:b w:val="false"/>
                <w:i w:val="false"/>
                <w:color w:val="000000"/>
                <w:sz w:val="20"/>
              </w:rPr>
              <w:t>
Текущая координация - и организация деятельности работников Департамента для выполнения задач, возложенных на Департамент;</w:t>
            </w:r>
          </w:p>
          <w:p>
            <w:pPr>
              <w:spacing w:after="20"/>
              <w:ind w:left="20"/>
              <w:jc w:val="both"/>
            </w:pPr>
            <w:r>
              <w:rPr>
                <w:rFonts w:ascii="Times New Roman"/>
                <w:b w:val="false"/>
                <w:i w:val="false"/>
                <w:color w:val="000000"/>
                <w:sz w:val="20"/>
              </w:rPr>
              <w:t>
Обеспечение своевременного и качественного выполнения функций, возложенных на Департамент, исполнения заданий и поручений руководства, соблюдения исполнительской и трудовой дисциплины;</w:t>
            </w:r>
          </w:p>
          <w:p>
            <w:pPr>
              <w:spacing w:after="20"/>
              <w:ind w:left="20"/>
              <w:jc w:val="both"/>
            </w:pPr>
            <w:r>
              <w:rPr>
                <w:rFonts w:ascii="Times New Roman"/>
                <w:b w:val="false"/>
                <w:i w:val="false"/>
                <w:color w:val="000000"/>
                <w:sz w:val="20"/>
              </w:rPr>
              <w:t>
Принятие мер по повышению эффективности работы Департамента, повышению ответственности каждого сотрудника за порученный участок работы;</w:t>
            </w:r>
          </w:p>
          <w:p>
            <w:pPr>
              <w:spacing w:after="20"/>
              <w:ind w:left="20"/>
              <w:jc w:val="both"/>
            </w:pPr>
            <w:r>
              <w:rPr>
                <w:rFonts w:ascii="Times New Roman"/>
                <w:b w:val="false"/>
                <w:i w:val="false"/>
                <w:color w:val="000000"/>
                <w:sz w:val="20"/>
              </w:rPr>
              <w:t>
Представление интересов Департамента во взаимоотношениях с другими структурными подразделениями Агентства совместно с Директором Департамента;</w:t>
            </w:r>
          </w:p>
          <w:p>
            <w:pPr>
              <w:spacing w:after="20"/>
              <w:ind w:left="20"/>
              <w:jc w:val="both"/>
            </w:pPr>
            <w:r>
              <w:rPr>
                <w:rFonts w:ascii="Times New Roman"/>
                <w:b w:val="false"/>
                <w:i w:val="false"/>
                <w:color w:val="000000"/>
                <w:sz w:val="20"/>
              </w:rPr>
              <w:t>
Участие в международных проектах в пределах своей компетенции;</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статистики;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164. Руководитель управления координации ведения классификаторов</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С-3, №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работ по совершенствованию методологии в области ведения классификаций; осуществление контроля за разработкой и внедрением статистических классификаций, ведением базы статистических классификаций и систем кодирования; осуществление контроля за использованием статистических классификаций в департаментах Агентства; взаимодействие с государственными органами по вопросам использования государственных классификаторов; организация методологического руководства по созданию и развитию информационных систем и технологий в области ведения классификаций; участие в подготовке заключений по проектам нормативных правовых актов, методик, методических рекомендаций; осуществление контроля и проведение экспертизы форм общегосударственных и ведомственных статистических наблюдений на соответствие международным, государственным и ведомственным классификациям; проведение экспертизы классификаций, разработанных другими министерствами, ведомствами или департаментами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Главный эксперт управления координации ведения классификаторов</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С-4, 2 единицы, № 12-3-1, № 12-3-2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внедрение и актуализация статистических классификаций; осуществление разработки статистической методологии в области ведения классификаций;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осуществление контроля присвоения классификационных кодов в Статистическом бизнес регистре; подготовка методологического руководства по созданию и развитию информационных систем и технологий в области ведения классификаций; участие в подготовке замечаний по проектам нормативных правовых актов, методик, методических рекомендаций по вопросам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Эксперт управления координации ведения классификаторов</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оказание консультаций по вопросам применения статистических классификаций; осуществление контроля присвоения классификационных кодов в Статистическом бизнес регистре;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Эксперт управления координации ведения классификаторов</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оказание консультаций по вопросам применения статистических классификаций;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Руководитель управления координации ведения метаданных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С-3, №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Управлением;</w:t>
            </w:r>
          </w:p>
          <w:p>
            <w:pPr>
              <w:spacing w:after="20"/>
              <w:ind w:left="20"/>
              <w:jc w:val="both"/>
            </w:pPr>
            <w:r>
              <w:rPr>
                <w:rFonts w:ascii="Times New Roman"/>
                <w:b w:val="false"/>
                <w:i w:val="false"/>
                <w:color w:val="000000"/>
                <w:sz w:val="20"/>
              </w:rPr>
              <w:t>
анализ внутренних процессов и планирование деятельности управления; координация работы управления с другими управлениями Агентства;</w:t>
            </w:r>
          </w:p>
          <w:p>
            <w:pPr>
              <w:spacing w:after="20"/>
              <w:ind w:left="20"/>
              <w:jc w:val="both"/>
            </w:pPr>
            <w:r>
              <w:rPr>
                <w:rFonts w:ascii="Times New Roman"/>
                <w:b w:val="false"/>
                <w:i w:val="false"/>
                <w:color w:val="000000"/>
                <w:sz w:val="20"/>
              </w:rPr>
              <w:t>
организация и координация работ по созданию и развитию информационных систем и технологий в области ведения метаданных;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в области ведения метаданных; участие в международных проектах и семинарах по вопросам в области ведения метаданных.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Главный эксперт управления координации ведения метаданных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С-4, № 12-4-1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английского языка и государственного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разработка методологических и методических пояснений для системы метаданных;</w:t>
            </w:r>
          </w:p>
          <w:p>
            <w:pPr>
              <w:spacing w:after="20"/>
              <w:ind w:left="20"/>
              <w:jc w:val="both"/>
            </w:pPr>
            <w:r>
              <w:rPr>
                <w:rFonts w:ascii="Times New Roman"/>
                <w:b w:val="false"/>
                <w:i w:val="false"/>
                <w:color w:val="000000"/>
                <w:sz w:val="20"/>
              </w:rPr>
              <w:t>
организация работ по созданию и развитию информационных систем и технологий в области ведения метаданных;</w:t>
            </w:r>
          </w:p>
          <w:p>
            <w:pPr>
              <w:spacing w:after="20"/>
              <w:ind w:left="20"/>
              <w:jc w:val="both"/>
            </w:pPr>
            <w:r>
              <w:rPr>
                <w:rFonts w:ascii="Times New Roman"/>
                <w:b w:val="false"/>
                <w:i w:val="false"/>
                <w:color w:val="000000"/>
                <w:sz w:val="20"/>
              </w:rPr>
              <w:t>
осуществление ведения системы метаданных; взаимодействие с отраслевыми подразделениями Агентства в части подготовки и применения метаданных;</w:t>
            </w:r>
          </w:p>
          <w:p>
            <w:pPr>
              <w:spacing w:after="20"/>
              <w:ind w:left="20"/>
              <w:jc w:val="both"/>
            </w:pPr>
            <w:r>
              <w:rPr>
                <w:rFonts w:ascii="Times New Roman"/>
                <w:b w:val="false"/>
                <w:i w:val="false"/>
                <w:color w:val="000000"/>
                <w:sz w:val="20"/>
              </w:rPr>
              <w:t>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p>
            <w:pPr>
              <w:spacing w:after="20"/>
              <w:ind w:left="20"/>
              <w:jc w:val="both"/>
            </w:pPr>
            <w:r>
              <w:rPr>
                <w:rFonts w:ascii="Times New Roman"/>
                <w:b w:val="false"/>
                <w:i w:val="false"/>
                <w:color w:val="000000"/>
                <w:sz w:val="20"/>
              </w:rPr>
              <w:t>
участие в подготовке проектов документации по государственным закупкам по бюджетной программе в пределах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170. Эксперт управления координации ведения метаданных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английского и государственного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созданию и развитию информационных систем и технологий в области ведения метаданных;</w:t>
            </w:r>
          </w:p>
          <w:p>
            <w:pPr>
              <w:spacing w:after="20"/>
              <w:ind w:left="20"/>
              <w:jc w:val="both"/>
            </w:pPr>
            <w:r>
              <w:rPr>
                <w:rFonts w:ascii="Times New Roman"/>
                <w:b w:val="false"/>
                <w:i w:val="false"/>
                <w:color w:val="000000"/>
                <w:sz w:val="20"/>
              </w:rPr>
              <w:t>
осуществление ведения системы метаданных; взаимодействие с отраслевыми подразделениями Агентства в части подготовки и применения метаданных;</w:t>
            </w:r>
          </w:p>
          <w:p>
            <w:pPr>
              <w:spacing w:after="20"/>
              <w:ind w:left="20"/>
              <w:jc w:val="both"/>
            </w:pPr>
            <w:r>
              <w:rPr>
                <w:rFonts w:ascii="Times New Roman"/>
                <w:b w:val="false"/>
                <w:i w:val="false"/>
                <w:color w:val="000000"/>
                <w:sz w:val="20"/>
              </w:rPr>
              <w:t>
участие в разработке методологических и методических пояснений для системы метаданных;</w:t>
            </w:r>
          </w:p>
          <w:p>
            <w:pPr>
              <w:spacing w:after="20"/>
              <w:ind w:left="20"/>
              <w:jc w:val="both"/>
            </w:pPr>
            <w:r>
              <w:rPr>
                <w:rFonts w:ascii="Times New Roman"/>
                <w:b w:val="false"/>
                <w:i w:val="false"/>
                <w:color w:val="000000"/>
                <w:sz w:val="20"/>
              </w:rPr>
              <w:t>
подготовка предложений по созданию и развитию информационных систем и технологий в области ведения метаданных;</w:t>
            </w:r>
          </w:p>
          <w:p>
            <w:pPr>
              <w:spacing w:after="20"/>
              <w:ind w:left="20"/>
              <w:jc w:val="both"/>
            </w:pPr>
            <w:r>
              <w:rPr>
                <w:rFonts w:ascii="Times New Roman"/>
                <w:b w:val="false"/>
                <w:i w:val="false"/>
                <w:color w:val="000000"/>
                <w:sz w:val="20"/>
              </w:rPr>
              <w:t>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Эксперт управления координации ведения метаданных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созданию и развитию информационных систем и технологий в области ведения метаданных;</w:t>
            </w:r>
          </w:p>
          <w:p>
            <w:pPr>
              <w:spacing w:after="20"/>
              <w:ind w:left="20"/>
              <w:jc w:val="both"/>
            </w:pPr>
            <w:r>
              <w:rPr>
                <w:rFonts w:ascii="Times New Roman"/>
                <w:b w:val="false"/>
                <w:i w:val="false"/>
                <w:color w:val="000000"/>
                <w:sz w:val="20"/>
              </w:rPr>
              <w:t>
осуществление ведения системы метаданных; взаимодействие с отраслевыми подразделениями Агентства в части подготовки и применения метаданных;</w:t>
            </w:r>
          </w:p>
          <w:p>
            <w:pPr>
              <w:spacing w:after="20"/>
              <w:ind w:left="20"/>
              <w:jc w:val="both"/>
            </w:pPr>
            <w:r>
              <w:rPr>
                <w:rFonts w:ascii="Times New Roman"/>
                <w:b w:val="false"/>
                <w:i w:val="false"/>
                <w:color w:val="000000"/>
                <w:sz w:val="20"/>
              </w:rPr>
              <w:t>
участие в разработке методологических и методических пояснений для системы метаданных;</w:t>
            </w:r>
          </w:p>
          <w:p>
            <w:pPr>
              <w:spacing w:after="20"/>
              <w:ind w:left="20"/>
              <w:jc w:val="both"/>
            </w:pPr>
            <w:r>
              <w:rPr>
                <w:rFonts w:ascii="Times New Roman"/>
                <w:b w:val="false"/>
                <w:i w:val="false"/>
                <w:color w:val="000000"/>
                <w:sz w:val="20"/>
              </w:rPr>
              <w:t>
подготовка предложений по созданию и развитию информационных систем и технологий в области ведения метаданных;</w:t>
            </w:r>
          </w:p>
          <w:p>
            <w:pPr>
              <w:spacing w:after="20"/>
              <w:ind w:left="20"/>
              <w:jc w:val="both"/>
            </w:pPr>
            <w:r>
              <w:rPr>
                <w:rFonts w:ascii="Times New Roman"/>
                <w:b w:val="false"/>
                <w:i w:val="false"/>
                <w:color w:val="000000"/>
                <w:sz w:val="20"/>
              </w:rPr>
              <w:t>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Руководитель управления информационной безопасности и</w:t>
      </w:r>
    </w:p>
    <w:p>
      <w:pPr>
        <w:spacing w:after="0"/>
        <w:ind w:left="0"/>
        <w:jc w:val="both"/>
      </w:pPr>
      <w:r>
        <w:rPr>
          <w:rFonts w:ascii="Times New Roman"/>
          <w:b w:val="false"/>
          <w:i w:val="false"/>
          <w:color w:val="000000"/>
          <w:sz w:val="28"/>
        </w:rPr>
        <w:t>
      программно-аппаратного обеспечения Департамента классификации и</w:t>
      </w:r>
    </w:p>
    <w:p>
      <w:pPr>
        <w:spacing w:after="0"/>
        <w:ind w:left="0"/>
        <w:jc w:val="both"/>
      </w:pPr>
      <w:r>
        <w:rPr>
          <w:rFonts w:ascii="Times New Roman"/>
          <w:b w:val="false"/>
          <w:i w:val="false"/>
          <w:color w:val="000000"/>
          <w:sz w:val="28"/>
        </w:rPr>
        <w:t>
      информационных технологий, категория С-3, №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Управлением.</w:t>
            </w:r>
          </w:p>
          <w:p>
            <w:pPr>
              <w:spacing w:after="20"/>
              <w:ind w:left="20"/>
              <w:jc w:val="both"/>
            </w:pPr>
            <w:r>
              <w:rPr>
                <w:rFonts w:ascii="Times New Roman"/>
                <w:b w:val="false"/>
                <w:i w:val="false"/>
                <w:color w:val="000000"/>
                <w:sz w:val="20"/>
              </w:rPr>
              <w:t>
Анализ внутренних процессов и планирование или осуществление изменений политик или процедур для увеличения эффективности деятельности Управления.</w:t>
            </w:r>
          </w:p>
          <w:p>
            <w:pPr>
              <w:spacing w:after="20"/>
              <w:ind w:left="20"/>
              <w:jc w:val="both"/>
            </w:pPr>
            <w:r>
              <w:rPr>
                <w:rFonts w:ascii="Times New Roman"/>
                <w:b w:val="false"/>
                <w:i w:val="false"/>
                <w:color w:val="000000"/>
                <w:sz w:val="20"/>
              </w:rPr>
              <w:t>
Участие в планировании бюджетных программ Агентства, расходы которых связаны с арендой каналов связи, передачей данных и внедрением современных информационных технологий в Агентстве.</w:t>
            </w:r>
          </w:p>
          <w:p>
            <w:pPr>
              <w:spacing w:after="20"/>
              <w:ind w:left="20"/>
              <w:jc w:val="both"/>
            </w:pPr>
            <w:r>
              <w:rPr>
                <w:rFonts w:ascii="Times New Roman"/>
                <w:b w:val="false"/>
                <w:i w:val="false"/>
                <w:color w:val="000000"/>
                <w:sz w:val="20"/>
              </w:rPr>
              <w:t>
Организация и контроль в обеспечении информационной безопасности в Агентстве. 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 Мониторинг исполнения договорных обязательств поставщиков товаров, работ и услуг, связанных с информационными технологиями.</w:t>
            </w:r>
          </w:p>
          <w:p>
            <w:pPr>
              <w:spacing w:after="20"/>
              <w:ind w:left="20"/>
              <w:jc w:val="both"/>
            </w:pPr>
            <w:r>
              <w:rPr>
                <w:rFonts w:ascii="Times New Roman"/>
                <w:b w:val="false"/>
                <w:i w:val="false"/>
                <w:color w:val="000000"/>
                <w:sz w:val="20"/>
              </w:rPr>
              <w:t>
Координация работы управления с другими управлениями Агентства. 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Главный эксперт управления информационной безопасности и</w:t>
      </w:r>
    </w:p>
    <w:p>
      <w:pPr>
        <w:spacing w:after="0"/>
        <w:ind w:left="0"/>
        <w:jc w:val="both"/>
      </w:pPr>
      <w:r>
        <w:rPr>
          <w:rFonts w:ascii="Times New Roman"/>
          <w:b w:val="false"/>
          <w:i w:val="false"/>
          <w:color w:val="000000"/>
          <w:sz w:val="28"/>
        </w:rPr>
        <w:t>
      программно-аппаратного обеспечения</w:t>
      </w:r>
    </w:p>
    <w:p>
      <w:pPr>
        <w:spacing w:after="0"/>
        <w:ind w:left="0"/>
        <w:jc w:val="both"/>
      </w:pPr>
      <w:r>
        <w:rPr>
          <w:rFonts w:ascii="Times New Roman"/>
          <w:b w:val="false"/>
          <w:i w:val="false"/>
          <w:color w:val="000000"/>
          <w:sz w:val="28"/>
        </w:rPr>
        <w:t>
      Департамента классификации и информационных технологий,</w:t>
      </w:r>
    </w:p>
    <w:p>
      <w:pPr>
        <w:spacing w:after="0"/>
        <w:ind w:left="0"/>
        <w:jc w:val="both"/>
      </w:pPr>
      <w:r>
        <w:rPr>
          <w:rFonts w:ascii="Times New Roman"/>
          <w:b w:val="false"/>
          <w:i w:val="false"/>
          <w:color w:val="000000"/>
          <w:sz w:val="28"/>
        </w:rPr>
        <w:t>
      2 единицы, категория С-4, № 12-5-1, № 12-5-2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Подготовка документации по государственным закупкам по бюджетной программе.</w:t>
            </w:r>
          </w:p>
          <w:p>
            <w:pPr>
              <w:spacing w:after="20"/>
              <w:ind w:left="20"/>
              <w:jc w:val="both"/>
            </w:pPr>
            <w:r>
              <w:rPr>
                <w:rFonts w:ascii="Times New Roman"/>
                <w:b w:val="false"/>
                <w:i w:val="false"/>
                <w:color w:val="000000"/>
                <w:sz w:val="20"/>
              </w:rPr>
              <w:t>
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p>
          <w:p>
            <w:pPr>
              <w:spacing w:after="20"/>
              <w:ind w:left="20"/>
              <w:jc w:val="both"/>
            </w:pPr>
            <w:r>
              <w:rPr>
                <w:rFonts w:ascii="Times New Roman"/>
                <w:b w:val="false"/>
                <w:i w:val="false"/>
                <w:color w:val="000000"/>
                <w:sz w:val="20"/>
              </w:rPr>
              <w:t>
Организация и контроль в обеспечении информационной безопасности в Агентстве.</w:t>
            </w:r>
          </w:p>
          <w:p>
            <w:pPr>
              <w:spacing w:after="20"/>
              <w:ind w:left="20"/>
              <w:jc w:val="both"/>
            </w:pPr>
            <w:r>
              <w:rPr>
                <w:rFonts w:ascii="Times New Roman"/>
                <w:b w:val="false"/>
                <w:i w:val="false"/>
                <w:color w:val="000000"/>
                <w:sz w:val="20"/>
              </w:rPr>
              <w:t>
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p>
          <w:p>
            <w:pPr>
              <w:spacing w:after="20"/>
              <w:ind w:left="20"/>
              <w:jc w:val="both"/>
            </w:pPr>
            <w:r>
              <w:rPr>
                <w:rFonts w:ascii="Times New Roman"/>
                <w:b w:val="false"/>
                <w:i w:val="false"/>
                <w:color w:val="000000"/>
                <w:sz w:val="20"/>
              </w:rPr>
              <w:t>
Мониторинг исполнения договорных обязательств поставщиков товаров, работ и услуг, связанных с информационными технологиями.</w:t>
            </w:r>
          </w:p>
          <w:p>
            <w:pPr>
              <w:spacing w:after="20"/>
              <w:ind w:left="20"/>
              <w:jc w:val="both"/>
            </w:pPr>
            <w:r>
              <w:rPr>
                <w:rFonts w:ascii="Times New Roman"/>
                <w:b w:val="false"/>
                <w:i w:val="false"/>
                <w:color w:val="000000"/>
                <w:sz w:val="20"/>
              </w:rPr>
              <w:t>
Разработка нормативных, инструктивных материалов в области информатизации.</w:t>
            </w:r>
          </w:p>
          <w:p>
            <w:pPr>
              <w:spacing w:after="20"/>
              <w:ind w:left="20"/>
              <w:jc w:val="both"/>
            </w:pPr>
            <w:r>
              <w:rPr>
                <w:rFonts w:ascii="Times New Roman"/>
                <w:b w:val="false"/>
                <w:i w:val="false"/>
                <w:color w:val="000000"/>
                <w:sz w:val="20"/>
              </w:rPr>
              <w:t>
Организация работы по разработке технических спецификаций для проведения закупок товаров, работ и услуг Агентства, связанных с информационными технологиями.</w:t>
            </w:r>
          </w:p>
          <w:p>
            <w:pPr>
              <w:spacing w:after="20"/>
              <w:ind w:left="20"/>
              <w:jc w:val="both"/>
            </w:pPr>
            <w:r>
              <w:rPr>
                <w:rFonts w:ascii="Times New Roman"/>
                <w:b w:val="false"/>
                <w:i w:val="false"/>
                <w:color w:val="000000"/>
                <w:sz w:val="20"/>
              </w:rPr>
              <w:t>
Качественное исполнение приказов, распоряжений и поручений руководства в установленный срок.</w:t>
            </w:r>
          </w:p>
          <w:p>
            <w:pPr>
              <w:spacing w:after="20"/>
              <w:ind w:left="20"/>
              <w:jc w:val="both"/>
            </w:pPr>
            <w:r>
              <w:rPr>
                <w:rFonts w:ascii="Times New Roman"/>
                <w:b w:val="false"/>
                <w:i w:val="false"/>
                <w:color w:val="000000"/>
                <w:sz w:val="20"/>
              </w:rPr>
              <w:t>
Выработка предложений по достижению запланированных результатов и постоянному улучшению процессов.</w:t>
            </w:r>
          </w:p>
          <w:p>
            <w:pPr>
              <w:spacing w:after="20"/>
              <w:ind w:left="20"/>
              <w:jc w:val="both"/>
            </w:pPr>
            <w:r>
              <w:rPr>
                <w:rFonts w:ascii="Times New Roman"/>
                <w:b w:val="false"/>
                <w:i w:val="false"/>
                <w:color w:val="000000"/>
                <w:sz w:val="20"/>
              </w:rPr>
              <w:t>
Выполнение требований системы менеджмента качества.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Эксперт управления информационной безопасности</w:t>
      </w:r>
    </w:p>
    <w:p>
      <w:pPr>
        <w:spacing w:after="0"/>
        <w:ind w:left="0"/>
        <w:jc w:val="both"/>
      </w:pPr>
      <w:r>
        <w:rPr>
          <w:rFonts w:ascii="Times New Roman"/>
          <w:b w:val="false"/>
          <w:i w:val="false"/>
          <w:color w:val="000000"/>
          <w:sz w:val="28"/>
        </w:rPr>
        <w:t>
      и программно-аппаратного обеспечения</w:t>
      </w:r>
    </w:p>
    <w:p>
      <w:pPr>
        <w:spacing w:after="0"/>
        <w:ind w:left="0"/>
        <w:jc w:val="both"/>
      </w:pPr>
      <w:r>
        <w:rPr>
          <w:rFonts w:ascii="Times New Roman"/>
          <w:b w:val="false"/>
          <w:i w:val="false"/>
          <w:color w:val="000000"/>
          <w:sz w:val="28"/>
        </w:rPr>
        <w:t>
      Департамента классификации и информационных технологий,</w:t>
      </w:r>
    </w:p>
    <w:p>
      <w:pPr>
        <w:spacing w:after="0"/>
        <w:ind w:left="0"/>
        <w:jc w:val="both"/>
      </w:pPr>
      <w:r>
        <w:rPr>
          <w:rFonts w:ascii="Times New Roman"/>
          <w:b w:val="false"/>
          <w:i w:val="false"/>
          <w:color w:val="000000"/>
          <w:sz w:val="28"/>
        </w:rPr>
        <w:t>
      2 единицы, категория С-5, № 12-5-3, № 12-5-4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сфере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Подготовка документации по государственным закупкам по бюджетной программе.</w:t>
            </w:r>
          </w:p>
          <w:p>
            <w:pPr>
              <w:spacing w:after="20"/>
              <w:ind w:left="20"/>
              <w:jc w:val="both"/>
            </w:pPr>
            <w:r>
              <w:rPr>
                <w:rFonts w:ascii="Times New Roman"/>
                <w:b w:val="false"/>
                <w:i w:val="false"/>
                <w:color w:val="000000"/>
                <w:sz w:val="20"/>
              </w:rPr>
              <w:t>
Организация и контроль в обеспечении информационной безопасности в Агентстве.</w:t>
            </w:r>
          </w:p>
          <w:p>
            <w:pPr>
              <w:spacing w:after="20"/>
              <w:ind w:left="20"/>
              <w:jc w:val="both"/>
            </w:pPr>
            <w:r>
              <w:rPr>
                <w:rFonts w:ascii="Times New Roman"/>
                <w:b w:val="false"/>
                <w:i w:val="false"/>
                <w:color w:val="000000"/>
                <w:sz w:val="20"/>
              </w:rPr>
              <w:t>
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p>
          <w:p>
            <w:pPr>
              <w:spacing w:after="20"/>
              <w:ind w:left="20"/>
              <w:jc w:val="both"/>
            </w:pPr>
            <w:r>
              <w:rPr>
                <w:rFonts w:ascii="Times New Roman"/>
                <w:b w:val="false"/>
                <w:i w:val="false"/>
                <w:color w:val="000000"/>
                <w:sz w:val="20"/>
              </w:rPr>
              <w:t>
Мониторинг исполнения договорных обязательств поставщиков товаров, работ и услуг, связанных с информационными технологиями.</w:t>
            </w:r>
          </w:p>
          <w:p>
            <w:pPr>
              <w:spacing w:after="20"/>
              <w:ind w:left="20"/>
              <w:jc w:val="both"/>
            </w:pPr>
            <w:r>
              <w:rPr>
                <w:rFonts w:ascii="Times New Roman"/>
                <w:b w:val="false"/>
                <w:i w:val="false"/>
                <w:color w:val="000000"/>
                <w:sz w:val="20"/>
              </w:rPr>
              <w:t>
Организация централизованного учета средств вычислительной и организационной техники, программного обеспечения и телекоммуникационного оборудования Агентства и его территориальных подразделений.</w:t>
            </w:r>
          </w:p>
          <w:p>
            <w:pPr>
              <w:spacing w:after="20"/>
              <w:ind w:left="20"/>
              <w:jc w:val="both"/>
            </w:pPr>
            <w:r>
              <w:rPr>
                <w:rFonts w:ascii="Times New Roman"/>
                <w:b w:val="false"/>
                <w:i w:val="false"/>
                <w:color w:val="000000"/>
                <w:sz w:val="20"/>
              </w:rPr>
              <w:t>
Организация работ по разработке технических спецификаций для проведения закупок товаров, работ и услуг Агентства, связанных с информационными технологиями.</w:t>
            </w:r>
          </w:p>
          <w:p>
            <w:pPr>
              <w:spacing w:after="20"/>
              <w:ind w:left="20"/>
              <w:jc w:val="both"/>
            </w:pPr>
            <w:r>
              <w:rPr>
                <w:rFonts w:ascii="Times New Roman"/>
                <w:b w:val="false"/>
                <w:i w:val="false"/>
                <w:color w:val="000000"/>
                <w:sz w:val="20"/>
              </w:rPr>
              <w:t>
Ведение делопроизводства с соблюдением требований, установленных внутренними документами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Руководитель управления координации информационных систем</w:t>
      </w:r>
    </w:p>
    <w:p>
      <w:pPr>
        <w:spacing w:after="0"/>
        <w:ind w:left="0"/>
        <w:jc w:val="both"/>
      </w:pPr>
      <w:r>
        <w:rPr>
          <w:rFonts w:ascii="Times New Roman"/>
          <w:b w:val="false"/>
          <w:i w:val="false"/>
          <w:color w:val="000000"/>
          <w:sz w:val="28"/>
        </w:rPr>
        <w:t>
      Департамент классификаций и информационных технологий,</w:t>
      </w:r>
    </w:p>
    <w:p>
      <w:pPr>
        <w:spacing w:after="0"/>
        <w:ind w:left="0"/>
        <w:jc w:val="both"/>
      </w:pPr>
      <w:r>
        <w:rPr>
          <w:rFonts w:ascii="Times New Roman"/>
          <w:b w:val="false"/>
          <w:i w:val="false"/>
          <w:color w:val="000000"/>
          <w:sz w:val="28"/>
        </w:rPr>
        <w:t>
      категория С-3, № - 12-6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Управлением;</w:t>
            </w:r>
          </w:p>
          <w:p>
            <w:pPr>
              <w:spacing w:after="20"/>
              <w:ind w:left="20"/>
              <w:jc w:val="both"/>
            </w:pPr>
            <w:r>
              <w:rPr>
                <w:rFonts w:ascii="Times New Roman"/>
                <w:b w:val="false"/>
                <w:i w:val="false"/>
                <w:color w:val="000000"/>
                <w:sz w:val="20"/>
              </w:rPr>
              <w:t>
анализ внутренних процессов и планирование деятельности управления;</w:t>
            </w:r>
          </w:p>
          <w:p>
            <w:pPr>
              <w:spacing w:after="20"/>
              <w:ind w:left="20"/>
              <w:jc w:val="both"/>
            </w:pPr>
            <w:r>
              <w:rPr>
                <w:rFonts w:ascii="Times New Roman"/>
                <w:b w:val="false"/>
                <w:i w:val="false"/>
                <w:color w:val="000000"/>
                <w:sz w:val="20"/>
              </w:rPr>
              <w:t>
координация работы управления с другими управлениями Агентства;</w:t>
            </w:r>
          </w:p>
          <w:p>
            <w:pPr>
              <w:spacing w:after="20"/>
              <w:ind w:left="20"/>
              <w:jc w:val="both"/>
            </w:pPr>
            <w:r>
              <w:rPr>
                <w:rFonts w:ascii="Times New Roman"/>
                <w:b w:val="false"/>
                <w:i w:val="false"/>
                <w:color w:val="000000"/>
                <w:sz w:val="20"/>
              </w:rPr>
              <w:t>
организация и координация работ по сопровождению и развитию информационных систем Агентства;</w:t>
            </w:r>
          </w:p>
          <w:p>
            <w:pPr>
              <w:spacing w:after="20"/>
              <w:ind w:left="20"/>
              <w:jc w:val="both"/>
            </w:pPr>
            <w:r>
              <w:rPr>
                <w:rFonts w:ascii="Times New Roman"/>
                <w:b w:val="false"/>
                <w:i w:val="false"/>
                <w:color w:val="000000"/>
                <w:sz w:val="20"/>
              </w:rPr>
              <w:t>
подготовка документации по государственным закупкам по бюджетной программе в пределах компетенции управления;</w:t>
            </w:r>
          </w:p>
          <w:p>
            <w:pPr>
              <w:spacing w:after="20"/>
              <w:ind w:left="20"/>
              <w:jc w:val="both"/>
            </w:pPr>
            <w:r>
              <w:rPr>
                <w:rFonts w:ascii="Times New Roman"/>
                <w:b w:val="false"/>
                <w:i w:val="false"/>
                <w:color w:val="000000"/>
                <w:sz w:val="20"/>
              </w:rPr>
              <w:t>
подготовка проектов нормативных документов по вопросам создания и развития информационных систем Агентства;</w:t>
            </w:r>
          </w:p>
          <w:p>
            <w:pPr>
              <w:spacing w:after="20"/>
              <w:ind w:left="20"/>
              <w:jc w:val="both"/>
            </w:pPr>
            <w:r>
              <w:rPr>
                <w:rFonts w:ascii="Times New Roman"/>
                <w:b w:val="false"/>
                <w:i w:val="false"/>
                <w:color w:val="000000"/>
                <w:sz w:val="20"/>
              </w:rPr>
              <w:t>
участие в международных проектах и семинарах по вопросам развития информационных систем Агентства.</w:t>
            </w:r>
          </w:p>
          <w:p>
            <w:pPr>
              <w:spacing w:after="20"/>
              <w:ind w:left="20"/>
              <w:jc w:val="both"/>
            </w:pPr>
            <w:r>
              <w:rPr>
                <w:rFonts w:ascii="Times New Roman"/>
                <w:b w:val="false"/>
                <w:i w:val="false"/>
                <w:color w:val="000000"/>
                <w:sz w:val="20"/>
              </w:rPr>
              <w:t>
контроль и координация работы информационных систем Агентства;</w:t>
            </w:r>
          </w:p>
          <w:p>
            <w:pPr>
              <w:spacing w:after="20"/>
              <w:ind w:left="20"/>
              <w:jc w:val="both"/>
            </w:pPr>
            <w:r>
              <w:rPr>
                <w:rFonts w:ascii="Times New Roman"/>
                <w:b w:val="false"/>
                <w:i w:val="false"/>
                <w:color w:val="000000"/>
                <w:sz w:val="20"/>
              </w:rPr>
              <w:t>
организация развития и расширения функциональности информационных систем Агентства;</w:t>
            </w:r>
          </w:p>
          <w:p>
            <w:pPr>
              <w:spacing w:after="20"/>
              <w:ind w:left="20"/>
              <w:jc w:val="both"/>
            </w:pPr>
            <w:r>
              <w:rPr>
                <w:rFonts w:ascii="Times New Roman"/>
                <w:b w:val="false"/>
                <w:i w:val="false"/>
                <w:color w:val="000000"/>
                <w:sz w:val="20"/>
              </w:rPr>
              <w:t>
контроль за обеспечением бесперебойной работы и технической поддержки информационных систем Агентства;</w:t>
            </w:r>
          </w:p>
          <w:p>
            <w:pPr>
              <w:spacing w:after="20"/>
              <w:ind w:left="20"/>
              <w:jc w:val="both"/>
            </w:pPr>
            <w:r>
              <w:rPr>
                <w:rFonts w:ascii="Times New Roman"/>
                <w:b w:val="false"/>
                <w:i w:val="false"/>
                <w:color w:val="000000"/>
                <w:sz w:val="20"/>
              </w:rPr>
              <w:t>
контроль и координация взаимодействия информационных систем Агентства с информационными системами государственных органов.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176. Главный эксперт управления координации информационных систем</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С-4, № 12-6-1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Контроль и координация работы информационных систем Агентства.</w:t>
            </w:r>
          </w:p>
          <w:p>
            <w:pPr>
              <w:spacing w:after="20"/>
              <w:ind w:left="20"/>
              <w:jc w:val="both"/>
            </w:pPr>
            <w:r>
              <w:rPr>
                <w:rFonts w:ascii="Times New Roman"/>
                <w:b w:val="false"/>
                <w:i w:val="false"/>
                <w:color w:val="000000"/>
                <w:sz w:val="20"/>
              </w:rPr>
              <w:t>
Организация развития и расширения функциональности информационных систем Агентства.</w:t>
            </w:r>
          </w:p>
          <w:p>
            <w:pPr>
              <w:spacing w:after="20"/>
              <w:ind w:left="20"/>
              <w:jc w:val="both"/>
            </w:pPr>
            <w:r>
              <w:rPr>
                <w:rFonts w:ascii="Times New Roman"/>
                <w:b w:val="false"/>
                <w:i w:val="false"/>
                <w:color w:val="000000"/>
                <w:sz w:val="20"/>
              </w:rPr>
              <w:t>
Контроль за обеспечением бесперебойной работы и технической поддержки информационных систем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177. Главный эксперт управления координации информационных систем</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С-4, № 12-6-2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Контроль и координация работы информационных систем Агентства.</w:t>
            </w:r>
          </w:p>
          <w:p>
            <w:pPr>
              <w:spacing w:after="20"/>
              <w:ind w:left="20"/>
              <w:jc w:val="both"/>
            </w:pPr>
            <w:r>
              <w:rPr>
                <w:rFonts w:ascii="Times New Roman"/>
                <w:b w:val="false"/>
                <w:i w:val="false"/>
                <w:color w:val="000000"/>
                <w:sz w:val="20"/>
              </w:rPr>
              <w:t>
Организация развития и расширения функциональности информационных систем Агентства.</w:t>
            </w:r>
          </w:p>
          <w:p>
            <w:pPr>
              <w:spacing w:after="20"/>
              <w:ind w:left="20"/>
              <w:jc w:val="both"/>
            </w:pPr>
            <w:r>
              <w:rPr>
                <w:rFonts w:ascii="Times New Roman"/>
                <w:b w:val="false"/>
                <w:i w:val="false"/>
                <w:color w:val="000000"/>
                <w:sz w:val="20"/>
              </w:rPr>
              <w:t>
Участие в согласовании постановок задач на обработку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178. Эксперт управления координации информационных систем</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Контроль и организация взаимодействия информационных систем Агентства с информационными системами государственных органов.</w:t>
            </w:r>
          </w:p>
          <w:p>
            <w:pPr>
              <w:spacing w:after="20"/>
              <w:ind w:left="20"/>
              <w:jc w:val="both"/>
            </w:pPr>
            <w:r>
              <w:rPr>
                <w:rFonts w:ascii="Times New Roman"/>
                <w:b w:val="false"/>
                <w:i w:val="false"/>
                <w:color w:val="000000"/>
                <w:sz w:val="20"/>
              </w:rPr>
              <w:t>
Участие в разработке и согласовании нормативных документов по интеграции с информационными системами государственных органов.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Эксперт управления координации информационных систем</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 12-6-4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Контроль и координация работ информационных систем Агентства.</w:t>
            </w:r>
          </w:p>
          <w:p>
            <w:pPr>
              <w:spacing w:after="20"/>
              <w:ind w:left="20"/>
              <w:jc w:val="both"/>
            </w:pPr>
            <w:r>
              <w:rPr>
                <w:rFonts w:ascii="Times New Roman"/>
                <w:b w:val="false"/>
                <w:i w:val="false"/>
                <w:color w:val="000000"/>
                <w:sz w:val="20"/>
              </w:rPr>
              <w:t>
Участие в разработке документации, по разрабатываемым информационным системам.</w:t>
            </w:r>
          </w:p>
          <w:p>
            <w:pPr>
              <w:spacing w:after="20"/>
              <w:ind w:left="20"/>
              <w:jc w:val="both"/>
            </w:pPr>
            <w:r>
              <w:rPr>
                <w:rFonts w:ascii="Times New Roman"/>
                <w:b w:val="false"/>
                <w:i w:val="false"/>
                <w:color w:val="000000"/>
                <w:sz w:val="20"/>
              </w:rPr>
              <w:t>
Организация и контроль обеспечения бесперебойного функционирования и технической поддержки информационных систем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Руководитель управления координации работ с базами 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С-3, №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Управлением;</w:t>
            </w:r>
          </w:p>
          <w:p>
            <w:pPr>
              <w:spacing w:after="20"/>
              <w:ind w:left="20"/>
              <w:jc w:val="both"/>
            </w:pPr>
            <w:r>
              <w:rPr>
                <w:rFonts w:ascii="Times New Roman"/>
                <w:b w:val="false"/>
                <w:i w:val="false"/>
                <w:color w:val="000000"/>
                <w:sz w:val="20"/>
              </w:rPr>
              <w:t>
анализ внутренних процессов и планирование деятельности управления;</w:t>
            </w:r>
          </w:p>
          <w:p>
            <w:pPr>
              <w:spacing w:after="20"/>
              <w:ind w:left="20"/>
              <w:jc w:val="both"/>
            </w:pPr>
            <w:r>
              <w:rPr>
                <w:rFonts w:ascii="Times New Roman"/>
                <w:b w:val="false"/>
                <w:i w:val="false"/>
                <w:color w:val="000000"/>
                <w:sz w:val="20"/>
              </w:rPr>
              <w:t>
координация работы управления с другими управлениями Агентства; организация и координация работ по развитию Интернет-ресурса, Базы данных агрегированных показателей, Информационно-аналитической системы Агентства; 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 организация и 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 координация работ по загрузке показателей в Базу данных агрегированных показателей и Информационно-аналитическую систему Агентства;</w:t>
            </w:r>
          </w:p>
          <w:p>
            <w:pPr>
              <w:spacing w:after="20"/>
              <w:ind w:left="20"/>
              <w:jc w:val="both"/>
            </w:pPr>
            <w:r>
              <w:rPr>
                <w:rFonts w:ascii="Times New Roman"/>
                <w:b w:val="false"/>
                <w:i w:val="false"/>
                <w:color w:val="000000"/>
                <w:sz w:val="20"/>
              </w:rPr>
              <w:t>
координация работ по формированию и построению регламентированных отчетов из Базы данных агрегированных показателей Агентства; организация и координация работ по информационному сопровождению Аналитического комплекса Администрации Президента;</w:t>
            </w:r>
          </w:p>
          <w:p>
            <w:pPr>
              <w:spacing w:after="20"/>
              <w:ind w:left="20"/>
              <w:jc w:val="both"/>
            </w:pPr>
            <w:r>
              <w:rPr>
                <w:rFonts w:ascii="Times New Roman"/>
                <w:b w:val="false"/>
                <w:i w:val="false"/>
                <w:color w:val="000000"/>
                <w:sz w:val="20"/>
              </w:rPr>
              <w:t>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координации работ с базами данных; участие в международных проектах и семинарах по вопросам работы с базами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Главный эксперт управления координации работ с базами 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С-4, 2 единицы, № 12-7-1, № 12-7-2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организация и координация работ по развитию Интернет-ресурса Агентства, Базы данных агрегированных показателей, Информационно-аналитической системы Агентства;</w:t>
            </w:r>
          </w:p>
          <w:p>
            <w:pPr>
              <w:spacing w:after="20"/>
              <w:ind w:left="20"/>
              <w:jc w:val="both"/>
            </w:pPr>
            <w:r>
              <w:rPr>
                <w:rFonts w:ascii="Times New Roman"/>
                <w:b w:val="false"/>
                <w:i w:val="false"/>
                <w:color w:val="000000"/>
                <w:sz w:val="20"/>
              </w:rPr>
              <w:t>
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w:t>
            </w:r>
          </w:p>
          <w:p>
            <w:pPr>
              <w:spacing w:after="20"/>
              <w:ind w:left="20"/>
              <w:jc w:val="both"/>
            </w:pPr>
            <w:r>
              <w:rPr>
                <w:rFonts w:ascii="Times New Roman"/>
                <w:b w:val="false"/>
                <w:i w:val="false"/>
                <w:color w:val="000000"/>
                <w:sz w:val="20"/>
              </w:rPr>
              <w:t>
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w:t>
            </w:r>
          </w:p>
          <w:p>
            <w:pPr>
              <w:spacing w:after="20"/>
              <w:ind w:left="20"/>
              <w:jc w:val="both"/>
            </w:pPr>
            <w:r>
              <w:rPr>
                <w:rFonts w:ascii="Times New Roman"/>
                <w:b w:val="false"/>
                <w:i w:val="false"/>
                <w:color w:val="000000"/>
                <w:sz w:val="20"/>
              </w:rPr>
              <w:t>
координация работ по загрузке показателей в Базу данных агрегированных показателей и Информационно-аналитическую систему Агентства;</w:t>
            </w:r>
          </w:p>
          <w:p>
            <w:pPr>
              <w:spacing w:after="20"/>
              <w:ind w:left="20"/>
              <w:jc w:val="both"/>
            </w:pPr>
            <w:r>
              <w:rPr>
                <w:rFonts w:ascii="Times New Roman"/>
                <w:b w:val="false"/>
                <w:i w:val="false"/>
                <w:color w:val="000000"/>
                <w:sz w:val="20"/>
              </w:rPr>
              <w:t>
координация работ по формированию и построению регламентированных отчетов из Базы данных агрегированных показателей Агентства;</w:t>
            </w:r>
          </w:p>
          <w:p>
            <w:pPr>
              <w:spacing w:after="20"/>
              <w:ind w:left="20"/>
              <w:jc w:val="both"/>
            </w:pPr>
            <w:r>
              <w:rPr>
                <w:rFonts w:ascii="Times New Roman"/>
                <w:b w:val="false"/>
                <w:i w:val="false"/>
                <w:color w:val="000000"/>
                <w:sz w:val="20"/>
              </w:rPr>
              <w:t>
координация работ по информационному сопровождению Аналитического комплекса Администрации Президента;</w:t>
            </w:r>
          </w:p>
          <w:p>
            <w:pPr>
              <w:spacing w:after="20"/>
              <w:ind w:left="20"/>
              <w:jc w:val="both"/>
            </w:pPr>
            <w:r>
              <w:rPr>
                <w:rFonts w:ascii="Times New Roman"/>
                <w:b w:val="false"/>
                <w:i w:val="false"/>
                <w:color w:val="000000"/>
                <w:sz w:val="20"/>
              </w:rPr>
              <w:t>
участие в подготовке проектов документации по государственным закупкам по бюджетной программе в пределах компетенции управления;</w:t>
            </w:r>
          </w:p>
          <w:p>
            <w:pPr>
              <w:spacing w:after="20"/>
              <w:ind w:left="20"/>
              <w:jc w:val="both"/>
            </w:pPr>
            <w:r>
              <w:rPr>
                <w:rFonts w:ascii="Times New Roman"/>
                <w:b w:val="false"/>
                <w:i w:val="false"/>
                <w:color w:val="000000"/>
                <w:sz w:val="20"/>
              </w:rPr>
              <w:t>
участие в подготовке проектов нормативных документов по вопросам координации работ с базами данных;</w:t>
            </w:r>
          </w:p>
          <w:p>
            <w:pPr>
              <w:spacing w:after="20"/>
              <w:ind w:left="20"/>
              <w:jc w:val="both"/>
            </w:pPr>
            <w:r>
              <w:rPr>
                <w:rFonts w:ascii="Times New Roman"/>
                <w:b w:val="false"/>
                <w:i w:val="false"/>
                <w:color w:val="000000"/>
                <w:sz w:val="20"/>
              </w:rPr>
              <w:t>
участие в международных проектах и семинарах по вопросам работы с базами данных.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Эксперт управления координации работ с базами данных</w:t>
      </w:r>
    </w:p>
    <w:p>
      <w:pPr>
        <w:spacing w:after="0"/>
        <w:ind w:left="0"/>
        <w:jc w:val="both"/>
      </w:pPr>
      <w:r>
        <w:rPr>
          <w:rFonts w:ascii="Times New Roman"/>
          <w:b w:val="false"/>
          <w:i w:val="false"/>
          <w:color w:val="000000"/>
          <w:sz w:val="28"/>
        </w:rPr>
        <w:t>
      Департамента классификаций и информационных технологий,</w:t>
      </w:r>
    </w:p>
    <w:p>
      <w:pPr>
        <w:spacing w:after="0"/>
        <w:ind w:left="0"/>
        <w:jc w:val="both"/>
      </w:pPr>
      <w:r>
        <w:rPr>
          <w:rFonts w:ascii="Times New Roman"/>
          <w:b w:val="false"/>
          <w:i w:val="false"/>
          <w:color w:val="000000"/>
          <w:sz w:val="28"/>
        </w:rPr>
        <w:t>
      категория С-5, 2 единицы, № 12-7-3, № 12-7-4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 по развитию Интернет-ресурса Агентства, Базы данных агрегированных показателей, Информационно-аналитической системы Агентства;</w:t>
            </w:r>
          </w:p>
          <w:p>
            <w:pPr>
              <w:spacing w:after="20"/>
              <w:ind w:left="20"/>
              <w:jc w:val="both"/>
            </w:pPr>
            <w:r>
              <w:rPr>
                <w:rFonts w:ascii="Times New Roman"/>
                <w:b w:val="false"/>
                <w:i w:val="false"/>
                <w:color w:val="000000"/>
                <w:sz w:val="20"/>
              </w:rPr>
              <w:t>
вести инструментарий Интернет-ресурса Агентства, Базы данных агрегированных показателей, Информационно-аналитической системы Агентства;</w:t>
            </w:r>
          </w:p>
          <w:p>
            <w:pPr>
              <w:spacing w:after="20"/>
              <w:ind w:left="20"/>
              <w:jc w:val="both"/>
            </w:pPr>
            <w:r>
              <w:rPr>
                <w:rFonts w:ascii="Times New Roman"/>
                <w:b w:val="false"/>
                <w:i w:val="false"/>
                <w:color w:val="000000"/>
                <w:sz w:val="20"/>
              </w:rPr>
              <w:t>
координация работ по загрузке показателей в Базу данных агрегированных показателей и Информационно-аналитическую систему Агентства;</w:t>
            </w:r>
          </w:p>
          <w:p>
            <w:pPr>
              <w:spacing w:after="20"/>
              <w:ind w:left="20"/>
              <w:jc w:val="both"/>
            </w:pPr>
            <w:r>
              <w:rPr>
                <w:rFonts w:ascii="Times New Roman"/>
                <w:b w:val="false"/>
                <w:i w:val="false"/>
                <w:color w:val="000000"/>
                <w:sz w:val="20"/>
              </w:rPr>
              <w:t>
координация работ по формированию и построению регламентированных отчетов из Базы данных агрегированных показателей Агентства;</w:t>
            </w:r>
          </w:p>
          <w:p>
            <w:pPr>
              <w:spacing w:after="20"/>
              <w:ind w:left="20"/>
              <w:jc w:val="both"/>
            </w:pPr>
            <w:r>
              <w:rPr>
                <w:rFonts w:ascii="Times New Roman"/>
                <w:b w:val="false"/>
                <w:i w:val="false"/>
                <w:color w:val="000000"/>
                <w:sz w:val="20"/>
              </w:rPr>
              <w:t>
координация работ по информационному сопровождению Аналитического комплекса Администрации Президента;</w:t>
            </w:r>
          </w:p>
          <w:p>
            <w:pPr>
              <w:spacing w:after="20"/>
              <w:ind w:left="20"/>
              <w:jc w:val="both"/>
            </w:pPr>
            <w:r>
              <w:rPr>
                <w:rFonts w:ascii="Times New Roman"/>
                <w:b w:val="false"/>
                <w:i w:val="false"/>
                <w:color w:val="000000"/>
                <w:sz w:val="20"/>
              </w:rPr>
              <w:t>
участие в международных проектах и семинарах по вопросам работы с базами данных;</w:t>
            </w:r>
          </w:p>
          <w:p>
            <w:pPr>
              <w:spacing w:after="20"/>
              <w:ind w:left="20"/>
              <w:jc w:val="both"/>
            </w:pPr>
            <w:r>
              <w:rPr>
                <w:rFonts w:ascii="Times New Roman"/>
                <w:b w:val="false"/>
                <w:i w:val="false"/>
                <w:color w:val="000000"/>
                <w:sz w:val="20"/>
              </w:rPr>
              <w:t>
ведение делопроизводства в Управлении.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Директор Департамента финансов,</w:t>
      </w:r>
    </w:p>
    <w:p>
      <w:pPr>
        <w:spacing w:after="0"/>
        <w:ind w:left="0"/>
        <w:jc w:val="both"/>
      </w:pPr>
      <w:r>
        <w:rPr>
          <w:rFonts w:ascii="Times New Roman"/>
          <w:b w:val="false"/>
          <w:i w:val="false"/>
          <w:color w:val="000000"/>
          <w:sz w:val="28"/>
        </w:rPr>
        <w:t>
      категория С – 1, №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и общее руководство деятельностью Департамента;</w:t>
            </w:r>
          </w:p>
          <w:p>
            <w:pPr>
              <w:spacing w:after="20"/>
              <w:ind w:left="20"/>
              <w:jc w:val="both"/>
            </w:pPr>
            <w:r>
              <w:rPr>
                <w:rFonts w:ascii="Times New Roman"/>
                <w:b w:val="false"/>
                <w:i w:val="false"/>
                <w:color w:val="000000"/>
                <w:sz w:val="20"/>
              </w:rPr>
              <w:t>
координация деятельности Департамента с другими подразделениями по вопросам, относящимся к компетенции Департамента;</w:t>
            </w:r>
          </w:p>
          <w:p>
            <w:pPr>
              <w:spacing w:after="20"/>
              <w:ind w:left="20"/>
              <w:jc w:val="both"/>
            </w:pPr>
            <w:r>
              <w:rPr>
                <w:rFonts w:ascii="Times New Roman"/>
                <w:b w:val="false"/>
                <w:i w:val="false"/>
                <w:color w:val="000000"/>
                <w:sz w:val="20"/>
              </w:rPr>
              <w:t>
контроль качества подготовленных сотрудниками Департамента документов;</w:t>
            </w:r>
          </w:p>
          <w:p>
            <w:pPr>
              <w:spacing w:after="20"/>
              <w:ind w:left="20"/>
              <w:jc w:val="both"/>
            </w:pPr>
            <w:r>
              <w:rPr>
                <w:rFonts w:ascii="Times New Roman"/>
                <w:b w:val="false"/>
                <w:i w:val="false"/>
                <w:color w:val="000000"/>
                <w:sz w:val="20"/>
              </w:rPr>
              <w:t>
участие в разработке проектов законодательных и иных нормативных актов, решений Правительства в пределах компетенции;</w:t>
            </w:r>
          </w:p>
          <w:p>
            <w:pPr>
              <w:spacing w:after="20"/>
              <w:ind w:left="20"/>
              <w:jc w:val="both"/>
            </w:pPr>
            <w:r>
              <w:rPr>
                <w:rFonts w:ascii="Times New Roman"/>
                <w:b w:val="false"/>
                <w:i w:val="false"/>
                <w:color w:val="000000"/>
                <w:sz w:val="20"/>
              </w:rPr>
              <w:t>
контроль за выполнением плана работы Департамента, а также выполнение плана мероприятий Агентства, касающихся работы Департамента;</w:t>
            </w:r>
          </w:p>
          <w:p>
            <w:pPr>
              <w:spacing w:after="20"/>
              <w:ind w:left="20"/>
              <w:jc w:val="both"/>
            </w:pPr>
            <w:r>
              <w:rPr>
                <w:rFonts w:ascii="Times New Roman"/>
                <w:b w:val="false"/>
                <w:i w:val="false"/>
                <w:color w:val="000000"/>
                <w:sz w:val="20"/>
              </w:rPr>
              <w:t>
организация формирования бюджетной заявки Агентства на предстоящий трехлетний период;</w:t>
            </w:r>
          </w:p>
          <w:p>
            <w:pPr>
              <w:spacing w:after="20"/>
              <w:ind w:left="20"/>
              <w:jc w:val="both"/>
            </w:pPr>
            <w:r>
              <w:rPr>
                <w:rFonts w:ascii="Times New Roman"/>
                <w:b w:val="false"/>
                <w:i w:val="false"/>
                <w:color w:val="000000"/>
                <w:sz w:val="20"/>
              </w:rPr>
              <w:t>
организация процедур государственных закупок товаров, работ, услуг в соответствии с действующим законодательством;</w:t>
            </w:r>
          </w:p>
          <w:p>
            <w:pPr>
              <w:spacing w:after="20"/>
              <w:ind w:left="20"/>
              <w:jc w:val="both"/>
            </w:pPr>
            <w:r>
              <w:rPr>
                <w:rFonts w:ascii="Times New Roman"/>
                <w:b w:val="false"/>
                <w:i w:val="false"/>
                <w:color w:val="000000"/>
                <w:sz w:val="20"/>
              </w:rPr>
              <w:t>
участие в разработке проектов Стратегических планов развития;</w:t>
            </w:r>
          </w:p>
          <w:p>
            <w:pPr>
              <w:spacing w:after="20"/>
              <w:ind w:left="20"/>
              <w:jc w:val="both"/>
            </w:pPr>
            <w:r>
              <w:rPr>
                <w:rFonts w:ascii="Times New Roman"/>
                <w:b w:val="false"/>
                <w:i w:val="false"/>
                <w:color w:val="000000"/>
                <w:sz w:val="20"/>
              </w:rPr>
              <w:t>
участие в мероприятиях по улучшению организации и методов работы Департамента;</w:t>
            </w:r>
          </w:p>
          <w:p>
            <w:pPr>
              <w:spacing w:after="20"/>
              <w:ind w:left="20"/>
              <w:jc w:val="both"/>
            </w:pPr>
            <w:r>
              <w:rPr>
                <w:rFonts w:ascii="Times New Roman"/>
                <w:b w:val="false"/>
                <w:i w:val="false"/>
                <w:color w:val="000000"/>
                <w:sz w:val="20"/>
              </w:rPr>
              <w:t>
обеспечение эффективности и результативности исполнения республиканских бюджетных программ;</w:t>
            </w:r>
          </w:p>
          <w:p>
            <w:pPr>
              <w:spacing w:after="20"/>
              <w:ind w:left="20"/>
              <w:jc w:val="both"/>
            </w:pPr>
            <w:r>
              <w:rPr>
                <w:rFonts w:ascii="Times New Roman"/>
                <w:b w:val="false"/>
                <w:i w:val="false"/>
                <w:color w:val="000000"/>
                <w:sz w:val="20"/>
              </w:rPr>
              <w:t>
участие в разработке нормативных правовых и правовых актов Республики Казахстан по вопросам, находящимся в компетенции Департамента;</w:t>
            </w:r>
          </w:p>
          <w:p>
            <w:pPr>
              <w:spacing w:after="20"/>
              <w:ind w:left="20"/>
              <w:jc w:val="both"/>
            </w:pPr>
            <w:r>
              <w:rPr>
                <w:rFonts w:ascii="Times New Roman"/>
                <w:b w:val="false"/>
                <w:i w:val="false"/>
                <w:color w:val="000000"/>
                <w:sz w:val="20"/>
              </w:rPr>
              <w:t>
контроль за своевременным и качественным исполнением документов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Заместитель Директора Департамента финансов,</w:t>
      </w:r>
    </w:p>
    <w:p>
      <w:pPr>
        <w:spacing w:after="0"/>
        <w:ind w:left="0"/>
        <w:jc w:val="both"/>
      </w:pPr>
      <w:r>
        <w:rPr>
          <w:rFonts w:ascii="Times New Roman"/>
          <w:b w:val="false"/>
          <w:i w:val="false"/>
          <w:color w:val="000000"/>
          <w:sz w:val="28"/>
        </w:rPr>
        <w:t>
      категория С – 2, №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координация и анализ работы Департамента;</w:t>
            </w:r>
          </w:p>
          <w:p>
            <w:pPr>
              <w:spacing w:after="20"/>
              <w:ind w:left="20"/>
              <w:jc w:val="both"/>
            </w:pPr>
            <w:r>
              <w:rPr>
                <w:rFonts w:ascii="Times New Roman"/>
                <w:b w:val="false"/>
                <w:i w:val="false"/>
                <w:color w:val="000000"/>
                <w:sz w:val="20"/>
              </w:rPr>
              <w:t>
координация деятельности Департамента с другими подразделениями по вопросам, относящимся к компетенции Департамента;</w:t>
            </w:r>
          </w:p>
          <w:p>
            <w:pPr>
              <w:spacing w:after="20"/>
              <w:ind w:left="20"/>
              <w:jc w:val="both"/>
            </w:pPr>
            <w:r>
              <w:rPr>
                <w:rFonts w:ascii="Times New Roman"/>
                <w:b w:val="false"/>
                <w:i w:val="false"/>
                <w:color w:val="000000"/>
                <w:sz w:val="20"/>
              </w:rPr>
              <w:t>
анализ финансового обоснования представляемых смет на проведение мероприятий по соответствующим бюджетным программам;</w:t>
            </w:r>
          </w:p>
          <w:p>
            <w:pPr>
              <w:spacing w:after="20"/>
              <w:ind w:left="20"/>
              <w:jc w:val="both"/>
            </w:pPr>
            <w:r>
              <w:rPr>
                <w:rFonts w:ascii="Times New Roman"/>
                <w:b w:val="false"/>
                <w:i w:val="false"/>
                <w:color w:val="000000"/>
                <w:sz w:val="20"/>
              </w:rPr>
              <w:t>
контроль движения денежных и материальных средств в Агентстве;</w:t>
            </w:r>
          </w:p>
          <w:p>
            <w:pPr>
              <w:spacing w:after="20"/>
              <w:ind w:left="20"/>
              <w:jc w:val="both"/>
            </w:pPr>
            <w:r>
              <w:rPr>
                <w:rFonts w:ascii="Times New Roman"/>
                <w:b w:val="false"/>
                <w:i w:val="false"/>
                <w:color w:val="000000"/>
                <w:sz w:val="20"/>
              </w:rPr>
              <w:t>
контроль качества подготовленных сотрудниками Департамента документов;</w:t>
            </w:r>
          </w:p>
          <w:p>
            <w:pPr>
              <w:spacing w:after="20"/>
              <w:ind w:left="20"/>
              <w:jc w:val="both"/>
            </w:pPr>
            <w:r>
              <w:rPr>
                <w:rFonts w:ascii="Times New Roman"/>
                <w:b w:val="false"/>
                <w:i w:val="false"/>
                <w:color w:val="000000"/>
                <w:sz w:val="20"/>
              </w:rPr>
              <w:t>
участие в разработке проектов законодательных и иных нормативных актов, решений Правительства в пределах компетенции;</w:t>
            </w:r>
          </w:p>
          <w:p>
            <w:pPr>
              <w:spacing w:after="20"/>
              <w:ind w:left="20"/>
              <w:jc w:val="both"/>
            </w:pPr>
            <w:r>
              <w:rPr>
                <w:rFonts w:ascii="Times New Roman"/>
                <w:b w:val="false"/>
                <w:i w:val="false"/>
                <w:color w:val="000000"/>
                <w:sz w:val="20"/>
              </w:rPr>
              <w:t>
контроль за выполнением плана работы Департамента, а также выполнение плана мероприятий Агентства, касающихся работы Департамента;</w:t>
            </w:r>
          </w:p>
          <w:p>
            <w:pPr>
              <w:spacing w:after="20"/>
              <w:ind w:left="20"/>
              <w:jc w:val="both"/>
            </w:pPr>
            <w:r>
              <w:rPr>
                <w:rFonts w:ascii="Times New Roman"/>
                <w:b w:val="false"/>
                <w:i w:val="false"/>
                <w:color w:val="000000"/>
                <w:sz w:val="20"/>
              </w:rPr>
              <w:t>
организация формирования бюджетной заявки Агентства на предстоящий трехлетний период;</w:t>
            </w:r>
          </w:p>
          <w:p>
            <w:pPr>
              <w:spacing w:after="20"/>
              <w:ind w:left="20"/>
              <w:jc w:val="both"/>
            </w:pPr>
            <w:r>
              <w:rPr>
                <w:rFonts w:ascii="Times New Roman"/>
                <w:b w:val="false"/>
                <w:i w:val="false"/>
                <w:color w:val="000000"/>
                <w:sz w:val="20"/>
              </w:rPr>
              <w:t>
организация процедур государственных закупок товаров, работ, услуг в соответствии с действующим законодательством;</w:t>
            </w:r>
          </w:p>
          <w:p>
            <w:pPr>
              <w:spacing w:after="20"/>
              <w:ind w:left="20"/>
              <w:jc w:val="both"/>
            </w:pPr>
            <w:r>
              <w:rPr>
                <w:rFonts w:ascii="Times New Roman"/>
                <w:b w:val="false"/>
                <w:i w:val="false"/>
                <w:color w:val="000000"/>
                <w:sz w:val="20"/>
              </w:rPr>
              <w:t>
участие в разработке проектов Стратегических планов развития;</w:t>
            </w:r>
          </w:p>
          <w:p>
            <w:pPr>
              <w:spacing w:after="20"/>
              <w:ind w:left="20"/>
              <w:jc w:val="both"/>
            </w:pPr>
            <w:r>
              <w:rPr>
                <w:rFonts w:ascii="Times New Roman"/>
                <w:b w:val="false"/>
                <w:i w:val="false"/>
                <w:color w:val="000000"/>
                <w:sz w:val="20"/>
              </w:rPr>
              <w:t>
участие в мероприятиях по улучшению организации и методов работы Департамента;</w:t>
            </w:r>
          </w:p>
          <w:p>
            <w:pPr>
              <w:spacing w:after="20"/>
              <w:ind w:left="20"/>
              <w:jc w:val="both"/>
            </w:pPr>
            <w:r>
              <w:rPr>
                <w:rFonts w:ascii="Times New Roman"/>
                <w:b w:val="false"/>
                <w:i w:val="false"/>
                <w:color w:val="000000"/>
                <w:sz w:val="20"/>
              </w:rPr>
              <w:t>
обеспечение эффективности и результативности исполнения республиканских бюджетных программ;</w:t>
            </w:r>
          </w:p>
          <w:p>
            <w:pPr>
              <w:spacing w:after="20"/>
              <w:ind w:left="20"/>
              <w:jc w:val="both"/>
            </w:pPr>
            <w:r>
              <w:rPr>
                <w:rFonts w:ascii="Times New Roman"/>
                <w:b w:val="false"/>
                <w:i w:val="false"/>
                <w:color w:val="000000"/>
                <w:sz w:val="20"/>
              </w:rPr>
              <w:t>
анализ исполнения планов финансирования центрального аппарата и территориальных департаментов Агентства, подготовка заключения по его результатам для принятия управленческих решений;</w:t>
            </w:r>
          </w:p>
          <w:p>
            <w:pPr>
              <w:spacing w:after="20"/>
              <w:ind w:left="20"/>
              <w:jc w:val="both"/>
            </w:pPr>
            <w:r>
              <w:rPr>
                <w:rFonts w:ascii="Times New Roman"/>
                <w:b w:val="false"/>
                <w:i w:val="false"/>
                <w:color w:val="000000"/>
                <w:sz w:val="20"/>
              </w:rPr>
              <w:t>
подготовка либо участие в разработке нормативных правовых и правовых актов по вопросам, находящимся в компетенции Департамента;</w:t>
            </w:r>
          </w:p>
          <w:p>
            <w:pPr>
              <w:spacing w:after="20"/>
              <w:ind w:left="20"/>
              <w:jc w:val="both"/>
            </w:pPr>
            <w:r>
              <w:rPr>
                <w:rFonts w:ascii="Times New Roman"/>
                <w:b w:val="false"/>
                <w:i w:val="false"/>
                <w:color w:val="000000"/>
                <w:sz w:val="20"/>
              </w:rPr>
              <w:t>
контроль за своевременным и качественным исполнением документов; - взаимодействие с другими структурными подразделениями Агентства;</w:t>
            </w:r>
          </w:p>
          <w:p>
            <w:pPr>
              <w:spacing w:after="20"/>
              <w:ind w:left="20"/>
              <w:jc w:val="both"/>
            </w:pPr>
            <w:r>
              <w:rPr>
                <w:rFonts w:ascii="Times New Roman"/>
                <w:b w:val="false"/>
                <w:i w:val="false"/>
                <w:color w:val="000000"/>
                <w:sz w:val="20"/>
              </w:rPr>
              <w:t>
выработка предложений по достижению запланированных результатов и постоянному улучшению процессов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185. Руководитель управления бюджетного планирования</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С–3, №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деятельности Управления;</w:t>
            </w:r>
          </w:p>
          <w:p>
            <w:pPr>
              <w:spacing w:after="20"/>
              <w:ind w:left="20"/>
              <w:jc w:val="both"/>
            </w:pPr>
            <w:r>
              <w:rPr>
                <w:rFonts w:ascii="Times New Roman"/>
                <w:b w:val="false"/>
                <w:i w:val="false"/>
                <w:color w:val="000000"/>
                <w:sz w:val="20"/>
              </w:rPr>
              <w:t>
организация формирования бюджетной заявки Агентства на предстоящий трехлетний период;</w:t>
            </w:r>
          </w:p>
          <w:p>
            <w:pPr>
              <w:spacing w:after="20"/>
              <w:ind w:left="20"/>
              <w:jc w:val="both"/>
            </w:pPr>
            <w:r>
              <w:rPr>
                <w:rFonts w:ascii="Times New Roman"/>
                <w:b w:val="false"/>
                <w:i w:val="false"/>
                <w:color w:val="000000"/>
                <w:sz w:val="20"/>
              </w:rPr>
              <w:t>
обеспечение корректировки планов финансирования по обязательствам и платежам в связи с уточнением фактических расходов;</w:t>
            </w:r>
          </w:p>
          <w:p>
            <w:pPr>
              <w:spacing w:after="20"/>
              <w:ind w:left="20"/>
              <w:jc w:val="both"/>
            </w:pPr>
            <w:r>
              <w:rPr>
                <w:rFonts w:ascii="Times New Roman"/>
                <w:b w:val="false"/>
                <w:i w:val="false"/>
                <w:color w:val="000000"/>
                <w:sz w:val="20"/>
              </w:rPr>
              <w:t>
обеспечение разработки штатного расписания по Агентству;</w:t>
            </w:r>
          </w:p>
          <w:p>
            <w:pPr>
              <w:spacing w:after="20"/>
              <w:ind w:left="20"/>
              <w:jc w:val="both"/>
            </w:pPr>
            <w:r>
              <w:rPr>
                <w:rFonts w:ascii="Times New Roman"/>
                <w:b w:val="false"/>
                <w:i w:val="false"/>
                <w:color w:val="000000"/>
                <w:sz w:val="20"/>
              </w:rPr>
              <w:t>
обеспечение согласования штатных расписаний территориальных департаментов и подведомственного предприятия Агентства;</w:t>
            </w:r>
          </w:p>
          <w:p>
            <w:pPr>
              <w:spacing w:after="20"/>
              <w:ind w:left="20"/>
              <w:jc w:val="both"/>
            </w:pPr>
            <w:r>
              <w:rPr>
                <w:rFonts w:ascii="Times New Roman"/>
                <w:b w:val="false"/>
                <w:i w:val="false"/>
                <w:color w:val="000000"/>
                <w:sz w:val="20"/>
              </w:rPr>
              <w:t>
участие в формировании и совершенствовании системы бюджетного планирования;</w:t>
            </w:r>
          </w:p>
          <w:p>
            <w:pPr>
              <w:spacing w:after="20"/>
              <w:ind w:left="20"/>
              <w:jc w:val="both"/>
            </w:pPr>
            <w:r>
              <w:rPr>
                <w:rFonts w:ascii="Times New Roman"/>
                <w:b w:val="false"/>
                <w:i w:val="false"/>
                <w:color w:val="000000"/>
                <w:sz w:val="20"/>
              </w:rPr>
              <w:t>
выработка предложений по основным направлениям бюджетной политики в области статистики;</w:t>
            </w:r>
          </w:p>
          <w:p>
            <w:pPr>
              <w:spacing w:after="20"/>
              <w:ind w:left="20"/>
              <w:jc w:val="both"/>
            </w:pPr>
            <w:r>
              <w:rPr>
                <w:rFonts w:ascii="Times New Roman"/>
                <w:b w:val="false"/>
                <w:i w:val="false"/>
                <w:color w:val="000000"/>
                <w:sz w:val="20"/>
              </w:rPr>
              <w:t>
участие в разработке проектов Стратегических планов развития;</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статистики;</w:t>
            </w:r>
          </w:p>
          <w:p>
            <w:pPr>
              <w:spacing w:after="20"/>
              <w:ind w:left="20"/>
              <w:jc w:val="both"/>
            </w:pPr>
            <w:r>
              <w:rPr>
                <w:rFonts w:ascii="Times New Roman"/>
                <w:b w:val="false"/>
                <w:i w:val="false"/>
                <w:color w:val="000000"/>
                <w:sz w:val="20"/>
              </w:rPr>
              <w:t>
участие в разработке предложений по устранению недостатков в деятельности структурных подразделений, выявленных в ходе проведения анализа;</w:t>
            </w:r>
          </w:p>
          <w:p>
            <w:pPr>
              <w:spacing w:after="20"/>
              <w:ind w:left="20"/>
              <w:jc w:val="both"/>
            </w:pPr>
            <w:r>
              <w:rPr>
                <w:rFonts w:ascii="Times New Roman"/>
                <w:b w:val="false"/>
                <w:i w:val="false"/>
                <w:color w:val="000000"/>
                <w:sz w:val="20"/>
              </w:rPr>
              <w:t>
участие в мероприятиях по улучшению организации и методов работы Департамента;</w:t>
            </w:r>
          </w:p>
          <w:p>
            <w:pPr>
              <w:spacing w:after="20"/>
              <w:ind w:left="20"/>
              <w:jc w:val="both"/>
            </w:pPr>
            <w:r>
              <w:rPr>
                <w:rFonts w:ascii="Times New Roman"/>
                <w:b w:val="false"/>
                <w:i w:val="false"/>
                <w:color w:val="000000"/>
                <w:sz w:val="20"/>
              </w:rPr>
              <w:t>
выработка предложений по достижению запланированных результатов и постоянному улучшению процессов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Главный эксперт управления бюджетного планирования</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 – 4, 2 единицы, № 13-3-1 и № 13-3-2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для последующего утверждения индивидуальных планов финансирования, планов финансирования бюджетных программ (подпрограмм) по обязательствам и платежам;</w:t>
            </w:r>
          </w:p>
          <w:p>
            <w:pPr>
              <w:spacing w:after="20"/>
              <w:ind w:left="20"/>
              <w:jc w:val="both"/>
            </w:pPr>
            <w:r>
              <w:rPr>
                <w:rFonts w:ascii="Times New Roman"/>
                <w:b w:val="false"/>
                <w:i w:val="false"/>
                <w:color w:val="000000"/>
                <w:sz w:val="20"/>
              </w:rPr>
              <w:t>
обеспечение подготовки бюджетных заявок по всем программам и разработка бюджетной заявки Агентства на предстоящий трехлетний период и их обоснований;</w:t>
            </w:r>
          </w:p>
          <w:p>
            <w:pPr>
              <w:spacing w:after="20"/>
              <w:ind w:left="20"/>
              <w:jc w:val="both"/>
            </w:pPr>
            <w:r>
              <w:rPr>
                <w:rFonts w:ascii="Times New Roman"/>
                <w:b w:val="false"/>
                <w:i w:val="false"/>
                <w:color w:val="000000"/>
                <w:sz w:val="20"/>
              </w:rPr>
              <w:t>
обеспечение корректировки планов финансирования по обязательствам и платежам в связи с уточнением фактических расходов;</w:t>
            </w:r>
          </w:p>
          <w:p>
            <w:pPr>
              <w:spacing w:after="20"/>
              <w:ind w:left="20"/>
              <w:jc w:val="both"/>
            </w:pPr>
            <w:r>
              <w:rPr>
                <w:rFonts w:ascii="Times New Roman"/>
                <w:b w:val="false"/>
                <w:i w:val="false"/>
                <w:color w:val="000000"/>
                <w:sz w:val="20"/>
              </w:rPr>
              <w:t>
разработка штатного расписания по Агентству;</w:t>
            </w:r>
          </w:p>
          <w:p>
            <w:pPr>
              <w:spacing w:after="20"/>
              <w:ind w:left="20"/>
              <w:jc w:val="both"/>
            </w:pPr>
            <w:r>
              <w:rPr>
                <w:rFonts w:ascii="Times New Roman"/>
                <w:b w:val="false"/>
                <w:i w:val="false"/>
                <w:color w:val="000000"/>
                <w:sz w:val="20"/>
              </w:rPr>
              <w:t>
обеспечение согласования штатных расписаний территориальных департаментов и подведомственного предприятия Агентства;</w:t>
            </w:r>
          </w:p>
          <w:p>
            <w:pPr>
              <w:spacing w:after="20"/>
              <w:ind w:left="20"/>
              <w:jc w:val="both"/>
            </w:pPr>
            <w:r>
              <w:rPr>
                <w:rFonts w:ascii="Times New Roman"/>
                <w:b w:val="false"/>
                <w:i w:val="false"/>
                <w:color w:val="000000"/>
                <w:sz w:val="20"/>
              </w:rPr>
              <w:t>
анализ финансового обоснования смет на проведение мероприятий, представляемых по соответствующим бюджетным программ в сфере государственной статистики;</w:t>
            </w:r>
          </w:p>
          <w:p>
            <w:pPr>
              <w:spacing w:after="20"/>
              <w:ind w:left="20"/>
              <w:jc w:val="both"/>
            </w:pPr>
            <w:r>
              <w:rPr>
                <w:rFonts w:ascii="Times New Roman"/>
                <w:b w:val="false"/>
                <w:i w:val="false"/>
                <w:color w:val="000000"/>
                <w:sz w:val="20"/>
              </w:rPr>
              <w:t>
участие в разработке проектов Стратегических планов развития;</w:t>
            </w:r>
          </w:p>
          <w:p>
            <w:pPr>
              <w:spacing w:after="20"/>
              <w:ind w:left="20"/>
              <w:jc w:val="both"/>
            </w:pPr>
            <w:r>
              <w:rPr>
                <w:rFonts w:ascii="Times New Roman"/>
                <w:b w:val="false"/>
                <w:i w:val="false"/>
                <w:color w:val="000000"/>
                <w:sz w:val="20"/>
              </w:rPr>
              <w:t>
подготовка аналитических справок, материалов по бюджетным расходам;</w:t>
            </w:r>
          </w:p>
          <w:p>
            <w:pPr>
              <w:spacing w:after="20"/>
              <w:ind w:left="20"/>
              <w:jc w:val="both"/>
            </w:pPr>
            <w:r>
              <w:rPr>
                <w:rFonts w:ascii="Times New Roman"/>
                <w:b w:val="false"/>
                <w:i w:val="false"/>
                <w:color w:val="000000"/>
                <w:sz w:val="20"/>
              </w:rPr>
              <w:t>
участие в разработке нормативных правовых и правовых актов Республики Казахстан по вопросам, находящимся в компетенции Управления;</w:t>
            </w:r>
          </w:p>
          <w:p>
            <w:pPr>
              <w:spacing w:after="20"/>
              <w:ind w:left="20"/>
              <w:jc w:val="both"/>
            </w:pPr>
            <w:r>
              <w:rPr>
                <w:rFonts w:ascii="Times New Roman"/>
                <w:b w:val="false"/>
                <w:i w:val="false"/>
                <w:color w:val="000000"/>
                <w:sz w:val="20"/>
              </w:rPr>
              <w:t>
выполнение иных поручений, вытекающих из задач и функций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 Эксперт управления бюджетного планирования</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 – 5, 2 единицы, № 13-3-3, № 13-3-4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бюджетных заявок структурных подразделений и территориальных органов Агентства;</w:t>
            </w:r>
          </w:p>
          <w:p>
            <w:pPr>
              <w:spacing w:after="20"/>
              <w:ind w:left="20"/>
              <w:jc w:val="both"/>
            </w:pPr>
            <w:r>
              <w:rPr>
                <w:rFonts w:ascii="Times New Roman"/>
                <w:b w:val="false"/>
                <w:i w:val="false"/>
                <w:color w:val="000000"/>
                <w:sz w:val="20"/>
              </w:rPr>
              <w:t>
анализ финансового обоснования смет на проведение мероприятий, представляемых структурными подразделениями и территориальными органами Агентства по соответствующим бюджетным программ в сфере государственной статистики;</w:t>
            </w:r>
          </w:p>
          <w:p>
            <w:pPr>
              <w:spacing w:after="20"/>
              <w:ind w:left="20"/>
              <w:jc w:val="both"/>
            </w:pPr>
            <w:r>
              <w:rPr>
                <w:rFonts w:ascii="Times New Roman"/>
                <w:b w:val="false"/>
                <w:i w:val="false"/>
                <w:color w:val="000000"/>
                <w:sz w:val="20"/>
              </w:rPr>
              <w:t>
подготовка аналитических справок, материалов по бюджетным расходам;</w:t>
            </w:r>
          </w:p>
          <w:p>
            <w:pPr>
              <w:spacing w:after="20"/>
              <w:ind w:left="20"/>
              <w:jc w:val="both"/>
            </w:pPr>
            <w:r>
              <w:rPr>
                <w:rFonts w:ascii="Times New Roman"/>
                <w:b w:val="false"/>
                <w:i w:val="false"/>
                <w:color w:val="000000"/>
                <w:sz w:val="20"/>
              </w:rPr>
              <w:t>
корректировка финансовых планов по обязательствам и платежам в связи с уточнением фактических расходов;</w:t>
            </w:r>
          </w:p>
          <w:p>
            <w:pPr>
              <w:spacing w:after="20"/>
              <w:ind w:left="20"/>
              <w:jc w:val="both"/>
            </w:pPr>
            <w:r>
              <w:rPr>
                <w:rFonts w:ascii="Times New Roman"/>
                <w:b w:val="false"/>
                <w:i w:val="false"/>
                <w:color w:val="000000"/>
                <w:sz w:val="20"/>
              </w:rPr>
              <w:t>
выполнение иных поручений, вытекающих из задач и функций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188. Руководитель управления бухгалтерского учета и отчетности</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С-3, № 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осуществление методического руководства и координация деятельности управления с другими структурными подразделениями по финансовым вопросам, по вопросам ведения бухгалтерского учета и отчетности, обязательств и хозяйственных операций; координация и осуществление руководства работой в территориальных государственных учреждениях и предприятиях в соответствии с действующими нормативно-правовыми актами, участие в формировании бюджета Агентства, организация работы по своевременному финансированию государственных учреждений, подведомственных Агентству, программ, финансируемых в рамках государственного заказа, а также мероприятий, проводимых Агентством.</w:t>
            </w:r>
          </w:p>
          <w:p>
            <w:pPr>
              <w:spacing w:after="20"/>
              <w:ind w:left="20"/>
              <w:jc w:val="both"/>
            </w:pPr>
            <w:r>
              <w:rPr>
                <w:rFonts w:ascii="Times New Roman"/>
                <w:b w:val="false"/>
                <w:i w:val="false"/>
                <w:color w:val="000000"/>
                <w:sz w:val="20"/>
              </w:rPr>
              <w:t>
Составление текущей, ежеквартальной и годовой отчетности об исполнении плана финансирования.</w:t>
            </w:r>
          </w:p>
          <w:p>
            <w:pPr>
              <w:spacing w:after="20"/>
              <w:ind w:left="20"/>
              <w:jc w:val="both"/>
            </w:pPr>
            <w:r>
              <w:rPr>
                <w:rFonts w:ascii="Times New Roman"/>
                <w:b w:val="false"/>
                <w:i w:val="false"/>
                <w:color w:val="000000"/>
                <w:sz w:val="20"/>
              </w:rPr>
              <w:t>
Организация бухгалтерского учета и финансово-хозяйственной деятельности Агентства, контроль за экономным использованием материальных и трудовых ресурсов, сохранностью собственности.</w:t>
            </w:r>
          </w:p>
          <w:p>
            <w:pPr>
              <w:spacing w:after="20"/>
              <w:ind w:left="20"/>
              <w:jc w:val="both"/>
            </w:pPr>
            <w:r>
              <w:rPr>
                <w:rFonts w:ascii="Times New Roman"/>
                <w:b w:val="false"/>
                <w:i w:val="false"/>
                <w:color w:val="000000"/>
                <w:sz w:val="20"/>
              </w:rPr>
              <w:t>
Осуществляет контроль за своевременным и качественным исполнением документов, работа с Lotus Notes в системе Единой системы электронного документооборота.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Главный эксперт управления бухгалтерского учета и отчетности</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С-4, 2 единицы, № 13-4-1 и 13-4-2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в Excel, Windous, Access, Foxpro, 1- С бухгалтерия.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начисление заработной платы, удержание и перечисление налогов, ввод данных по сотрудникам, обработка первичных документов (табели учета рабочего времени, листки по нетрудоспособности, приказы, договора сотрудников с пенсионными фондами, СИК, РНН), выдача справок, ведение мемориального ордера №5 (начисление заработной платы), составление и сдача деклараций в НК, статистические отчеты, сведений о перечисленных пенсионных взносах в НПФ, разработка мер по исполнению бюджета и обеспечению режима экономии; подготовка отчетности в установленные сроки, подготовка первичной учетной документации, своевременное отражение на счетах бухгалтерского учета операций, связанных с их движением</w:t>
            </w:r>
          </w:p>
          <w:p>
            <w:pPr>
              <w:spacing w:after="20"/>
              <w:ind w:left="20"/>
              <w:jc w:val="both"/>
            </w:pPr>
            <w:r>
              <w:rPr>
                <w:rFonts w:ascii="Times New Roman"/>
                <w:b w:val="false"/>
                <w:i w:val="false"/>
                <w:color w:val="000000"/>
                <w:sz w:val="20"/>
              </w:rPr>
              <w:t>
Обеспечение законности, своевременности и правильности оформления документов. Исполнение всех указаний и распоряжений от руководства управлений, в рамках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 Эксперт управления бухгалтерского учета и отчетности</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С-5, 2 единицы, № 13-4-3, № 13-4-4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5084).Умение работать в Excel, Access, Foxpro, 1- С бухгалтерия, в системе Единой системы электронного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бухгалтерского учета: составление отчета о дебиторской задолженности; контроль за взысканием в установленные сроки дебиторской и погашение кредиторской задолженностей; контроль за соответствием синтетического и аналитического счетов учета, обеспечение учета поступления и расходования основных средств и товарно-материальных ценностей, контроль за своевременным отражением в бухгалтерском учете операций, связанных с их движением, организация проведения инвентаризации товарно-материальных запасов с соблюдением правил проведения; заключение договоров о материальной ответственности с подотчетными лицами, контроль за правильным и рациональным использованием денежных средств подотчетными лицами; подготовка отчетности в установленные сроки, охраны окружающей среды, статистические отчеты. Разработка мер по исполнению бюджета и обеспечению режима экономии.</w:t>
            </w:r>
          </w:p>
          <w:p>
            <w:pPr>
              <w:spacing w:after="20"/>
              <w:ind w:left="20"/>
              <w:jc w:val="both"/>
            </w:pPr>
            <w:r>
              <w:rPr>
                <w:rFonts w:ascii="Times New Roman"/>
                <w:b w:val="false"/>
                <w:i w:val="false"/>
                <w:color w:val="000000"/>
                <w:sz w:val="20"/>
              </w:rPr>
              <w:t>
Обеспечение законности, своевременности и правильности оформления документов. Осуществляет мониторинг рассмотрения обращений, заявлений и жалоб граждан.</w:t>
            </w:r>
          </w:p>
          <w:p>
            <w:pPr>
              <w:spacing w:after="20"/>
              <w:ind w:left="20"/>
              <w:jc w:val="both"/>
            </w:pPr>
            <w:r>
              <w:rPr>
                <w:rFonts w:ascii="Times New Roman"/>
                <w:b w:val="false"/>
                <w:i w:val="false"/>
                <w:color w:val="000000"/>
                <w:sz w:val="20"/>
              </w:rPr>
              <w:t>
Осуществляет контроль за правильным формированием дел в управление, движением документов, их исполнением, работа с Lotus Notes в системе Единой системы электронного документооборота (ЕСЭДО), подготовкой и передачей в архив Агентства.</w:t>
            </w:r>
          </w:p>
          <w:p>
            <w:pPr>
              <w:spacing w:after="20"/>
              <w:ind w:left="20"/>
              <w:jc w:val="both"/>
            </w:pPr>
            <w:r>
              <w:rPr>
                <w:rFonts w:ascii="Times New Roman"/>
                <w:b w:val="false"/>
                <w:i w:val="false"/>
                <w:color w:val="000000"/>
                <w:sz w:val="20"/>
              </w:rPr>
              <w:t>
Исполнение всех указаний и распоряжений от руководства управлений, в рамках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Руководитель управления государственных закупок</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С-3, №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английского и русского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w:t>
            </w:r>
          </w:p>
          <w:p>
            <w:pPr>
              <w:spacing w:after="20"/>
              <w:ind w:left="20"/>
              <w:jc w:val="both"/>
            </w:pPr>
            <w:r>
              <w:rPr>
                <w:rFonts w:ascii="Times New Roman"/>
                <w:b w:val="false"/>
                <w:i w:val="false"/>
                <w:color w:val="000000"/>
                <w:sz w:val="20"/>
              </w:rPr>
              <w:t>
участие в деятельности конкурсной комиссии по определению поставщиков товаров, работ, услуг, приобретаемых в процессе государственных закупок;</w:t>
            </w:r>
          </w:p>
          <w:p>
            <w:pPr>
              <w:spacing w:after="20"/>
              <w:ind w:left="20"/>
              <w:jc w:val="both"/>
            </w:pPr>
            <w:r>
              <w:rPr>
                <w:rFonts w:ascii="Times New Roman"/>
                <w:b w:val="false"/>
                <w:i w:val="false"/>
                <w:color w:val="000000"/>
                <w:sz w:val="20"/>
              </w:rPr>
              <w:t>
разработка и утверждение конкурсной документации по предстоящим конкурсам государственных закупок в соответствии с Законом Республики Казахстан "О государственных закупках";</w:t>
            </w:r>
          </w:p>
          <w:p>
            <w:pPr>
              <w:spacing w:after="20"/>
              <w:ind w:left="20"/>
              <w:jc w:val="both"/>
            </w:pPr>
            <w:r>
              <w:rPr>
                <w:rFonts w:ascii="Times New Roman"/>
                <w:b w:val="false"/>
                <w:i w:val="false"/>
                <w:color w:val="000000"/>
                <w:sz w:val="20"/>
              </w:rPr>
              <w:t>
организация процедур государственных закупок товаров, работ, услуг в соответствии с действующим законодательством;</w:t>
            </w:r>
          </w:p>
          <w:p>
            <w:pPr>
              <w:spacing w:after="20"/>
              <w:ind w:left="20"/>
              <w:jc w:val="both"/>
            </w:pPr>
            <w:r>
              <w:rPr>
                <w:rFonts w:ascii="Times New Roman"/>
                <w:b w:val="false"/>
                <w:i w:val="false"/>
                <w:color w:val="000000"/>
                <w:sz w:val="20"/>
              </w:rPr>
              <w:t>
разработка и утверждение годового плана государственных закупок; осуществляет контроль за целевым использованием средств, выделенных из республиканского бюджета на выполнение государственного заказа; составление проектов договоров о государственных закупках; контроль за исполнением договоров о государственных закупках с поставщиками товаров, работ, услуг; подготовка информации руководству, вышестоящие органы по вопросам государственных закупок.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Главный эксперт Управления государственных закупок</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С-4, 2 единицы, № 13-5-1 и № 13-5-2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русского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документов по вопросам государственных закупок;</w:t>
            </w:r>
          </w:p>
          <w:p>
            <w:pPr>
              <w:spacing w:after="20"/>
              <w:ind w:left="20"/>
              <w:jc w:val="both"/>
            </w:pPr>
            <w:r>
              <w:rPr>
                <w:rFonts w:ascii="Times New Roman"/>
                <w:b w:val="false"/>
                <w:i w:val="false"/>
                <w:color w:val="000000"/>
                <w:sz w:val="20"/>
              </w:rPr>
              <w:t>
контроль за заключением договоров с поставщиками закупаемых товаров, работ, услуг способом открытых конкурсов, согласования из одного источника, ценовых предложений;</w:t>
            </w:r>
          </w:p>
          <w:p>
            <w:pPr>
              <w:spacing w:after="20"/>
              <w:ind w:left="20"/>
              <w:jc w:val="both"/>
            </w:pPr>
            <w:r>
              <w:rPr>
                <w:rFonts w:ascii="Times New Roman"/>
                <w:b w:val="false"/>
                <w:i w:val="false"/>
                <w:color w:val="000000"/>
                <w:sz w:val="20"/>
              </w:rPr>
              <w:t>
обеспечение финансирования государственного заказа согласно актам выполненных работ;</w:t>
            </w:r>
          </w:p>
          <w:p>
            <w:pPr>
              <w:spacing w:after="20"/>
              <w:ind w:left="20"/>
              <w:jc w:val="both"/>
            </w:pPr>
            <w:r>
              <w:rPr>
                <w:rFonts w:ascii="Times New Roman"/>
                <w:b w:val="false"/>
                <w:i w:val="false"/>
                <w:color w:val="000000"/>
                <w:sz w:val="20"/>
              </w:rPr>
              <w:t>
мониторинг государственных закупок подведомственных организаций;</w:t>
            </w:r>
          </w:p>
          <w:p>
            <w:pPr>
              <w:spacing w:after="20"/>
              <w:ind w:left="20"/>
              <w:jc w:val="both"/>
            </w:pPr>
            <w:r>
              <w:rPr>
                <w:rFonts w:ascii="Times New Roman"/>
                <w:b w:val="false"/>
                <w:i w:val="false"/>
                <w:color w:val="000000"/>
                <w:sz w:val="20"/>
              </w:rPr>
              <w:t>
организация процедур государственных закупок товаров, работ и услуг в соответствии с действующим законодательством; разработка и утверждение годового плана государственных закупок; составление проектов договоров о государственных закупках;</w:t>
            </w:r>
          </w:p>
          <w:p>
            <w:pPr>
              <w:spacing w:after="20"/>
              <w:ind w:left="20"/>
              <w:jc w:val="both"/>
            </w:pPr>
            <w:r>
              <w:rPr>
                <w:rFonts w:ascii="Times New Roman"/>
                <w:b w:val="false"/>
                <w:i w:val="false"/>
                <w:color w:val="000000"/>
                <w:sz w:val="20"/>
              </w:rPr>
              <w:t>
контроль за исполнением договоров о государственных закупках.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Эксперт Управления государственных закупок</w:t>
      </w:r>
    </w:p>
    <w:p>
      <w:pPr>
        <w:spacing w:after="0"/>
        <w:ind w:left="0"/>
        <w:jc w:val="both"/>
      </w:pPr>
      <w:r>
        <w:rPr>
          <w:rFonts w:ascii="Times New Roman"/>
          <w:b w:val="false"/>
          <w:i w:val="false"/>
          <w:color w:val="000000"/>
          <w:sz w:val="28"/>
        </w:rPr>
        <w:t>
      Департамента финансов,</w:t>
      </w:r>
    </w:p>
    <w:p>
      <w:pPr>
        <w:spacing w:after="0"/>
        <w:ind w:left="0"/>
        <w:jc w:val="both"/>
      </w:pPr>
      <w:r>
        <w:rPr>
          <w:rFonts w:ascii="Times New Roman"/>
          <w:b w:val="false"/>
          <w:i w:val="false"/>
          <w:color w:val="000000"/>
          <w:sz w:val="28"/>
        </w:rPr>
        <w:t>
      категория С-5, № 13-5-3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русского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экономических расчетов и обоснований стоимости и объемов закупаемых товаров, работ, услуг способом открытых конкурсов;</w:t>
            </w:r>
          </w:p>
          <w:p>
            <w:pPr>
              <w:spacing w:after="20"/>
              <w:ind w:left="20"/>
              <w:jc w:val="both"/>
            </w:pPr>
            <w:r>
              <w:rPr>
                <w:rFonts w:ascii="Times New Roman"/>
                <w:b w:val="false"/>
                <w:i w:val="false"/>
                <w:color w:val="000000"/>
                <w:sz w:val="20"/>
              </w:rPr>
              <w:t>
разработка и утверждение годового плана государственных закупок по планируемой номенклатуре, объемам закупаемых товаров, работ, услуг с указанием способов и сроков осуществления государственных закупок Агентства;</w:t>
            </w:r>
          </w:p>
          <w:p>
            <w:pPr>
              <w:spacing w:after="20"/>
              <w:ind w:left="20"/>
              <w:jc w:val="both"/>
            </w:pPr>
            <w:r>
              <w:rPr>
                <w:rFonts w:ascii="Times New Roman"/>
                <w:b w:val="false"/>
                <w:i w:val="false"/>
                <w:color w:val="000000"/>
                <w:sz w:val="20"/>
              </w:rPr>
              <w:t>
мониторинг, составление проектов договоров о государственных закупках;</w:t>
            </w:r>
          </w:p>
          <w:p>
            <w:pPr>
              <w:spacing w:after="20"/>
              <w:ind w:left="20"/>
              <w:jc w:val="both"/>
            </w:pPr>
            <w:r>
              <w:rPr>
                <w:rFonts w:ascii="Times New Roman"/>
                <w:b w:val="false"/>
                <w:i w:val="false"/>
                <w:color w:val="000000"/>
                <w:sz w:val="20"/>
              </w:rPr>
              <w:t>
составление текущей, ежеквартальной и годовой отчетности о выполнении государственных закупок товаров, работ и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Директор Юридического департамента, категория С-1, №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юридических структурных подразделениях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координация работы Департамента и подведомственных структурных подразделений по вопросам правового обеспечения;</w:t>
            </w:r>
          </w:p>
          <w:p>
            <w:pPr>
              <w:spacing w:after="20"/>
              <w:ind w:left="20"/>
              <w:jc w:val="both"/>
            </w:pPr>
            <w:r>
              <w:rPr>
                <w:rFonts w:ascii="Times New Roman"/>
                <w:b w:val="false"/>
                <w:i w:val="false"/>
                <w:color w:val="000000"/>
                <w:sz w:val="20"/>
              </w:rPr>
              <w:t>
организация правовой экспертизы проектов нормативных правовых актов по вопросам государственной статистики;</w:t>
            </w:r>
          </w:p>
          <w:p>
            <w:pPr>
              <w:spacing w:after="20"/>
              <w:ind w:left="20"/>
              <w:jc w:val="both"/>
            </w:pPr>
            <w:r>
              <w:rPr>
                <w:rFonts w:ascii="Times New Roman"/>
                <w:b w:val="false"/>
                <w:i w:val="false"/>
                <w:color w:val="000000"/>
                <w:sz w:val="20"/>
              </w:rPr>
              <w:t>
организация рассмотрения проектов нормативных правовых актов, внесенных другими государственными органами;</w:t>
            </w:r>
          </w:p>
          <w:p>
            <w:pPr>
              <w:spacing w:after="20"/>
              <w:ind w:left="20"/>
              <w:jc w:val="both"/>
            </w:pPr>
            <w:r>
              <w:rPr>
                <w:rFonts w:ascii="Times New Roman"/>
                <w:b w:val="false"/>
                <w:i w:val="false"/>
                <w:color w:val="000000"/>
                <w:sz w:val="20"/>
              </w:rPr>
              <w:t>
представление интересов Агентства в судебных органах и других организациях;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Руководитель управления экспертизы и мониторинга нормативных</w:t>
      </w:r>
    </w:p>
    <w:p>
      <w:pPr>
        <w:spacing w:after="0"/>
        <w:ind w:left="0"/>
        <w:jc w:val="both"/>
      </w:pPr>
      <w:r>
        <w:rPr>
          <w:rFonts w:ascii="Times New Roman"/>
          <w:b w:val="false"/>
          <w:i w:val="false"/>
          <w:color w:val="000000"/>
          <w:sz w:val="28"/>
        </w:rPr>
        <w:t>
      правовых актов, экспертизы правовых актов</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С-3, № 14-2_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p>
          <w:p>
            <w:pPr>
              <w:spacing w:after="20"/>
              <w:ind w:left="20"/>
              <w:jc w:val="both"/>
            </w:pPr>
            <w:r>
              <w:rPr>
                <w:rFonts w:ascii="Times New Roman"/>
                <w:b w:val="false"/>
                <w:i w:val="false"/>
                <w:color w:val="000000"/>
                <w:sz w:val="20"/>
              </w:rPr>
              <w:t>
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p>
          <w:p>
            <w:pPr>
              <w:spacing w:after="20"/>
              <w:ind w:left="20"/>
              <w:jc w:val="both"/>
            </w:pPr>
            <w:r>
              <w:rPr>
                <w:rFonts w:ascii="Times New Roman"/>
                <w:b w:val="false"/>
                <w:i w:val="false"/>
                <w:color w:val="000000"/>
                <w:sz w:val="20"/>
              </w:rPr>
              <w:t>
разрабатывает проекты нормативных правовых актов, и готовит другие документы Агентства правового характера по поручению Председателя Агентства;</w:t>
            </w:r>
          </w:p>
          <w:p>
            <w:pPr>
              <w:spacing w:after="20"/>
              <w:ind w:left="20"/>
              <w:jc w:val="both"/>
            </w:pPr>
            <w:r>
              <w:rPr>
                <w:rFonts w:ascii="Times New Roman"/>
                <w:b w:val="false"/>
                <w:i w:val="false"/>
                <w:color w:val="000000"/>
                <w:sz w:val="20"/>
              </w:rPr>
              <w:t>
участвует при прохождении законопроектов в Парламенте Республики Казахстан, разработчиком которых является Агентство;</w:t>
            </w:r>
          </w:p>
          <w:p>
            <w:pPr>
              <w:spacing w:after="20"/>
              <w:ind w:left="20"/>
              <w:jc w:val="both"/>
            </w:pPr>
            <w:r>
              <w:rPr>
                <w:rFonts w:ascii="Times New Roman"/>
                <w:b w:val="false"/>
                <w:i w:val="false"/>
                <w:color w:val="000000"/>
                <w:sz w:val="20"/>
              </w:rPr>
              <w:t>
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p>
          <w:p>
            <w:pPr>
              <w:spacing w:after="20"/>
              <w:ind w:left="20"/>
              <w:jc w:val="both"/>
            </w:pPr>
            <w:r>
              <w:rPr>
                <w:rFonts w:ascii="Times New Roman"/>
                <w:b w:val="false"/>
                <w:i w:val="false"/>
                <w:color w:val="000000"/>
                <w:sz w:val="20"/>
              </w:rPr>
              <w:t>
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p>
          <w:p>
            <w:pPr>
              <w:spacing w:after="20"/>
              <w:ind w:left="20"/>
              <w:jc w:val="both"/>
            </w:pPr>
            <w:r>
              <w:rPr>
                <w:rFonts w:ascii="Times New Roman"/>
                <w:b w:val="false"/>
                <w:i w:val="false"/>
                <w:color w:val="000000"/>
                <w:sz w:val="20"/>
              </w:rPr>
              <w:t>
участвует на заседаниях Межведомственной комиссии по вопросам законопроектной деятельности;</w:t>
            </w:r>
          </w:p>
          <w:p>
            <w:pPr>
              <w:spacing w:after="20"/>
              <w:ind w:left="20"/>
              <w:jc w:val="both"/>
            </w:pPr>
            <w:r>
              <w:rPr>
                <w:rFonts w:ascii="Times New Roman"/>
                <w:b w:val="false"/>
                <w:i w:val="false"/>
                <w:color w:val="000000"/>
                <w:sz w:val="20"/>
              </w:rPr>
              <w:t>
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p>
          <w:p>
            <w:pPr>
              <w:spacing w:after="20"/>
              <w:ind w:left="20"/>
              <w:jc w:val="both"/>
            </w:pPr>
            <w:r>
              <w:rPr>
                <w:rFonts w:ascii="Times New Roman"/>
                <w:b w:val="false"/>
                <w:i w:val="false"/>
                <w:color w:val="000000"/>
                <w:sz w:val="20"/>
              </w:rPr>
              <w:t>
разрабатывает и реализует ежегодные мероприятия по пропаганде законодательства Республики Казахстан, организации правового всеобуча в Агентстве;</w:t>
            </w:r>
          </w:p>
          <w:p>
            <w:pPr>
              <w:spacing w:after="20"/>
              <w:ind w:left="20"/>
              <w:jc w:val="both"/>
            </w:pPr>
            <w:r>
              <w:rPr>
                <w:rFonts w:ascii="Times New Roman"/>
                <w:b w:val="false"/>
                <w:i w:val="false"/>
                <w:color w:val="000000"/>
                <w:sz w:val="20"/>
              </w:rPr>
              <w:t>
готовит разъяснения по правовым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 Главный эксперт управления экспертизы и мониторинга нормативных</w:t>
      </w:r>
    </w:p>
    <w:p>
      <w:pPr>
        <w:spacing w:after="0"/>
        <w:ind w:left="0"/>
        <w:jc w:val="both"/>
      </w:pPr>
      <w:r>
        <w:rPr>
          <w:rFonts w:ascii="Times New Roman"/>
          <w:b w:val="false"/>
          <w:i w:val="false"/>
          <w:color w:val="000000"/>
          <w:sz w:val="28"/>
        </w:rPr>
        <w:t>
      правовых актов, экспертизы правовых актов</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С-4, 2 единицы, № 14-2-1, № 14-2-2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p>
          <w:p>
            <w:pPr>
              <w:spacing w:after="20"/>
              <w:ind w:left="20"/>
              <w:jc w:val="both"/>
            </w:pPr>
            <w:r>
              <w:rPr>
                <w:rFonts w:ascii="Times New Roman"/>
                <w:b w:val="false"/>
                <w:i w:val="false"/>
                <w:color w:val="000000"/>
                <w:sz w:val="20"/>
              </w:rPr>
              <w:t>
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p>
          <w:p>
            <w:pPr>
              <w:spacing w:after="20"/>
              <w:ind w:left="20"/>
              <w:jc w:val="both"/>
            </w:pPr>
            <w:r>
              <w:rPr>
                <w:rFonts w:ascii="Times New Roman"/>
                <w:b w:val="false"/>
                <w:i w:val="false"/>
                <w:color w:val="000000"/>
                <w:sz w:val="20"/>
              </w:rPr>
              <w:t>
разрабатывает проекты нормативных правовых актов, и готовит другие документы Агентства правового характера по поручению Председателя Агентства;</w:t>
            </w:r>
          </w:p>
          <w:p>
            <w:pPr>
              <w:spacing w:after="20"/>
              <w:ind w:left="20"/>
              <w:jc w:val="both"/>
            </w:pPr>
            <w:r>
              <w:rPr>
                <w:rFonts w:ascii="Times New Roman"/>
                <w:b w:val="false"/>
                <w:i w:val="false"/>
                <w:color w:val="000000"/>
                <w:sz w:val="20"/>
              </w:rPr>
              <w:t>
участвует при прохождении законопроектов в Парламенте Республики Казахстан, разработчиком которых является Агентство;</w:t>
            </w:r>
          </w:p>
          <w:p>
            <w:pPr>
              <w:spacing w:after="20"/>
              <w:ind w:left="20"/>
              <w:jc w:val="both"/>
            </w:pPr>
            <w:r>
              <w:rPr>
                <w:rFonts w:ascii="Times New Roman"/>
                <w:b w:val="false"/>
                <w:i w:val="false"/>
                <w:color w:val="000000"/>
                <w:sz w:val="20"/>
              </w:rPr>
              <w:t>
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p>
          <w:p>
            <w:pPr>
              <w:spacing w:after="20"/>
              <w:ind w:left="20"/>
              <w:jc w:val="both"/>
            </w:pPr>
            <w:r>
              <w:rPr>
                <w:rFonts w:ascii="Times New Roman"/>
                <w:b w:val="false"/>
                <w:i w:val="false"/>
                <w:color w:val="000000"/>
                <w:sz w:val="20"/>
              </w:rPr>
              <w:t>
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p>
          <w:p>
            <w:pPr>
              <w:spacing w:after="20"/>
              <w:ind w:left="20"/>
              <w:jc w:val="both"/>
            </w:pPr>
            <w:r>
              <w:rPr>
                <w:rFonts w:ascii="Times New Roman"/>
                <w:b w:val="false"/>
                <w:i w:val="false"/>
                <w:color w:val="000000"/>
                <w:sz w:val="20"/>
              </w:rPr>
              <w:t>
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p>
          <w:p>
            <w:pPr>
              <w:spacing w:after="20"/>
              <w:ind w:left="20"/>
              <w:jc w:val="both"/>
            </w:pPr>
            <w:r>
              <w:rPr>
                <w:rFonts w:ascii="Times New Roman"/>
                <w:b w:val="false"/>
                <w:i w:val="false"/>
                <w:color w:val="000000"/>
                <w:sz w:val="20"/>
              </w:rPr>
              <w:t>
организует систематизированный учет и хранение поступающих в Агентство нормативных правовых актов Республики Казахстан; проводит анализ нормотворческой деятельности Агентства;</w:t>
            </w:r>
          </w:p>
          <w:p>
            <w:pPr>
              <w:spacing w:after="20"/>
              <w:ind w:left="20"/>
              <w:jc w:val="both"/>
            </w:pPr>
            <w:r>
              <w:rPr>
                <w:rFonts w:ascii="Times New Roman"/>
                <w:b w:val="false"/>
                <w:i w:val="false"/>
                <w:color w:val="000000"/>
                <w:sz w:val="20"/>
              </w:rPr>
              <w:t>
разрабатывает и реализует ежегодные мероприятия по пропаганде законодательства Республики Казахстан, организации правового всеобуча в Агентстве;</w:t>
            </w:r>
          </w:p>
          <w:p>
            <w:pPr>
              <w:spacing w:after="20"/>
              <w:ind w:left="20"/>
              <w:jc w:val="both"/>
            </w:pPr>
            <w:r>
              <w:rPr>
                <w:rFonts w:ascii="Times New Roman"/>
                <w:b w:val="false"/>
                <w:i w:val="false"/>
                <w:color w:val="000000"/>
                <w:sz w:val="20"/>
              </w:rPr>
              <w:t>
готовит разъяснения по правовым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 Эксперт управления экспертизы и мониторинга нормативных правовых</w:t>
      </w:r>
    </w:p>
    <w:p>
      <w:pPr>
        <w:spacing w:after="0"/>
        <w:ind w:left="0"/>
        <w:jc w:val="both"/>
      </w:pPr>
      <w:r>
        <w:rPr>
          <w:rFonts w:ascii="Times New Roman"/>
          <w:b w:val="false"/>
          <w:i w:val="false"/>
          <w:color w:val="000000"/>
          <w:sz w:val="28"/>
        </w:rPr>
        <w:t>
      актов, экспертизы правовых актов</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С-5, № 14-2-3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или гуманитарных наук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p>
          <w:p>
            <w:pPr>
              <w:spacing w:after="20"/>
              <w:ind w:left="20"/>
              <w:jc w:val="both"/>
            </w:pPr>
            <w:r>
              <w:rPr>
                <w:rFonts w:ascii="Times New Roman"/>
                <w:b w:val="false"/>
                <w:i w:val="false"/>
                <w:color w:val="000000"/>
                <w:sz w:val="20"/>
              </w:rPr>
              <w:t>
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p>
          <w:p>
            <w:pPr>
              <w:spacing w:after="20"/>
              <w:ind w:left="20"/>
              <w:jc w:val="both"/>
            </w:pPr>
            <w:r>
              <w:rPr>
                <w:rFonts w:ascii="Times New Roman"/>
                <w:b w:val="false"/>
                <w:i w:val="false"/>
                <w:color w:val="000000"/>
                <w:sz w:val="20"/>
              </w:rPr>
              <w:t>
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p>
          <w:p>
            <w:pPr>
              <w:spacing w:after="20"/>
              <w:ind w:left="20"/>
              <w:jc w:val="both"/>
            </w:pPr>
            <w:r>
              <w:rPr>
                <w:rFonts w:ascii="Times New Roman"/>
                <w:b w:val="false"/>
                <w:i w:val="false"/>
                <w:color w:val="000000"/>
                <w:sz w:val="20"/>
              </w:rPr>
              <w:t>
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p>
          <w:p>
            <w:pPr>
              <w:spacing w:after="20"/>
              <w:ind w:left="20"/>
              <w:jc w:val="both"/>
            </w:pPr>
            <w:r>
              <w:rPr>
                <w:rFonts w:ascii="Times New Roman"/>
                <w:b w:val="false"/>
                <w:i w:val="false"/>
                <w:color w:val="000000"/>
                <w:sz w:val="20"/>
              </w:rPr>
              <w:t>
разрабатывает и реализует ежегодные мероприятия по пропаганде законодательства Республики Казахстан, организации правового всеобуча в Агентстве;</w:t>
            </w:r>
          </w:p>
          <w:p>
            <w:pPr>
              <w:spacing w:after="20"/>
              <w:ind w:left="20"/>
              <w:jc w:val="both"/>
            </w:pPr>
            <w:r>
              <w:rPr>
                <w:rFonts w:ascii="Times New Roman"/>
                <w:b w:val="false"/>
                <w:i w:val="false"/>
                <w:color w:val="000000"/>
                <w:sz w:val="20"/>
              </w:rPr>
              <w:t>
организует систематизированный учет и хранение поступающих в Агентство нормативных правовых актов Республики Казахстан;</w:t>
            </w:r>
          </w:p>
          <w:p>
            <w:pPr>
              <w:spacing w:after="20"/>
              <w:ind w:left="20"/>
              <w:jc w:val="both"/>
            </w:pPr>
            <w:r>
              <w:rPr>
                <w:rFonts w:ascii="Times New Roman"/>
                <w:b w:val="false"/>
                <w:i w:val="false"/>
                <w:color w:val="000000"/>
                <w:sz w:val="20"/>
              </w:rPr>
              <w:t>
готовит разъяснения по правовым вопросам, относящимся к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 Руководитель управления правового обеспечения</w:t>
      </w:r>
    </w:p>
    <w:p>
      <w:pPr>
        <w:spacing w:after="0"/>
        <w:ind w:left="0"/>
        <w:jc w:val="both"/>
      </w:pPr>
      <w:r>
        <w:rPr>
          <w:rFonts w:ascii="Times New Roman"/>
          <w:b w:val="false"/>
          <w:i w:val="false"/>
          <w:color w:val="000000"/>
          <w:sz w:val="28"/>
        </w:rPr>
        <w:t>
      и претензионно - исковой работы</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С-3, № 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координация деятельности Управлением, 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w:t>
            </w:r>
          </w:p>
          <w:p>
            <w:pPr>
              <w:spacing w:after="20"/>
              <w:ind w:left="20"/>
              <w:jc w:val="both"/>
            </w:pPr>
            <w:r>
              <w:rPr>
                <w:rFonts w:ascii="Times New Roman"/>
                <w:b w:val="false"/>
                <w:i w:val="false"/>
                <w:color w:val="000000"/>
                <w:sz w:val="20"/>
              </w:rPr>
              <w:t>
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p>
          <w:p>
            <w:pPr>
              <w:spacing w:after="20"/>
              <w:ind w:left="20"/>
              <w:jc w:val="both"/>
            </w:pPr>
            <w:r>
              <w:rPr>
                <w:rFonts w:ascii="Times New Roman"/>
                <w:b w:val="false"/>
                <w:i w:val="false"/>
                <w:color w:val="000000"/>
                <w:sz w:val="20"/>
              </w:rPr>
              <w:t>
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p>
          <w:p>
            <w:pPr>
              <w:spacing w:after="20"/>
              <w:ind w:left="20"/>
              <w:jc w:val="both"/>
            </w:pPr>
            <w:r>
              <w:rPr>
                <w:rFonts w:ascii="Times New Roman"/>
                <w:b w:val="false"/>
                <w:i w:val="false"/>
                <w:color w:val="000000"/>
                <w:sz w:val="20"/>
              </w:rPr>
              <w:t>
обеспечивают принятие мер по исполнению вступивших в законную силу судебных актов;</w:t>
            </w:r>
          </w:p>
          <w:p>
            <w:pPr>
              <w:spacing w:after="20"/>
              <w:ind w:left="20"/>
              <w:jc w:val="both"/>
            </w:pPr>
            <w:r>
              <w:rPr>
                <w:rFonts w:ascii="Times New Roman"/>
                <w:b w:val="false"/>
                <w:i w:val="false"/>
                <w:color w:val="000000"/>
                <w:sz w:val="20"/>
              </w:rPr>
              <w:t>
участвует в работе по проекту укрепления национальной статистической системы Республики Казахстан в рамках займа Всемирного Банка;</w:t>
            </w:r>
          </w:p>
          <w:p>
            <w:pPr>
              <w:spacing w:after="20"/>
              <w:ind w:left="20"/>
              <w:jc w:val="both"/>
            </w:pPr>
            <w:r>
              <w:rPr>
                <w:rFonts w:ascii="Times New Roman"/>
                <w:b w:val="false"/>
                <w:i w:val="false"/>
                <w:color w:val="000000"/>
                <w:sz w:val="20"/>
              </w:rPr>
              <w:t>
осуществляет правовое обеспечение деятельности агентства при взаимоотношениях с территориальными организациями;</w:t>
            </w:r>
          </w:p>
          <w:p>
            <w:pPr>
              <w:spacing w:after="20"/>
              <w:ind w:left="20"/>
              <w:jc w:val="both"/>
            </w:pPr>
            <w:r>
              <w:rPr>
                <w:rFonts w:ascii="Times New Roman"/>
                <w:b w:val="false"/>
                <w:i w:val="false"/>
                <w:color w:val="000000"/>
                <w:sz w:val="20"/>
              </w:rPr>
              <w:t>
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Главный эксперт управления правового обеспечения</w:t>
      </w:r>
    </w:p>
    <w:p>
      <w:pPr>
        <w:spacing w:after="0"/>
        <w:ind w:left="0"/>
        <w:jc w:val="both"/>
      </w:pPr>
      <w:r>
        <w:rPr>
          <w:rFonts w:ascii="Times New Roman"/>
          <w:b w:val="false"/>
          <w:i w:val="false"/>
          <w:color w:val="000000"/>
          <w:sz w:val="28"/>
        </w:rPr>
        <w:t>
      и претензионно - исковой работы</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С-4, № 14-3-1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p>
          <w:p>
            <w:pPr>
              <w:spacing w:after="20"/>
              <w:ind w:left="20"/>
              <w:jc w:val="both"/>
            </w:pPr>
            <w:r>
              <w:rPr>
                <w:rFonts w:ascii="Times New Roman"/>
                <w:b w:val="false"/>
                <w:i w:val="false"/>
                <w:color w:val="000000"/>
                <w:sz w:val="20"/>
              </w:rPr>
              <w:t>
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p>
          <w:p>
            <w:pPr>
              <w:spacing w:after="20"/>
              <w:ind w:left="20"/>
              <w:jc w:val="both"/>
            </w:pPr>
            <w:r>
              <w:rPr>
                <w:rFonts w:ascii="Times New Roman"/>
                <w:b w:val="false"/>
                <w:i w:val="false"/>
                <w:color w:val="000000"/>
                <w:sz w:val="20"/>
              </w:rPr>
              <w:t>
обеспечивают принятие мер по исполнению вступивших в законную силу судебных актов;</w:t>
            </w:r>
          </w:p>
          <w:p>
            <w:pPr>
              <w:spacing w:after="20"/>
              <w:ind w:left="20"/>
              <w:jc w:val="both"/>
            </w:pPr>
            <w:r>
              <w:rPr>
                <w:rFonts w:ascii="Times New Roman"/>
                <w:b w:val="false"/>
                <w:i w:val="false"/>
                <w:color w:val="000000"/>
                <w:sz w:val="20"/>
              </w:rPr>
              <w:t>
участвует в работе по проекту укрепления национальной статистической системы Республики Казахстан в рамках займа Всемирного Банка;</w:t>
            </w:r>
          </w:p>
          <w:p>
            <w:pPr>
              <w:spacing w:after="20"/>
              <w:ind w:left="20"/>
              <w:jc w:val="both"/>
            </w:pPr>
            <w:r>
              <w:rPr>
                <w:rFonts w:ascii="Times New Roman"/>
                <w:b w:val="false"/>
                <w:i w:val="false"/>
                <w:color w:val="000000"/>
                <w:sz w:val="20"/>
              </w:rPr>
              <w:t>
Осуществляет правовое обеспечение деятельности агентства при взаимоотношениях с территориальными организациями;</w:t>
            </w:r>
          </w:p>
          <w:p>
            <w:pPr>
              <w:spacing w:after="20"/>
              <w:ind w:left="20"/>
              <w:jc w:val="both"/>
            </w:pPr>
            <w:r>
              <w:rPr>
                <w:rFonts w:ascii="Times New Roman"/>
                <w:b w:val="false"/>
                <w:i w:val="false"/>
                <w:color w:val="000000"/>
                <w:sz w:val="20"/>
              </w:rPr>
              <w:t>
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 Эксперт управления правового обеспечения</w:t>
      </w:r>
    </w:p>
    <w:p>
      <w:pPr>
        <w:spacing w:after="0"/>
        <w:ind w:left="0"/>
        <w:jc w:val="both"/>
      </w:pPr>
      <w:r>
        <w:rPr>
          <w:rFonts w:ascii="Times New Roman"/>
          <w:b w:val="false"/>
          <w:i w:val="false"/>
          <w:color w:val="000000"/>
          <w:sz w:val="28"/>
        </w:rPr>
        <w:t>
      и претензионно - исковой работы</w:t>
      </w:r>
    </w:p>
    <w:p>
      <w:pPr>
        <w:spacing w:after="0"/>
        <w:ind w:left="0"/>
        <w:jc w:val="both"/>
      </w:pPr>
      <w:r>
        <w:rPr>
          <w:rFonts w:ascii="Times New Roman"/>
          <w:b w:val="false"/>
          <w:i w:val="false"/>
          <w:color w:val="000000"/>
          <w:sz w:val="28"/>
        </w:rPr>
        <w:t>
      Юридического департамента,</w:t>
      </w:r>
    </w:p>
    <w:p>
      <w:pPr>
        <w:spacing w:after="0"/>
        <w:ind w:left="0"/>
        <w:jc w:val="both"/>
      </w:pPr>
      <w:r>
        <w:rPr>
          <w:rFonts w:ascii="Times New Roman"/>
          <w:b w:val="false"/>
          <w:i w:val="false"/>
          <w:color w:val="000000"/>
          <w:sz w:val="28"/>
        </w:rPr>
        <w:t>
              категория С-5, 3 единицы, № 14-3-2, 14-3-3, 14-3-4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или гуманитарных наук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w:t>
            </w:r>
          </w:p>
          <w:p>
            <w:pPr>
              <w:spacing w:after="20"/>
              <w:ind w:left="20"/>
              <w:jc w:val="both"/>
            </w:pPr>
            <w:r>
              <w:rPr>
                <w:rFonts w:ascii="Times New Roman"/>
                <w:b w:val="false"/>
                <w:i w:val="false"/>
                <w:color w:val="000000"/>
                <w:sz w:val="20"/>
              </w:rPr>
              <w:t>
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p>
          <w:p>
            <w:pPr>
              <w:spacing w:after="20"/>
              <w:ind w:left="20"/>
              <w:jc w:val="both"/>
            </w:pPr>
            <w:r>
              <w:rPr>
                <w:rFonts w:ascii="Times New Roman"/>
                <w:b w:val="false"/>
                <w:i w:val="false"/>
                <w:color w:val="000000"/>
                <w:sz w:val="20"/>
              </w:rPr>
              <w:t>
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w:t>
            </w:r>
          </w:p>
          <w:p>
            <w:pPr>
              <w:spacing w:after="20"/>
              <w:ind w:left="20"/>
              <w:jc w:val="both"/>
            </w:pPr>
            <w:r>
              <w:rPr>
                <w:rFonts w:ascii="Times New Roman"/>
                <w:b w:val="false"/>
                <w:i w:val="false"/>
                <w:color w:val="000000"/>
                <w:sz w:val="20"/>
              </w:rPr>
              <w:t>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p>
          <w:p>
            <w:pPr>
              <w:spacing w:after="20"/>
              <w:ind w:left="20"/>
              <w:jc w:val="both"/>
            </w:pPr>
            <w:r>
              <w:rPr>
                <w:rFonts w:ascii="Times New Roman"/>
                <w:b w:val="false"/>
                <w:i w:val="false"/>
                <w:color w:val="000000"/>
                <w:sz w:val="20"/>
              </w:rPr>
              <w:t>
обеспечивают принятие мер по исполнению вступивших в законную силу судебных актов;</w:t>
            </w:r>
          </w:p>
          <w:p>
            <w:pPr>
              <w:spacing w:after="20"/>
              <w:ind w:left="20"/>
              <w:jc w:val="both"/>
            </w:pPr>
            <w:r>
              <w:rPr>
                <w:rFonts w:ascii="Times New Roman"/>
                <w:b w:val="false"/>
                <w:i w:val="false"/>
                <w:color w:val="000000"/>
                <w:sz w:val="20"/>
              </w:rPr>
              <w:t>
участвует в работе по проекту укрепления национальной статистической системы Республики Казахстан в рамках займа Всемирного Банка;</w:t>
            </w:r>
          </w:p>
          <w:p>
            <w:pPr>
              <w:spacing w:after="20"/>
              <w:ind w:left="20"/>
              <w:jc w:val="both"/>
            </w:pPr>
            <w:r>
              <w:rPr>
                <w:rFonts w:ascii="Times New Roman"/>
                <w:b w:val="false"/>
                <w:i w:val="false"/>
                <w:color w:val="000000"/>
                <w:sz w:val="20"/>
              </w:rPr>
              <w:t>
Осуществляет правовое обеспечение деятельности Агентства при взаимоотношениях с территориальными организациями;</w:t>
            </w:r>
          </w:p>
          <w:p>
            <w:pPr>
              <w:spacing w:after="20"/>
              <w:ind w:left="20"/>
              <w:jc w:val="both"/>
            </w:pPr>
            <w:r>
              <w:rPr>
                <w:rFonts w:ascii="Times New Roman"/>
                <w:b w:val="false"/>
                <w:i w:val="false"/>
                <w:color w:val="000000"/>
                <w:sz w:val="20"/>
              </w:rPr>
              <w:t>
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Директор Департамента административной работы,</w:t>
      </w:r>
    </w:p>
    <w:p>
      <w:pPr>
        <w:spacing w:after="0"/>
        <w:ind w:left="0"/>
        <w:jc w:val="both"/>
      </w:pPr>
      <w:r>
        <w:rPr>
          <w:rFonts w:ascii="Times New Roman"/>
          <w:b w:val="false"/>
          <w:i w:val="false"/>
          <w:color w:val="000000"/>
          <w:sz w:val="28"/>
        </w:rPr>
        <w:t>
      категория С-1, №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или социальных наук, экономики и бизнеса, гуманитарных наук,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w:t>
            </w:r>
          </w:p>
          <w:p>
            <w:pPr>
              <w:spacing w:after="20"/>
              <w:ind w:left="20"/>
              <w:jc w:val="both"/>
            </w:pPr>
            <w:r>
              <w:rPr>
                <w:rFonts w:ascii="Times New Roman"/>
                <w:b w:val="false"/>
                <w:i w:val="false"/>
                <w:color w:val="000000"/>
                <w:sz w:val="20"/>
              </w:rPr>
              <w:t>
Организация работы и общее руководство деятельностью Департамента.</w:t>
            </w:r>
          </w:p>
          <w:p>
            <w:pPr>
              <w:spacing w:after="20"/>
              <w:ind w:left="20"/>
              <w:jc w:val="both"/>
            </w:pPr>
            <w:r>
              <w:rPr>
                <w:rFonts w:ascii="Times New Roman"/>
                <w:b w:val="false"/>
                <w:i w:val="false"/>
                <w:color w:val="000000"/>
                <w:sz w:val="20"/>
              </w:rPr>
              <w:t>
Контроль за выполнением плана работы Департамента, а также выполнение плана мероприятий Агентства, касающихся работы Департамента.</w:t>
            </w:r>
          </w:p>
          <w:p>
            <w:pPr>
              <w:spacing w:after="20"/>
              <w:ind w:left="20"/>
              <w:jc w:val="both"/>
            </w:pPr>
            <w:r>
              <w:rPr>
                <w:rFonts w:ascii="Times New Roman"/>
                <w:b w:val="false"/>
                <w:i w:val="false"/>
                <w:color w:val="000000"/>
                <w:sz w:val="20"/>
              </w:rPr>
              <w:t>
Контроль за своевременным и качественным исполнением документов.</w:t>
            </w:r>
          </w:p>
          <w:p>
            <w:pPr>
              <w:spacing w:after="20"/>
              <w:ind w:left="20"/>
              <w:jc w:val="both"/>
            </w:pPr>
            <w:r>
              <w:rPr>
                <w:rFonts w:ascii="Times New Roman"/>
                <w:b w:val="false"/>
                <w:i w:val="false"/>
                <w:color w:val="000000"/>
                <w:sz w:val="20"/>
              </w:rPr>
              <w:t>
Обеспечения функционирования государственного языка в Агентстве, пропаганда государственного языка;</w:t>
            </w:r>
          </w:p>
          <w:p>
            <w:pPr>
              <w:spacing w:after="20"/>
              <w:ind w:left="20"/>
              <w:jc w:val="both"/>
            </w:pPr>
            <w:r>
              <w:rPr>
                <w:rFonts w:ascii="Times New Roman"/>
                <w:b w:val="false"/>
                <w:i w:val="false"/>
                <w:color w:val="000000"/>
                <w:sz w:val="20"/>
              </w:rPr>
              <w:t>
Содействие повышению результативности системы менеджмента качества Агентства;</w:t>
            </w:r>
          </w:p>
          <w:p>
            <w:pPr>
              <w:spacing w:after="20"/>
              <w:ind w:left="20"/>
              <w:jc w:val="both"/>
            </w:pPr>
            <w:r>
              <w:rPr>
                <w:rFonts w:ascii="Times New Roman"/>
                <w:b w:val="false"/>
                <w:i w:val="false"/>
                <w:color w:val="000000"/>
                <w:sz w:val="20"/>
              </w:rPr>
              <w:t>
Разработка и внедрение мероприятий по улучшению и оптимизации статистических процессов.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Руководитель управления документационного обеспечения</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С-3, №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распределение поступившей в Управление корреспонденции;</w:t>
            </w:r>
          </w:p>
          <w:p>
            <w:pPr>
              <w:spacing w:after="20"/>
              <w:ind w:left="20"/>
              <w:jc w:val="both"/>
            </w:pPr>
            <w:r>
              <w:rPr>
                <w:rFonts w:ascii="Times New Roman"/>
                <w:b w:val="false"/>
                <w:i w:val="false"/>
                <w:color w:val="000000"/>
                <w:sz w:val="20"/>
              </w:rPr>
              <w:t>
контроль качества и своевременности подготовленных сотрудниками Управления документов;</w:t>
            </w:r>
          </w:p>
          <w:p>
            <w:pPr>
              <w:spacing w:after="20"/>
              <w:ind w:left="20"/>
              <w:jc w:val="both"/>
            </w:pPr>
            <w:r>
              <w:rPr>
                <w:rFonts w:ascii="Times New Roman"/>
                <w:b w:val="false"/>
                <w:i w:val="false"/>
                <w:color w:val="000000"/>
                <w:sz w:val="20"/>
              </w:rPr>
              <w:t>
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и дел для передачи в ведомственный архив Агентства;</w:t>
            </w:r>
          </w:p>
          <w:p>
            <w:pPr>
              <w:spacing w:after="20"/>
              <w:ind w:left="20"/>
              <w:jc w:val="both"/>
            </w:pPr>
            <w:r>
              <w:rPr>
                <w:rFonts w:ascii="Times New Roman"/>
                <w:b w:val="false"/>
                <w:i w:val="false"/>
                <w:color w:val="000000"/>
                <w:sz w:val="20"/>
              </w:rPr>
              <w:t>
готовить информацию об исполнительской дисциплине в Администрацию Президента, Правительство Республики Казахстан;</w:t>
            </w:r>
          </w:p>
          <w:p>
            <w:pPr>
              <w:spacing w:after="20"/>
              <w:ind w:left="20"/>
              <w:jc w:val="both"/>
            </w:pPr>
            <w:r>
              <w:rPr>
                <w:rFonts w:ascii="Times New Roman"/>
                <w:b w:val="false"/>
                <w:i w:val="false"/>
                <w:color w:val="000000"/>
                <w:sz w:val="20"/>
              </w:rPr>
              <w:t>
готовить информации по ежеквартальным графикам приема граждан руководством Агентства;</w:t>
            </w:r>
          </w:p>
          <w:p>
            <w:pPr>
              <w:spacing w:after="20"/>
              <w:ind w:left="20"/>
              <w:jc w:val="both"/>
            </w:pPr>
            <w:r>
              <w:rPr>
                <w:rFonts w:ascii="Times New Roman"/>
                <w:b w:val="false"/>
                <w:i w:val="false"/>
                <w:color w:val="000000"/>
                <w:sz w:val="20"/>
              </w:rPr>
              <w:t>
обеспечение составления сводной номенклатуры дел, инструкции по делопроизводству в Агентства;</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статистики;</w:t>
            </w:r>
          </w:p>
          <w:p>
            <w:pPr>
              <w:spacing w:after="20"/>
              <w:ind w:left="20"/>
              <w:jc w:val="both"/>
            </w:pPr>
            <w:r>
              <w:rPr>
                <w:rFonts w:ascii="Times New Roman"/>
                <w:b w:val="false"/>
                <w:i w:val="false"/>
                <w:color w:val="000000"/>
                <w:sz w:val="20"/>
              </w:rPr>
              <w:t>
участие в разработке предложений по устранению недостатков в деятельности структурных подразделений, выявленных в ходе проведения анализа (проверки);</w:t>
            </w:r>
          </w:p>
          <w:p>
            <w:pPr>
              <w:spacing w:after="20"/>
              <w:ind w:left="20"/>
              <w:jc w:val="both"/>
            </w:pPr>
            <w:r>
              <w:rPr>
                <w:rFonts w:ascii="Times New Roman"/>
                <w:b w:val="false"/>
                <w:i w:val="false"/>
                <w:color w:val="000000"/>
                <w:sz w:val="20"/>
              </w:rPr>
              <w:t>
участие в мероприятиях по улучшению организации и методов работы управления;</w:t>
            </w:r>
          </w:p>
          <w:p>
            <w:pPr>
              <w:spacing w:after="20"/>
              <w:ind w:left="20"/>
              <w:jc w:val="both"/>
            </w:pPr>
            <w:r>
              <w:rPr>
                <w:rFonts w:ascii="Times New Roman"/>
                <w:b w:val="false"/>
                <w:i w:val="false"/>
                <w:color w:val="000000"/>
                <w:sz w:val="20"/>
              </w:rPr>
              <w:t>
выработка предложений по достижению запланированных результатов и постоянному улучшению процессов.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Главный эксперт управления документационного обеспечения</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С-4, 2 единицы, № 15-2-1, 15-2-2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бизнесп; естественных наук (информатика, математика, экология); технических наук и технологии, права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делопроизводства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первичная обработка всей общей корреспонденции поступающей в Агентство;</w:t>
            </w:r>
          </w:p>
          <w:p>
            <w:pPr>
              <w:spacing w:after="20"/>
              <w:ind w:left="20"/>
              <w:jc w:val="both"/>
            </w:pPr>
            <w:r>
              <w:rPr>
                <w:rFonts w:ascii="Times New Roman"/>
                <w:b w:val="false"/>
                <w:i w:val="false"/>
                <w:color w:val="000000"/>
                <w:sz w:val="20"/>
              </w:rPr>
              <w:t>
подготовка информаций по контрольным документам;</w:t>
            </w:r>
          </w:p>
          <w:p>
            <w:pPr>
              <w:spacing w:after="20"/>
              <w:ind w:left="20"/>
              <w:jc w:val="both"/>
            </w:pPr>
            <w:r>
              <w:rPr>
                <w:rFonts w:ascii="Times New Roman"/>
                <w:b w:val="false"/>
                <w:i w:val="false"/>
                <w:color w:val="000000"/>
                <w:sz w:val="20"/>
              </w:rPr>
              <w:t>
переадресация корреспонденции по визе руководства Агентства и рассылка по структурным подразделениям Агентства в соответствии резолюцией руководства Агентства;</w:t>
            </w:r>
          </w:p>
          <w:p>
            <w:pPr>
              <w:spacing w:after="20"/>
              <w:ind w:left="20"/>
              <w:jc w:val="both"/>
            </w:pPr>
            <w:r>
              <w:rPr>
                <w:rFonts w:ascii="Times New Roman"/>
                <w:b w:val="false"/>
                <w:i w:val="false"/>
                <w:color w:val="000000"/>
                <w:sz w:val="20"/>
              </w:rPr>
              <w:t>
Работа с письмами, заявлениями и обращениями граждан организаций;</w:t>
            </w:r>
          </w:p>
          <w:p>
            <w:pPr>
              <w:spacing w:after="20"/>
              <w:ind w:left="20"/>
              <w:jc w:val="both"/>
            </w:pPr>
            <w:r>
              <w:rPr>
                <w:rFonts w:ascii="Times New Roman"/>
                <w:b w:val="false"/>
                <w:i w:val="false"/>
                <w:color w:val="000000"/>
                <w:sz w:val="20"/>
              </w:rPr>
              <w:t>
Работа с поручениями вышестоящих органов АП, КПМ;</w:t>
            </w:r>
          </w:p>
          <w:p>
            <w:pPr>
              <w:spacing w:after="20"/>
              <w:ind w:left="20"/>
              <w:jc w:val="both"/>
            </w:pPr>
            <w:r>
              <w:rPr>
                <w:rFonts w:ascii="Times New Roman"/>
                <w:b w:val="false"/>
                <w:i w:val="false"/>
                <w:color w:val="000000"/>
                <w:sz w:val="20"/>
              </w:rPr>
              <w:t>
Контроль и обеспечение правильного формированием дел в структурных подразделениях Агентства, движения документов, их исполнения, подготовки и передачи дел в архив Агентства;</w:t>
            </w:r>
          </w:p>
          <w:p>
            <w:pPr>
              <w:spacing w:after="20"/>
              <w:ind w:left="20"/>
              <w:jc w:val="both"/>
            </w:pPr>
            <w:r>
              <w:rPr>
                <w:rFonts w:ascii="Times New Roman"/>
                <w:b w:val="false"/>
                <w:i w:val="false"/>
                <w:color w:val="000000"/>
                <w:sz w:val="20"/>
              </w:rPr>
              <w:t>
Контроль за своевременным и качественным исполнением документов, поступающих из Администрации Президента, Канцелярии Премьер-Министра, Парламента;</w:t>
            </w:r>
          </w:p>
          <w:p>
            <w:pPr>
              <w:spacing w:after="20"/>
              <w:ind w:left="20"/>
              <w:jc w:val="both"/>
            </w:pPr>
            <w:r>
              <w:rPr>
                <w:rFonts w:ascii="Times New Roman"/>
                <w:b w:val="false"/>
                <w:i w:val="false"/>
                <w:color w:val="000000"/>
                <w:sz w:val="20"/>
              </w:rPr>
              <w:t>
участие в разработке Номенклатуры дел, Инструкции по делопроизводству в Агентстве;</w:t>
            </w:r>
          </w:p>
          <w:p>
            <w:pPr>
              <w:spacing w:after="20"/>
              <w:ind w:left="20"/>
              <w:jc w:val="both"/>
            </w:pPr>
            <w:r>
              <w:rPr>
                <w:rFonts w:ascii="Times New Roman"/>
                <w:b w:val="false"/>
                <w:i w:val="false"/>
                <w:color w:val="000000"/>
                <w:sz w:val="20"/>
              </w:rPr>
              <w:t>
обеспечение прием и учета (регистрации) документов и изданий с пометкой "Для служебного пользования" и распределение по структурным подразделениям Агентства согласно резолюции руководства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Эксперт управления документационного обеспечения</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 15-2-3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Распределяет, регистрирует в ЕСЭДО и направляет входящую корреспонденцию руководству:</w:t>
            </w:r>
          </w:p>
          <w:p>
            <w:pPr>
              <w:spacing w:after="20"/>
              <w:ind w:left="20"/>
              <w:jc w:val="both"/>
            </w:pPr>
            <w:r>
              <w:rPr>
                <w:rFonts w:ascii="Times New Roman"/>
                <w:b w:val="false"/>
                <w:i w:val="false"/>
                <w:color w:val="000000"/>
                <w:sz w:val="20"/>
              </w:rPr>
              <w:t>
Осуществление переадресовки корреспонденции по визе руководства и рассылка по структурным подразделениям Агентства;</w:t>
            </w:r>
          </w:p>
          <w:p>
            <w:pPr>
              <w:spacing w:after="20"/>
              <w:ind w:left="20"/>
              <w:jc w:val="both"/>
            </w:pPr>
            <w:r>
              <w:rPr>
                <w:rFonts w:ascii="Times New Roman"/>
                <w:b w:val="false"/>
                <w:i w:val="false"/>
                <w:color w:val="000000"/>
                <w:sz w:val="20"/>
              </w:rPr>
              <w:t>
контроль своевременности рассмотрения структурными подразделениями Агентства обращений, заявлений и жалоб граждан мониторинг их результатов и представление отчета по результатам в Комитет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Обработка документов для сдачи в архив Агентства;</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находящимся в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Эксперт управления документационного обеспечения</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 15-2-4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Распределять, регистрировать в ЕСЭДО и направлять исходящую корреспонденцию;</w:t>
            </w:r>
          </w:p>
          <w:p>
            <w:pPr>
              <w:spacing w:after="20"/>
              <w:ind w:left="20"/>
              <w:jc w:val="both"/>
            </w:pPr>
            <w:r>
              <w:rPr>
                <w:rFonts w:ascii="Times New Roman"/>
                <w:b w:val="false"/>
                <w:i w:val="false"/>
                <w:color w:val="000000"/>
                <w:sz w:val="20"/>
              </w:rPr>
              <w:t>
работа по отправке исходящей корреспонденции Агентства через организации почтовой и курьерской связи;</w:t>
            </w:r>
          </w:p>
          <w:p>
            <w:pPr>
              <w:spacing w:after="20"/>
              <w:ind w:left="20"/>
              <w:jc w:val="both"/>
            </w:pPr>
            <w:r>
              <w:rPr>
                <w:rFonts w:ascii="Times New Roman"/>
                <w:b w:val="false"/>
                <w:i w:val="false"/>
                <w:color w:val="000000"/>
                <w:sz w:val="20"/>
              </w:rPr>
              <w:t>
сверка по контрольным карточкам, работа по снятию документов с контроля;</w:t>
            </w:r>
          </w:p>
          <w:p>
            <w:pPr>
              <w:spacing w:after="20"/>
              <w:ind w:left="20"/>
              <w:jc w:val="both"/>
            </w:pPr>
            <w:r>
              <w:rPr>
                <w:rFonts w:ascii="Times New Roman"/>
                <w:b w:val="false"/>
                <w:i w:val="false"/>
                <w:color w:val="000000"/>
                <w:sz w:val="20"/>
              </w:rPr>
              <w:t>
Регистрация, учет и хранение до передачи в архив Приказов по основной деятельности;</w:t>
            </w:r>
          </w:p>
          <w:p>
            <w:pPr>
              <w:spacing w:after="20"/>
              <w:ind w:left="20"/>
              <w:jc w:val="both"/>
            </w:pPr>
            <w:r>
              <w:rPr>
                <w:rFonts w:ascii="Times New Roman"/>
                <w:b w:val="false"/>
                <w:i w:val="false"/>
                <w:color w:val="000000"/>
                <w:sz w:val="20"/>
              </w:rPr>
              <w:t>
общий контроль за исполнением документов, подготовка отчетов об объеме документооборота;</w:t>
            </w:r>
          </w:p>
          <w:p>
            <w:pPr>
              <w:spacing w:after="20"/>
              <w:ind w:left="20"/>
              <w:jc w:val="both"/>
            </w:pPr>
            <w:r>
              <w:rPr>
                <w:rFonts w:ascii="Times New Roman"/>
                <w:b w:val="false"/>
                <w:i w:val="false"/>
                <w:color w:val="000000"/>
                <w:sz w:val="20"/>
              </w:rPr>
              <w:t>
участие в разработке нормативных правовых актов Республики Казахстан по вопросам, находящимся в компетенции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Эксперт управления документационного обеспечения</w:t>
      </w:r>
    </w:p>
    <w:p>
      <w:pPr>
        <w:spacing w:after="0"/>
        <w:ind w:left="0"/>
        <w:jc w:val="both"/>
      </w:pPr>
      <w:r>
        <w:rPr>
          <w:rFonts w:ascii="Times New Roman"/>
          <w:b w:val="false"/>
          <w:i w:val="false"/>
          <w:color w:val="000000"/>
          <w:sz w:val="28"/>
        </w:rPr>
        <w:t>
      Департамента финансов и документационного обеспечения,</w:t>
      </w:r>
    </w:p>
    <w:p>
      <w:pPr>
        <w:spacing w:after="0"/>
        <w:ind w:left="0"/>
        <w:jc w:val="both"/>
      </w:pPr>
      <w:r>
        <w:rPr>
          <w:rFonts w:ascii="Times New Roman"/>
          <w:b w:val="false"/>
          <w:i w:val="false"/>
          <w:color w:val="000000"/>
          <w:sz w:val="28"/>
        </w:rPr>
        <w:t>
      категория С-5, 3 единицы, № 15-2-5, № 15-2-6, № 15-2-7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программой регистрации контрольных документов в ЕСЭДО - регистрация исходящей и входящей корреспонденции;</w:t>
            </w:r>
          </w:p>
          <w:p>
            <w:pPr>
              <w:spacing w:after="20"/>
              <w:ind w:left="20"/>
              <w:jc w:val="both"/>
            </w:pPr>
            <w:r>
              <w:rPr>
                <w:rFonts w:ascii="Times New Roman"/>
                <w:b w:val="false"/>
                <w:i w:val="false"/>
                <w:color w:val="000000"/>
                <w:sz w:val="20"/>
              </w:rPr>
              <w:t>
прием входящих документов и занести принятых по ней резолюций в ЕСЭДО;</w:t>
            </w:r>
          </w:p>
          <w:p>
            <w:pPr>
              <w:spacing w:after="20"/>
              <w:ind w:left="20"/>
              <w:jc w:val="both"/>
            </w:pPr>
            <w:r>
              <w:rPr>
                <w:rFonts w:ascii="Times New Roman"/>
                <w:b w:val="false"/>
                <w:i w:val="false"/>
                <w:color w:val="000000"/>
                <w:sz w:val="20"/>
              </w:rPr>
              <w:t>
обработка документов для сдачи в архив Агентства;</w:t>
            </w:r>
          </w:p>
          <w:p>
            <w:pPr>
              <w:spacing w:after="20"/>
              <w:ind w:left="20"/>
              <w:jc w:val="both"/>
            </w:pPr>
            <w:r>
              <w:rPr>
                <w:rFonts w:ascii="Times New Roman"/>
                <w:b w:val="false"/>
                <w:i w:val="false"/>
                <w:color w:val="000000"/>
                <w:sz w:val="20"/>
              </w:rPr>
              <w:t>
выполнять требования системы менеджмента качества.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207. Эксперт управления документационного обеспечения</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 15-2-8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программой регистрации контрольных документов в ЕСЭДО - регистрация исходящей и входящей корреспонденции;</w:t>
            </w:r>
          </w:p>
          <w:p>
            <w:pPr>
              <w:spacing w:after="20"/>
              <w:ind w:left="20"/>
              <w:jc w:val="both"/>
            </w:pPr>
            <w:r>
              <w:rPr>
                <w:rFonts w:ascii="Times New Roman"/>
                <w:b w:val="false"/>
                <w:i w:val="false"/>
                <w:color w:val="000000"/>
                <w:sz w:val="20"/>
              </w:rPr>
              <w:t>
прием входящих документов и занести принятых по ней резолюций в ЕСЭДО;</w:t>
            </w:r>
          </w:p>
          <w:p>
            <w:pPr>
              <w:spacing w:after="20"/>
              <w:ind w:left="20"/>
              <w:jc w:val="both"/>
            </w:pPr>
            <w:r>
              <w:rPr>
                <w:rFonts w:ascii="Times New Roman"/>
                <w:b w:val="false"/>
                <w:i w:val="false"/>
                <w:color w:val="000000"/>
                <w:sz w:val="20"/>
              </w:rPr>
              <w:t>
обработка документов для сдачи в архив Агентства;</w:t>
            </w:r>
          </w:p>
          <w:p>
            <w:pPr>
              <w:spacing w:after="20"/>
              <w:ind w:left="20"/>
              <w:jc w:val="both"/>
            </w:pPr>
            <w:r>
              <w:rPr>
                <w:rFonts w:ascii="Times New Roman"/>
                <w:b w:val="false"/>
                <w:i w:val="false"/>
                <w:color w:val="000000"/>
                <w:sz w:val="20"/>
              </w:rPr>
              <w:t>
выполнять требования системы менеджмента качества.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208. Руководитель управления государственного языка</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С-3, № 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контроль за правильным оформлением стендов и вывесок, папок – регистров на государственном языке;</w:t>
            </w:r>
          </w:p>
          <w:p>
            <w:pPr>
              <w:spacing w:after="20"/>
              <w:ind w:left="20"/>
              <w:jc w:val="both"/>
            </w:pPr>
            <w:r>
              <w:rPr>
                <w:rFonts w:ascii="Times New Roman"/>
                <w:b w:val="false"/>
                <w:i w:val="false"/>
                <w:color w:val="000000"/>
                <w:sz w:val="20"/>
              </w:rPr>
              <w:t>
анализ проектов приказов руководства Агентства на аутентичность перевода на государственный язык;</w:t>
            </w:r>
          </w:p>
          <w:p>
            <w:pPr>
              <w:spacing w:after="20"/>
              <w:ind w:left="20"/>
              <w:jc w:val="both"/>
            </w:pPr>
            <w:r>
              <w:rPr>
                <w:rFonts w:ascii="Times New Roman"/>
                <w:b w:val="false"/>
                <w:i w:val="false"/>
                <w:color w:val="000000"/>
                <w:sz w:val="20"/>
              </w:rPr>
              <w:t>
организация работ по обеспечению аутентичности перевода статистических материалов на государственный язык;</w:t>
            </w:r>
          </w:p>
          <w:p>
            <w:pPr>
              <w:spacing w:after="20"/>
              <w:ind w:left="20"/>
              <w:jc w:val="both"/>
            </w:pPr>
            <w:r>
              <w:rPr>
                <w:rFonts w:ascii="Times New Roman"/>
                <w:b w:val="false"/>
                <w:i w:val="false"/>
                <w:color w:val="000000"/>
                <w:sz w:val="20"/>
              </w:rPr>
              <w:t>
обеспечения своевременного и качественного выполнения работ, предусмотренных планами управления;</w:t>
            </w:r>
          </w:p>
          <w:p>
            <w:pPr>
              <w:spacing w:after="20"/>
              <w:ind w:left="20"/>
              <w:jc w:val="both"/>
            </w:pPr>
            <w:r>
              <w:rPr>
                <w:rFonts w:ascii="Times New Roman"/>
                <w:b w:val="false"/>
                <w:i w:val="false"/>
                <w:color w:val="000000"/>
                <w:sz w:val="20"/>
              </w:rPr>
              <w:t>
составление ежеквартального отчета по автоматизированной системе проведения анализа и мониторинга языкового состояния на территории РК;</w:t>
            </w:r>
          </w:p>
          <w:p>
            <w:pPr>
              <w:spacing w:after="20"/>
              <w:ind w:left="20"/>
              <w:jc w:val="both"/>
            </w:pPr>
            <w:r>
              <w:rPr>
                <w:rFonts w:ascii="Times New Roman"/>
                <w:b w:val="false"/>
                <w:i w:val="false"/>
                <w:color w:val="000000"/>
                <w:sz w:val="20"/>
              </w:rPr>
              <w:t>
контроль за правильной организацией курсов по обучению государственных служащих государственному языку;</w:t>
            </w:r>
          </w:p>
          <w:p>
            <w:pPr>
              <w:spacing w:after="20"/>
              <w:ind w:left="20"/>
              <w:jc w:val="both"/>
            </w:pPr>
            <w:r>
              <w:rPr>
                <w:rFonts w:ascii="Times New Roman"/>
                <w:b w:val="false"/>
                <w:i w:val="false"/>
                <w:color w:val="000000"/>
                <w:sz w:val="20"/>
              </w:rPr>
              <w:t>
контроль за своевременным и качественным выполнением работы по корректировке текущих писем, докладов, пресс-релизов контроль за ведением входящей и исходящей корреспонденции на государственном языке;</w:t>
            </w:r>
          </w:p>
          <w:p>
            <w:pPr>
              <w:spacing w:after="20"/>
              <w:ind w:left="20"/>
              <w:jc w:val="both"/>
            </w:pPr>
            <w:r>
              <w:rPr>
                <w:rFonts w:ascii="Times New Roman"/>
                <w:b w:val="false"/>
                <w:i w:val="false"/>
                <w:color w:val="000000"/>
                <w:sz w:val="20"/>
              </w:rPr>
              <w:t>
разработка информационно-аналитических документов по государственной программе функционирования и развития языков на 2011-2020 годы;</w:t>
            </w:r>
          </w:p>
          <w:p>
            <w:pPr>
              <w:spacing w:after="20"/>
              <w:ind w:left="20"/>
              <w:jc w:val="both"/>
            </w:pPr>
            <w:r>
              <w:rPr>
                <w:rFonts w:ascii="Times New Roman"/>
                <w:b w:val="false"/>
                <w:i w:val="false"/>
                <w:color w:val="000000"/>
                <w:sz w:val="20"/>
              </w:rPr>
              <w:t>
проведение анализа и мониторинга языковой ситуации в структурных подразделениях Агентства;</w:t>
            </w:r>
          </w:p>
          <w:p>
            <w:pPr>
              <w:spacing w:after="20"/>
              <w:ind w:left="20"/>
              <w:jc w:val="both"/>
            </w:pPr>
            <w:r>
              <w:rPr>
                <w:rFonts w:ascii="Times New Roman"/>
                <w:b w:val="false"/>
                <w:i w:val="false"/>
                <w:color w:val="000000"/>
                <w:sz w:val="20"/>
              </w:rPr>
              <w:t>
контроль за качеством обучения государственному языку;</w:t>
            </w:r>
          </w:p>
          <w:p>
            <w:pPr>
              <w:spacing w:after="20"/>
              <w:ind w:left="20"/>
              <w:jc w:val="both"/>
            </w:pPr>
            <w:r>
              <w:rPr>
                <w:rFonts w:ascii="Times New Roman"/>
                <w:b w:val="false"/>
                <w:i w:val="false"/>
                <w:color w:val="000000"/>
                <w:sz w:val="20"/>
              </w:rPr>
              <w:t>
формирование годового плана работы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209. Главный эксперт управления государственного языка</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С-4, № 15-3-1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обеспечению аутентичности перевода статистических материалов на государственный язык;</w:t>
            </w:r>
          </w:p>
          <w:p>
            <w:pPr>
              <w:spacing w:after="20"/>
              <w:ind w:left="20"/>
              <w:jc w:val="both"/>
            </w:pPr>
            <w:r>
              <w:rPr>
                <w:rFonts w:ascii="Times New Roman"/>
                <w:b w:val="false"/>
                <w:i w:val="false"/>
                <w:color w:val="000000"/>
                <w:sz w:val="20"/>
              </w:rPr>
              <w:t>
своевременное и качественное выполнения работ, предусмотренных планами управления;</w:t>
            </w:r>
          </w:p>
          <w:p>
            <w:pPr>
              <w:spacing w:after="20"/>
              <w:ind w:left="20"/>
              <w:jc w:val="both"/>
            </w:pPr>
            <w:r>
              <w:rPr>
                <w:rFonts w:ascii="Times New Roman"/>
                <w:b w:val="false"/>
                <w:i w:val="false"/>
                <w:color w:val="000000"/>
                <w:sz w:val="20"/>
              </w:rPr>
              <w:t>
организация курсов по обучению государственных служащих государственному языку;</w:t>
            </w:r>
          </w:p>
          <w:p>
            <w:pPr>
              <w:spacing w:after="20"/>
              <w:ind w:left="20"/>
              <w:jc w:val="both"/>
            </w:pPr>
            <w:r>
              <w:rPr>
                <w:rFonts w:ascii="Times New Roman"/>
                <w:b w:val="false"/>
                <w:i w:val="false"/>
                <w:color w:val="000000"/>
                <w:sz w:val="20"/>
              </w:rPr>
              <w:t>
своевременное и качественное выполнение работ по корректировке текущих писем, докладов, пресс-релизов контроль за качеством обучения государственному языку;</w:t>
            </w:r>
          </w:p>
          <w:p>
            <w:pPr>
              <w:spacing w:after="20"/>
              <w:ind w:left="20"/>
              <w:jc w:val="both"/>
            </w:pPr>
            <w:r>
              <w:rPr>
                <w:rFonts w:ascii="Times New Roman"/>
                <w:b w:val="false"/>
                <w:i w:val="false"/>
                <w:color w:val="000000"/>
                <w:sz w:val="20"/>
              </w:rPr>
              <w:t>
контроль за ведением входящей и исходящей корреспонденции на государственном языке;</w:t>
            </w:r>
          </w:p>
          <w:p>
            <w:pPr>
              <w:spacing w:after="20"/>
              <w:ind w:left="20"/>
              <w:jc w:val="both"/>
            </w:pPr>
            <w:r>
              <w:rPr>
                <w:rFonts w:ascii="Times New Roman"/>
                <w:b w:val="false"/>
                <w:i w:val="false"/>
                <w:color w:val="000000"/>
                <w:sz w:val="20"/>
              </w:rPr>
              <w:t>
участие в формировании годового плана работы управления;</w:t>
            </w:r>
          </w:p>
          <w:p>
            <w:pPr>
              <w:spacing w:after="20"/>
              <w:ind w:left="20"/>
              <w:jc w:val="both"/>
            </w:pPr>
            <w:r>
              <w:rPr>
                <w:rFonts w:ascii="Times New Roman"/>
                <w:b w:val="false"/>
                <w:i w:val="false"/>
                <w:color w:val="000000"/>
                <w:sz w:val="20"/>
              </w:rPr>
              <w:t>
мониторинг процесса обучения государственному языку;</w:t>
            </w:r>
          </w:p>
          <w:p>
            <w:pPr>
              <w:spacing w:after="20"/>
              <w:ind w:left="20"/>
              <w:jc w:val="both"/>
            </w:pPr>
            <w:r>
              <w:rPr>
                <w:rFonts w:ascii="Times New Roman"/>
                <w:b w:val="false"/>
                <w:i w:val="false"/>
                <w:color w:val="000000"/>
                <w:sz w:val="20"/>
              </w:rPr>
              <w:t>
проведение анкетирования сотрудников Агентства по качеству обучения государственному языку;</w:t>
            </w:r>
          </w:p>
          <w:p>
            <w:pPr>
              <w:spacing w:after="20"/>
              <w:ind w:left="20"/>
              <w:jc w:val="both"/>
            </w:pPr>
            <w:r>
              <w:rPr>
                <w:rFonts w:ascii="Times New Roman"/>
                <w:b w:val="false"/>
                <w:i w:val="false"/>
                <w:color w:val="000000"/>
                <w:sz w:val="20"/>
              </w:rPr>
              <w:t>
подготовка информации о выполнении Государственной программы функционирования и развития языков.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Эксперт управления государственного языка</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 15-3-2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обеспечению аутентичности перевода статистических материалов на государственный язык;</w:t>
            </w:r>
          </w:p>
          <w:p>
            <w:pPr>
              <w:spacing w:after="20"/>
              <w:ind w:left="20"/>
              <w:jc w:val="both"/>
            </w:pPr>
            <w:r>
              <w:rPr>
                <w:rFonts w:ascii="Times New Roman"/>
                <w:b w:val="false"/>
                <w:i w:val="false"/>
                <w:color w:val="000000"/>
                <w:sz w:val="20"/>
              </w:rPr>
              <w:t>
своевременное и качественное выполнения работ, предусмотренных планами управления;</w:t>
            </w:r>
          </w:p>
          <w:p>
            <w:pPr>
              <w:spacing w:after="20"/>
              <w:ind w:left="20"/>
              <w:jc w:val="both"/>
            </w:pPr>
            <w:r>
              <w:rPr>
                <w:rFonts w:ascii="Times New Roman"/>
                <w:b w:val="false"/>
                <w:i w:val="false"/>
                <w:color w:val="000000"/>
                <w:sz w:val="20"/>
              </w:rPr>
              <w:t>
своевременное и качественное выполнение работ по корректировке текущих писем, докладов, пресс-релизов;</w:t>
            </w:r>
          </w:p>
          <w:p>
            <w:pPr>
              <w:spacing w:after="20"/>
              <w:ind w:left="20"/>
              <w:jc w:val="both"/>
            </w:pPr>
            <w:r>
              <w:rPr>
                <w:rFonts w:ascii="Times New Roman"/>
                <w:b w:val="false"/>
                <w:i w:val="false"/>
                <w:color w:val="000000"/>
                <w:sz w:val="20"/>
              </w:rPr>
              <w:t>
участие в организации курсов по обучению государственных служащих государственному языку;</w:t>
            </w:r>
          </w:p>
          <w:p>
            <w:pPr>
              <w:spacing w:after="20"/>
              <w:ind w:left="20"/>
              <w:jc w:val="both"/>
            </w:pPr>
            <w:r>
              <w:rPr>
                <w:rFonts w:ascii="Times New Roman"/>
                <w:b w:val="false"/>
                <w:i w:val="false"/>
                <w:color w:val="000000"/>
                <w:sz w:val="20"/>
              </w:rPr>
              <w:t>
контроль за качеством обучения государственному языку;</w:t>
            </w:r>
          </w:p>
          <w:p>
            <w:pPr>
              <w:spacing w:after="20"/>
              <w:ind w:left="20"/>
              <w:jc w:val="both"/>
            </w:pPr>
            <w:r>
              <w:rPr>
                <w:rFonts w:ascii="Times New Roman"/>
                <w:b w:val="false"/>
                <w:i w:val="false"/>
                <w:color w:val="000000"/>
                <w:sz w:val="20"/>
              </w:rPr>
              <w:t>
участие в формировании годового плана работы управления;</w:t>
            </w:r>
          </w:p>
          <w:p>
            <w:pPr>
              <w:spacing w:after="20"/>
              <w:ind w:left="20"/>
              <w:jc w:val="both"/>
            </w:pPr>
            <w:r>
              <w:rPr>
                <w:rFonts w:ascii="Times New Roman"/>
                <w:b w:val="false"/>
                <w:i w:val="false"/>
                <w:color w:val="000000"/>
                <w:sz w:val="20"/>
              </w:rPr>
              <w:t>
участие в проведении анкетирования сотрудников Агентства по качеству обучения государственному языку.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Эксперт управления государственного языка</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2 единицы, № 15-3-3, № 15-3-4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обеспечению аутентичности перевода статистических материалов на государственный язык;</w:t>
            </w:r>
          </w:p>
          <w:p>
            <w:pPr>
              <w:spacing w:after="20"/>
              <w:ind w:left="20"/>
              <w:jc w:val="both"/>
            </w:pPr>
            <w:r>
              <w:rPr>
                <w:rFonts w:ascii="Times New Roman"/>
                <w:b w:val="false"/>
                <w:i w:val="false"/>
                <w:color w:val="000000"/>
                <w:sz w:val="20"/>
              </w:rPr>
              <w:t>
своевременное и качественное выполнения работ, предусмотренных планами управления;</w:t>
            </w:r>
          </w:p>
          <w:p>
            <w:pPr>
              <w:spacing w:after="20"/>
              <w:ind w:left="20"/>
              <w:jc w:val="both"/>
            </w:pPr>
            <w:r>
              <w:rPr>
                <w:rFonts w:ascii="Times New Roman"/>
                <w:b w:val="false"/>
                <w:i w:val="false"/>
                <w:color w:val="000000"/>
                <w:sz w:val="20"/>
              </w:rPr>
              <w:t>
своевременное и качественное выполнение работ по корректировке текущих писем, докладов, пресс-релизов;</w:t>
            </w:r>
          </w:p>
          <w:p>
            <w:pPr>
              <w:spacing w:after="20"/>
              <w:ind w:left="20"/>
              <w:jc w:val="both"/>
            </w:pPr>
            <w:r>
              <w:rPr>
                <w:rFonts w:ascii="Times New Roman"/>
                <w:b w:val="false"/>
                <w:i w:val="false"/>
                <w:color w:val="000000"/>
                <w:sz w:val="20"/>
              </w:rPr>
              <w:t>
оформление стендов и вывесок, папок-регистров на государственном языке;</w:t>
            </w:r>
          </w:p>
          <w:p>
            <w:pPr>
              <w:spacing w:after="20"/>
              <w:ind w:left="20"/>
              <w:jc w:val="both"/>
            </w:pPr>
            <w:r>
              <w:rPr>
                <w:rFonts w:ascii="Times New Roman"/>
                <w:b w:val="false"/>
                <w:i w:val="false"/>
                <w:color w:val="000000"/>
                <w:sz w:val="20"/>
              </w:rPr>
              <w:t>
участие в организации курсов по обучению государственных служащих государственному языку.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Руководиетль управления развития статистических процессов</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С-3, №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Разработка и актуализация проектов документов СМК. Участие в проведении внутреннего аудита с целью подтверждения соответствия СМК требованиям; анализ производственных процессов с целью определения возможностей улучшения качества процессов;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 Участие в разработке регламентов и стандартов, поддерживающих организационную структуру АРКС. Участие в описании существующих моделей процессов, проверки их адекватности предметным областям. Участие в разработке предложений по оптимизации и совершенствованию существующих моделей.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Главный эксперт Управления развития статистических процессов</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С-4, № 15-4-1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актуализация проектов документов СМК. Организация и участие в проведении внутреннего аудита СМК. Анализ деятельности структурных подразделений Агентства на соответствие утвержденным стандартам в области качества.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Главный эксперт Управления развития статистических процессов</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С-4, № 15-4-2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Эксперт Управления развития статистических процессов</w:t>
      </w:r>
    </w:p>
    <w:p>
      <w:pPr>
        <w:spacing w:after="0"/>
        <w:ind w:left="0"/>
        <w:jc w:val="both"/>
      </w:pPr>
      <w:r>
        <w:rPr>
          <w:rFonts w:ascii="Times New Roman"/>
          <w:b w:val="false"/>
          <w:i w:val="false"/>
          <w:color w:val="000000"/>
          <w:sz w:val="28"/>
        </w:rPr>
        <w:t>
      Департамента административной работы,</w:t>
      </w:r>
    </w:p>
    <w:p>
      <w:pPr>
        <w:spacing w:after="0"/>
        <w:ind w:left="0"/>
        <w:jc w:val="both"/>
      </w:pPr>
      <w:r>
        <w:rPr>
          <w:rFonts w:ascii="Times New Roman"/>
          <w:b w:val="false"/>
          <w:i w:val="false"/>
          <w:color w:val="000000"/>
          <w:sz w:val="28"/>
        </w:rPr>
        <w:t>
      категория С-5, № 15-4-3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Участие в разработке регламентов и стандартов, поддерживающих организационную структуру АРКС.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216. Руководитель Службы управления персоналом</w:t>
      </w:r>
    </w:p>
    <w:p>
      <w:pPr>
        <w:spacing w:after="0"/>
        <w:ind w:left="0"/>
        <w:jc w:val="both"/>
      </w:pPr>
      <w:r>
        <w:rPr>
          <w:rFonts w:ascii="Times New Roman"/>
          <w:b w:val="false"/>
          <w:i w:val="false"/>
          <w:color w:val="000000"/>
          <w:sz w:val="28"/>
        </w:rPr>
        <w:t>
      категория С-3, №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w:t>
            </w:r>
          </w:p>
          <w:p>
            <w:pPr>
              <w:spacing w:after="20"/>
              <w:ind w:left="20"/>
              <w:jc w:val="both"/>
            </w:pPr>
            <w:r>
              <w:rPr>
                <w:rFonts w:ascii="Times New Roman"/>
                <w:b w:val="false"/>
                <w:i w:val="false"/>
                <w:color w:val="000000"/>
                <w:sz w:val="20"/>
              </w:rPr>
              <w:t>
Организация и проведение:</w:t>
            </w:r>
          </w:p>
          <w:p>
            <w:pPr>
              <w:spacing w:after="20"/>
              <w:ind w:left="20"/>
              <w:jc w:val="both"/>
            </w:pPr>
            <w:r>
              <w:rPr>
                <w:rFonts w:ascii="Times New Roman"/>
                <w:b w:val="false"/>
                <w:i w:val="false"/>
                <w:color w:val="000000"/>
                <w:sz w:val="20"/>
              </w:rPr>
              <w:t>
конкурсного отбора кандидатов на государственные должности;</w:t>
            </w:r>
          </w:p>
          <w:p>
            <w:pPr>
              <w:spacing w:after="20"/>
              <w:ind w:left="20"/>
              <w:jc w:val="both"/>
            </w:pPr>
            <w:r>
              <w:rPr>
                <w:rFonts w:ascii="Times New Roman"/>
                <w:b w:val="false"/>
                <w:i w:val="false"/>
                <w:color w:val="000000"/>
                <w:sz w:val="20"/>
              </w:rPr>
              <w:t>
аттестации административных государственных служащих;</w:t>
            </w:r>
          </w:p>
          <w:p>
            <w:pPr>
              <w:spacing w:after="20"/>
              <w:ind w:left="20"/>
              <w:jc w:val="both"/>
            </w:pPr>
            <w:r>
              <w:rPr>
                <w:rFonts w:ascii="Times New Roman"/>
                <w:b w:val="false"/>
                <w:i w:val="false"/>
                <w:color w:val="000000"/>
                <w:sz w:val="20"/>
              </w:rPr>
              <w:t>
проведение служебных расследований в соответствии с правилами наложения дисциплинарных взысканий на административных государственных служащих;</w:t>
            </w:r>
          </w:p>
          <w:p>
            <w:pPr>
              <w:spacing w:after="20"/>
              <w:ind w:left="20"/>
              <w:jc w:val="both"/>
            </w:pPr>
            <w:r>
              <w:rPr>
                <w:rFonts w:ascii="Times New Roman"/>
                <w:b w:val="false"/>
                <w:i w:val="false"/>
                <w:color w:val="000000"/>
                <w:sz w:val="20"/>
              </w:rPr>
              <w:t>
процедуры принесения присяги государственными служащими;</w:t>
            </w:r>
          </w:p>
          <w:p>
            <w:pPr>
              <w:spacing w:after="20"/>
              <w:ind w:left="20"/>
              <w:jc w:val="both"/>
            </w:pPr>
            <w:r>
              <w:rPr>
                <w:rFonts w:ascii="Times New Roman"/>
                <w:b w:val="false"/>
                <w:i w:val="false"/>
                <w:color w:val="000000"/>
                <w:sz w:val="20"/>
              </w:rPr>
              <w:t>
осуществление процесса награждения государственными наградами;</w:t>
            </w:r>
          </w:p>
          <w:p>
            <w:pPr>
              <w:spacing w:after="20"/>
              <w:ind w:left="20"/>
              <w:jc w:val="both"/>
            </w:pPr>
            <w:r>
              <w:rPr>
                <w:rFonts w:ascii="Times New Roman"/>
                <w:b w:val="false"/>
                <w:i w:val="false"/>
                <w:color w:val="000000"/>
                <w:sz w:val="20"/>
              </w:rPr>
              <w:t>
организация повышения квалификации сотрудников Агентства;</w:t>
            </w:r>
          </w:p>
          <w:p>
            <w:pPr>
              <w:spacing w:after="20"/>
              <w:ind w:left="20"/>
              <w:jc w:val="both"/>
            </w:pPr>
            <w:r>
              <w:rPr>
                <w:rFonts w:ascii="Times New Roman"/>
                <w:b w:val="false"/>
                <w:i w:val="false"/>
                <w:color w:val="000000"/>
                <w:sz w:val="20"/>
              </w:rPr>
              <w:t>
оказание практической и консультативной помощи работникам территориальных органов статистики по кадровым вопросам.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217. Главный эксперт Службы управления персоналом,</w:t>
      </w:r>
    </w:p>
    <w:p>
      <w:pPr>
        <w:spacing w:after="0"/>
        <w:ind w:left="0"/>
        <w:jc w:val="both"/>
      </w:pPr>
      <w:r>
        <w:rPr>
          <w:rFonts w:ascii="Times New Roman"/>
          <w:b w:val="false"/>
          <w:i w:val="false"/>
          <w:color w:val="000000"/>
          <w:sz w:val="28"/>
        </w:rPr>
        <w:t>
      категория С-4, №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w:t>
            </w:r>
          </w:p>
          <w:p>
            <w:pPr>
              <w:spacing w:after="20"/>
              <w:ind w:left="20"/>
              <w:jc w:val="both"/>
            </w:pPr>
            <w:r>
              <w:rPr>
                <w:rFonts w:ascii="Times New Roman"/>
                <w:b w:val="false"/>
                <w:i w:val="false"/>
                <w:color w:val="000000"/>
                <w:sz w:val="20"/>
              </w:rPr>
              <w:t>
аттестации государственных служащих, разработка графиков проведения аттестации, подготовка необходимых документов на аттестуемых;</w:t>
            </w:r>
          </w:p>
          <w:p>
            <w:pPr>
              <w:spacing w:after="20"/>
              <w:ind w:left="20"/>
              <w:jc w:val="both"/>
            </w:pPr>
            <w:r>
              <w:rPr>
                <w:rFonts w:ascii="Times New Roman"/>
                <w:b w:val="false"/>
                <w:i w:val="false"/>
                <w:color w:val="000000"/>
                <w:sz w:val="20"/>
              </w:rPr>
              <w:t>
заседаний дисциплинарных комиссий;</w:t>
            </w:r>
          </w:p>
          <w:p>
            <w:pPr>
              <w:spacing w:after="20"/>
              <w:ind w:left="20"/>
              <w:jc w:val="both"/>
            </w:pPr>
            <w:r>
              <w:rPr>
                <w:rFonts w:ascii="Times New Roman"/>
                <w:b w:val="false"/>
                <w:i w:val="false"/>
                <w:color w:val="000000"/>
                <w:sz w:val="20"/>
              </w:rPr>
              <w:t>
подготовка наградных документов для награждения государственными и иными наградами работников системы органов статистики;</w:t>
            </w:r>
          </w:p>
          <w:p>
            <w:pPr>
              <w:spacing w:after="20"/>
              <w:ind w:left="20"/>
              <w:jc w:val="both"/>
            </w:pPr>
            <w:r>
              <w:rPr>
                <w:rFonts w:ascii="Times New Roman"/>
                <w:b w:val="false"/>
                <w:i w:val="false"/>
                <w:color w:val="000000"/>
                <w:sz w:val="20"/>
              </w:rPr>
              <w:t>
подготовка сборника квалификационных требований к должностям административных государственных служащих;</w:t>
            </w:r>
          </w:p>
          <w:p>
            <w:pPr>
              <w:spacing w:after="20"/>
              <w:ind w:left="20"/>
              <w:jc w:val="both"/>
            </w:pPr>
            <w:r>
              <w:rPr>
                <w:rFonts w:ascii="Times New Roman"/>
                <w:b w:val="false"/>
                <w:i w:val="false"/>
                <w:color w:val="000000"/>
                <w:sz w:val="20"/>
              </w:rPr>
              <w:t>
конкурсного отбора кандидатов на государственные должности, прием и подготовка к рассмотрению конкурсной комиссии документов от граждан, желающих принять участие в конкурсе.</w:t>
            </w:r>
          </w:p>
          <w:p>
            <w:pPr>
              <w:spacing w:after="20"/>
              <w:ind w:left="20"/>
              <w:jc w:val="both"/>
            </w:pPr>
            <w:r>
              <w:rPr>
                <w:rFonts w:ascii="Times New Roman"/>
                <w:b w:val="false"/>
                <w:i w:val="false"/>
                <w:color w:val="000000"/>
                <w:sz w:val="20"/>
              </w:rPr>
              <w:t>
Составление отчетов:</w:t>
            </w:r>
          </w:p>
          <w:p>
            <w:pPr>
              <w:spacing w:after="20"/>
              <w:ind w:left="20"/>
              <w:jc w:val="both"/>
            </w:pPr>
            <w:r>
              <w:rPr>
                <w:rFonts w:ascii="Times New Roman"/>
                <w:b w:val="false"/>
                <w:i w:val="false"/>
                <w:color w:val="000000"/>
                <w:sz w:val="20"/>
              </w:rPr>
              <w:t>
о численности и проведенных конкурсах по центральному аппарату Агентства и сводный по территориальным органам статистики;</w:t>
            </w:r>
          </w:p>
          <w:p>
            <w:pPr>
              <w:spacing w:after="20"/>
              <w:ind w:left="20"/>
              <w:jc w:val="both"/>
            </w:pPr>
            <w:r>
              <w:rPr>
                <w:rFonts w:ascii="Times New Roman"/>
                <w:b w:val="false"/>
                <w:i w:val="false"/>
                <w:color w:val="000000"/>
                <w:sz w:val="20"/>
              </w:rPr>
              <w:t>
о составе и сменяемости кадров по центральному аппарату Агентства и сводный по территориальным органам статистики;</w:t>
            </w:r>
          </w:p>
          <w:p>
            <w:pPr>
              <w:spacing w:after="20"/>
              <w:ind w:left="20"/>
              <w:jc w:val="both"/>
            </w:pPr>
            <w:r>
              <w:rPr>
                <w:rFonts w:ascii="Times New Roman"/>
                <w:b w:val="false"/>
                <w:i w:val="false"/>
                <w:color w:val="000000"/>
                <w:sz w:val="20"/>
              </w:rPr>
              <w:t>
о проведении аттестации;</w:t>
            </w:r>
          </w:p>
          <w:p>
            <w:pPr>
              <w:spacing w:after="20"/>
              <w:ind w:left="20"/>
              <w:jc w:val="both"/>
            </w:pPr>
            <w:r>
              <w:rPr>
                <w:rFonts w:ascii="Times New Roman"/>
                <w:b w:val="false"/>
                <w:i w:val="false"/>
                <w:color w:val="000000"/>
                <w:sz w:val="20"/>
              </w:rPr>
              <w:t>
Оказание практической и консультативной помощи работникам территориальных органов статистики по кадровым вопросам.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218. Главный эксперт Службы управления персоналом,</w:t>
      </w:r>
    </w:p>
    <w:p>
      <w:pPr>
        <w:spacing w:after="0"/>
        <w:ind w:left="0"/>
        <w:jc w:val="both"/>
      </w:pPr>
      <w:r>
        <w:rPr>
          <w:rFonts w:ascii="Times New Roman"/>
          <w:b w:val="false"/>
          <w:i w:val="false"/>
          <w:color w:val="000000"/>
          <w:sz w:val="28"/>
        </w:rPr>
        <w:t>
      категория С-4, №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w:t>
            </w:r>
          </w:p>
          <w:p>
            <w:pPr>
              <w:spacing w:after="20"/>
              <w:ind w:left="20"/>
              <w:jc w:val="both"/>
            </w:pPr>
            <w:r>
              <w:rPr>
                <w:rFonts w:ascii="Times New Roman"/>
                <w:b w:val="false"/>
                <w:i w:val="false"/>
                <w:color w:val="000000"/>
                <w:sz w:val="20"/>
              </w:rPr>
              <w:t>
подготовка наградных документов для награждения государственными и иными наградами работников системы органов статистики;</w:t>
            </w:r>
          </w:p>
          <w:p>
            <w:pPr>
              <w:spacing w:after="20"/>
              <w:ind w:left="20"/>
              <w:jc w:val="both"/>
            </w:pPr>
            <w:r>
              <w:rPr>
                <w:rFonts w:ascii="Times New Roman"/>
                <w:b w:val="false"/>
                <w:i w:val="false"/>
                <w:color w:val="000000"/>
                <w:sz w:val="20"/>
              </w:rPr>
              <w:t>
Составление отчетов:</w:t>
            </w:r>
          </w:p>
          <w:p>
            <w:pPr>
              <w:spacing w:after="20"/>
              <w:ind w:left="20"/>
              <w:jc w:val="both"/>
            </w:pPr>
            <w:r>
              <w:rPr>
                <w:rFonts w:ascii="Times New Roman"/>
                <w:b w:val="false"/>
                <w:i w:val="false"/>
                <w:color w:val="000000"/>
                <w:sz w:val="20"/>
              </w:rPr>
              <w:t>
о численности и проведенных конкурсах по центральному аппарату Агентства и сводный по территориальным органам статистики;</w:t>
            </w:r>
          </w:p>
          <w:p>
            <w:pPr>
              <w:spacing w:after="20"/>
              <w:ind w:left="20"/>
              <w:jc w:val="both"/>
            </w:pPr>
            <w:r>
              <w:rPr>
                <w:rFonts w:ascii="Times New Roman"/>
                <w:b w:val="false"/>
                <w:i w:val="false"/>
                <w:color w:val="000000"/>
                <w:sz w:val="20"/>
              </w:rPr>
              <w:t>
о составе и сменяемости кадров по центральному аппарату Агентства и сводный по территориальным органам статистики;</w:t>
            </w:r>
          </w:p>
          <w:p>
            <w:pPr>
              <w:spacing w:after="20"/>
              <w:ind w:left="20"/>
              <w:jc w:val="both"/>
            </w:pPr>
            <w:r>
              <w:rPr>
                <w:rFonts w:ascii="Times New Roman"/>
                <w:b w:val="false"/>
                <w:i w:val="false"/>
                <w:color w:val="000000"/>
                <w:sz w:val="20"/>
              </w:rPr>
              <w:t>
Оказание практической и консультативной помощи работникам территориальных органов статистики по кадровым вопросам.</w:t>
            </w:r>
          </w:p>
          <w:p>
            <w:pPr>
              <w:spacing w:after="20"/>
              <w:ind w:left="20"/>
              <w:jc w:val="both"/>
            </w:pPr>
            <w:r>
              <w:rPr>
                <w:rFonts w:ascii="Times New Roman"/>
                <w:b w:val="false"/>
                <w:i w:val="false"/>
                <w:color w:val="000000"/>
                <w:sz w:val="20"/>
              </w:rPr>
              <w:t>
вопросы организации по проекту Всемирного Банка.</w:t>
            </w:r>
          </w:p>
          <w:p>
            <w:pPr>
              <w:spacing w:after="20"/>
              <w:ind w:left="20"/>
              <w:jc w:val="both"/>
            </w:pPr>
            <w:r>
              <w:rPr>
                <w:rFonts w:ascii="Times New Roman"/>
                <w:b w:val="false"/>
                <w:i w:val="false"/>
                <w:color w:val="000000"/>
                <w:sz w:val="20"/>
              </w:rPr>
              <w:t>
вопросы по оценке эффективности деятельности сотрудников Агентства Республики Казахстан по статистике.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219. Эксперт Службы управления персоналом,</w:t>
      </w:r>
    </w:p>
    <w:p>
      <w:pPr>
        <w:spacing w:after="0"/>
        <w:ind w:left="0"/>
        <w:jc w:val="both"/>
      </w:pPr>
      <w:r>
        <w:rPr>
          <w:rFonts w:ascii="Times New Roman"/>
          <w:b w:val="false"/>
          <w:i w:val="false"/>
          <w:color w:val="000000"/>
          <w:sz w:val="28"/>
        </w:rPr>
        <w:t>
              категория С-5, 3 единицы, № 16-4, № 16-5 и №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оформление:</w:t>
            </w:r>
          </w:p>
          <w:p>
            <w:pPr>
              <w:spacing w:after="20"/>
              <w:ind w:left="20"/>
              <w:jc w:val="both"/>
            </w:pPr>
            <w:r>
              <w:rPr>
                <w:rFonts w:ascii="Times New Roman"/>
                <w:b w:val="false"/>
                <w:i w:val="false"/>
                <w:color w:val="000000"/>
                <w:sz w:val="20"/>
              </w:rPr>
              <w:t>
приказов по кадровым вопросам;</w:t>
            </w:r>
          </w:p>
          <w:p>
            <w:pPr>
              <w:spacing w:after="20"/>
              <w:ind w:left="20"/>
              <w:jc w:val="both"/>
            </w:pPr>
            <w:r>
              <w:rPr>
                <w:rFonts w:ascii="Times New Roman"/>
                <w:b w:val="false"/>
                <w:i w:val="false"/>
                <w:color w:val="000000"/>
                <w:sz w:val="20"/>
              </w:rPr>
              <w:t>
личных дел и своевременное внесение в них изменений, дополнений, ведение трудовых книжек;</w:t>
            </w:r>
          </w:p>
          <w:p>
            <w:pPr>
              <w:spacing w:after="20"/>
              <w:ind w:left="20"/>
              <w:jc w:val="both"/>
            </w:pPr>
            <w:r>
              <w:rPr>
                <w:rFonts w:ascii="Times New Roman"/>
                <w:b w:val="false"/>
                <w:i w:val="false"/>
                <w:color w:val="000000"/>
                <w:sz w:val="20"/>
              </w:rPr>
              <w:t>
текстов объявлений о проведении конкурсов на замещение вакантных административных государственных должностей по центральному аппарату Агентства и его территориальных органов.</w:t>
            </w:r>
          </w:p>
          <w:p>
            <w:pPr>
              <w:spacing w:after="20"/>
              <w:ind w:left="20"/>
              <w:jc w:val="both"/>
            </w:pPr>
            <w:r>
              <w:rPr>
                <w:rFonts w:ascii="Times New Roman"/>
                <w:b w:val="false"/>
                <w:i w:val="false"/>
                <w:color w:val="000000"/>
                <w:sz w:val="20"/>
              </w:rPr>
              <w:t>
о соблюдении норм Кодекса чести государственных служащих;</w:t>
            </w:r>
          </w:p>
          <w:p>
            <w:pPr>
              <w:spacing w:after="20"/>
              <w:ind w:left="20"/>
              <w:jc w:val="both"/>
            </w:pPr>
            <w:r>
              <w:rPr>
                <w:rFonts w:ascii="Times New Roman"/>
                <w:b w:val="false"/>
                <w:i w:val="false"/>
                <w:color w:val="000000"/>
                <w:sz w:val="20"/>
              </w:rPr>
              <w:t>
об имеющихся вакантных государственных должностях.</w:t>
            </w:r>
          </w:p>
          <w:p>
            <w:pPr>
              <w:spacing w:after="20"/>
              <w:ind w:left="20"/>
              <w:jc w:val="both"/>
            </w:pPr>
            <w:r>
              <w:rPr>
                <w:rFonts w:ascii="Times New Roman"/>
                <w:b w:val="false"/>
                <w:i w:val="false"/>
                <w:color w:val="000000"/>
                <w:sz w:val="20"/>
              </w:rPr>
              <w:t>
Организация работ по подготовке и проведению семинаров, стажировке сотрудников центрального аппарата, повышению квалификации сотрудников территориальных подразделений Агентства;</w:t>
            </w:r>
          </w:p>
          <w:p>
            <w:pPr>
              <w:spacing w:after="20"/>
              <w:ind w:left="20"/>
              <w:jc w:val="both"/>
            </w:pPr>
            <w:r>
              <w:rPr>
                <w:rFonts w:ascii="Times New Roman"/>
                <w:b w:val="false"/>
                <w:i w:val="false"/>
                <w:color w:val="000000"/>
                <w:sz w:val="20"/>
              </w:rPr>
              <w:t>
Подготовка плана-графика повышения квалификации работников органов статистики, составление отчета по повышению квалификации;</w:t>
            </w:r>
          </w:p>
          <w:p>
            <w:pPr>
              <w:spacing w:after="20"/>
              <w:ind w:left="20"/>
              <w:jc w:val="both"/>
            </w:pPr>
            <w:r>
              <w:rPr>
                <w:rFonts w:ascii="Times New Roman"/>
                <w:b w:val="false"/>
                <w:i w:val="false"/>
                <w:color w:val="000000"/>
                <w:sz w:val="20"/>
              </w:rPr>
              <w:t>
Составление расчетной потребности в обучении государственных служащих центрального аппарата Агентства и его территориальных органов; Составление плана командировок по центральному аппарату Агентства.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220. Главный эксперт по защите государственных секретов,</w:t>
      </w:r>
    </w:p>
    <w:p>
      <w:pPr>
        <w:spacing w:after="0"/>
        <w:ind w:left="0"/>
        <w:jc w:val="both"/>
      </w:pPr>
      <w:r>
        <w:rPr>
          <w:rFonts w:ascii="Times New Roman"/>
          <w:b w:val="false"/>
          <w:i w:val="false"/>
          <w:color w:val="000000"/>
          <w:sz w:val="28"/>
        </w:rPr>
        <w:t>
      категория С-4, №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социальных наук, экономики и бизнеса, технических наук и технологии,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защиту государственных секретов в соответствии с законодательством Республики Казахстан, в том числе и в территориальных органах статистики; организует функционирование подразделения по защите госуларственных секретов; обеспечивает в пределах своей компетенции проведение проверочных мероприятий в отношений граждан, допускаемых к сведениям, составляющими государственные секреты; вносит предложения по совершенствованию системы защиты государственных секретов; в пределах своей компетенции решает другие вопросы в области защиты государственных секретов.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Эксперт по защите государственных секретов,</w:t>
      </w:r>
    </w:p>
    <w:p>
      <w:pPr>
        <w:spacing w:after="0"/>
        <w:ind w:left="0"/>
        <w:jc w:val="both"/>
      </w:pPr>
      <w:r>
        <w:rPr>
          <w:rFonts w:ascii="Times New Roman"/>
          <w:b w:val="false"/>
          <w:i w:val="false"/>
          <w:color w:val="000000"/>
          <w:sz w:val="28"/>
        </w:rPr>
        <w:t>
      категория С-5, №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права, социальных наук, экономики и бизнеса, технических наук и технологии,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секретного делопроизводства; учет и регистрация поступивших и подготовленных документов, а также контроль за их исполнением.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Директор Департамента публикаций и</w:t>
      </w:r>
    </w:p>
    <w:p>
      <w:pPr>
        <w:spacing w:after="0"/>
        <w:ind w:left="0"/>
        <w:jc w:val="both"/>
      </w:pPr>
      <w:r>
        <w:rPr>
          <w:rFonts w:ascii="Times New Roman"/>
          <w:b w:val="false"/>
          <w:i w:val="false"/>
          <w:color w:val="000000"/>
          <w:sz w:val="28"/>
        </w:rPr>
        <w:t>
      распространения статистической информации</w:t>
      </w:r>
    </w:p>
    <w:p>
      <w:pPr>
        <w:spacing w:after="0"/>
        <w:ind w:left="0"/>
        <w:jc w:val="both"/>
      </w:pPr>
      <w:r>
        <w:rPr>
          <w:rFonts w:ascii="Times New Roman"/>
          <w:b w:val="false"/>
          <w:i w:val="false"/>
          <w:color w:val="000000"/>
          <w:sz w:val="28"/>
        </w:rPr>
        <w:t>
      категория С-1, №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p>
          <w:p>
            <w:pPr>
              <w:spacing w:after="20"/>
              <w:ind w:left="20"/>
              <w:jc w:val="both"/>
            </w:pPr>
            <w:r>
              <w:rPr>
                <w:rFonts w:ascii="Times New Roman"/>
                <w:b w:val="false"/>
                <w:i w:val="false"/>
                <w:color w:val="000000"/>
                <w:sz w:val="20"/>
              </w:rPr>
              <w:t>
Знание общей теории статистики и экономики, принципов координации и планирования статистической деятельности.</w:t>
            </w:r>
          </w:p>
          <w:p>
            <w:pPr>
              <w:spacing w:after="20"/>
              <w:ind w:left="20"/>
              <w:jc w:val="both"/>
            </w:pPr>
            <w:r>
              <w:rPr>
                <w:rFonts w:ascii="Times New Roman"/>
                <w:b w:val="false"/>
                <w:i w:val="false"/>
                <w:color w:val="000000"/>
                <w:sz w:val="20"/>
              </w:rPr>
              <w:t>
Желательно знание английского языка на уровне делового.</w:t>
            </w:r>
          </w:p>
          <w:p>
            <w:pPr>
              <w:spacing w:after="20"/>
              <w:ind w:left="20"/>
              <w:jc w:val="both"/>
            </w:pP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Департаментом, организация и планирование работы Департамента и обеспечение ее выполнения;</w:t>
            </w:r>
          </w:p>
          <w:p>
            <w:pPr>
              <w:spacing w:after="20"/>
              <w:ind w:left="20"/>
              <w:jc w:val="both"/>
            </w:pPr>
            <w:r>
              <w:rPr>
                <w:rFonts w:ascii="Times New Roman"/>
                <w:b w:val="false"/>
                <w:i w:val="false"/>
                <w:color w:val="000000"/>
                <w:sz w:val="20"/>
              </w:rPr>
              <w:t>
разработка Стандартов по распространению статистической информации;</w:t>
            </w:r>
          </w:p>
          <w:p>
            <w:pPr>
              <w:spacing w:after="20"/>
              <w:ind w:left="20"/>
              <w:jc w:val="both"/>
            </w:pPr>
            <w:r>
              <w:rPr>
                <w:rFonts w:ascii="Times New Roman"/>
                <w:b w:val="false"/>
                <w:i w:val="false"/>
                <w:color w:val="000000"/>
                <w:sz w:val="20"/>
              </w:rPr>
              <w:t>
совершенствование Стандартов формирования статистических публикаций;</w:t>
            </w:r>
          </w:p>
          <w:p>
            <w:pPr>
              <w:spacing w:after="20"/>
              <w:ind w:left="20"/>
              <w:jc w:val="both"/>
            </w:pPr>
            <w:r>
              <w:rPr>
                <w:rFonts w:ascii="Times New Roman"/>
                <w:b w:val="false"/>
                <w:i w:val="false"/>
                <w:color w:val="000000"/>
                <w:sz w:val="20"/>
              </w:rPr>
              <w:t>
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p>
          <w:p>
            <w:pPr>
              <w:spacing w:after="20"/>
              <w:ind w:left="20"/>
              <w:jc w:val="both"/>
            </w:pPr>
            <w:r>
              <w:rPr>
                <w:rFonts w:ascii="Times New Roman"/>
                <w:b w:val="false"/>
                <w:i w:val="false"/>
                <w:color w:val="000000"/>
                <w:sz w:val="20"/>
              </w:rPr>
              <w:t>
Формирование ответов на запросы пользователей в части международных сопоставлений;</w:t>
            </w:r>
          </w:p>
          <w:p>
            <w:pPr>
              <w:spacing w:after="20"/>
              <w:ind w:left="20"/>
              <w:jc w:val="both"/>
            </w:pPr>
            <w:r>
              <w:rPr>
                <w:rFonts w:ascii="Times New Roman"/>
                <w:b w:val="false"/>
                <w:i w:val="false"/>
                <w:color w:val="000000"/>
                <w:sz w:val="20"/>
              </w:rPr>
              <w:t>
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Пресс-секретарь Департамента публикаций и</w:t>
      </w:r>
    </w:p>
    <w:p>
      <w:pPr>
        <w:spacing w:after="0"/>
        <w:ind w:left="0"/>
        <w:jc w:val="both"/>
      </w:pPr>
      <w:r>
        <w:rPr>
          <w:rFonts w:ascii="Times New Roman"/>
          <w:b w:val="false"/>
          <w:i w:val="false"/>
          <w:color w:val="000000"/>
          <w:sz w:val="28"/>
        </w:rPr>
        <w:t>
      распространения статистической информации</w:t>
      </w:r>
    </w:p>
    <w:p>
      <w:pPr>
        <w:spacing w:after="0"/>
        <w:ind w:left="0"/>
        <w:jc w:val="both"/>
      </w:pPr>
      <w:r>
        <w:rPr>
          <w:rFonts w:ascii="Times New Roman"/>
          <w:b w:val="false"/>
          <w:i w:val="false"/>
          <w:color w:val="000000"/>
          <w:sz w:val="28"/>
        </w:rPr>
        <w:t>
      категория С-3, №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связь с общественностью, журналистика), гуманитарных наук (филолог)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p>
          <w:p>
            <w:pPr>
              <w:spacing w:after="20"/>
              <w:ind w:left="20"/>
              <w:jc w:val="both"/>
            </w:pPr>
            <w:r>
              <w:rPr>
                <w:rFonts w:ascii="Times New Roman"/>
                <w:b w:val="false"/>
                <w:i w:val="false"/>
                <w:color w:val="000000"/>
                <w:sz w:val="20"/>
              </w:rPr>
              <w:t>
Желательно знание государственного и английского языка на уровне делового.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p>
            <w:pPr>
              <w:spacing w:after="20"/>
              <w:ind w:left="20"/>
              <w:jc w:val="both"/>
            </w:pPr>
            <w:r>
              <w:rPr>
                <w:rFonts w:ascii="Times New Roman"/>
                <w:b w:val="false"/>
                <w:i w:val="false"/>
                <w:color w:val="000000"/>
                <w:sz w:val="20"/>
              </w:rPr>
              <w:t>
Желательно наличие опыта работы в области организации связей со средствами массовой информации и общественными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и координация работы со средствами массовой информации (СМИ), в том числе организация пресс-конференций, брифингов, подготовка пресс-релизов и пр. материалов;</w:t>
            </w:r>
          </w:p>
          <w:p>
            <w:pPr>
              <w:spacing w:after="20"/>
              <w:ind w:left="20"/>
              <w:jc w:val="both"/>
            </w:pPr>
            <w:r>
              <w:rPr>
                <w:rFonts w:ascii="Times New Roman"/>
                <w:b w:val="false"/>
                <w:i w:val="false"/>
                <w:color w:val="000000"/>
                <w:sz w:val="20"/>
              </w:rPr>
              <w:t>
освещение в СМИ деятельности Агентства и его структурных подразделений;</w:t>
            </w:r>
          </w:p>
          <w:p>
            <w:pPr>
              <w:spacing w:after="20"/>
              <w:ind w:left="20"/>
              <w:jc w:val="both"/>
            </w:pPr>
            <w:r>
              <w:rPr>
                <w:rFonts w:ascii="Times New Roman"/>
                <w:b w:val="false"/>
                <w:i w:val="false"/>
                <w:color w:val="000000"/>
                <w:sz w:val="20"/>
              </w:rPr>
              <w:t>
оперативный мониторинг СМИ, с целью информирования руководителей Агентства об основных тенденциях в освещении деятельности Агентства РК по статистике в республиканских, региональных и иностранных СМИ.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Руководитель управления подготовки публикаций</w:t>
      </w:r>
    </w:p>
    <w:p>
      <w:pPr>
        <w:spacing w:after="0"/>
        <w:ind w:left="0"/>
        <w:jc w:val="both"/>
      </w:pPr>
      <w:r>
        <w:rPr>
          <w:rFonts w:ascii="Times New Roman"/>
          <w:b w:val="false"/>
          <w:i w:val="false"/>
          <w:color w:val="000000"/>
          <w:sz w:val="28"/>
        </w:rPr>
        <w:t>
      Департамента публикаций и распространения статистической</w:t>
      </w:r>
    </w:p>
    <w:p>
      <w:pPr>
        <w:spacing w:after="0"/>
        <w:ind w:left="0"/>
        <w:jc w:val="both"/>
      </w:pPr>
      <w:r>
        <w:rPr>
          <w:rFonts w:ascii="Times New Roman"/>
          <w:b w:val="false"/>
          <w:i w:val="false"/>
          <w:color w:val="000000"/>
          <w:sz w:val="28"/>
        </w:rPr>
        <w:t>
      информации категория С-3, №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5084).Желателен опыт работы в сфере подготовки публикаций и распространения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Управлением, организация и планирование работы Управления и обеспечение ее выполнения;</w:t>
            </w:r>
          </w:p>
          <w:p>
            <w:pPr>
              <w:spacing w:after="20"/>
              <w:ind w:left="20"/>
              <w:jc w:val="both"/>
            </w:pPr>
            <w:r>
              <w:rPr>
                <w:rFonts w:ascii="Times New Roman"/>
                <w:b w:val="false"/>
                <w:i w:val="false"/>
                <w:color w:val="000000"/>
                <w:sz w:val="20"/>
              </w:rPr>
              <w:t>
разработка Стандартов по распространению статистической информации;</w:t>
            </w:r>
          </w:p>
          <w:p>
            <w:pPr>
              <w:spacing w:after="20"/>
              <w:ind w:left="20"/>
              <w:jc w:val="both"/>
            </w:pPr>
            <w:r>
              <w:rPr>
                <w:rFonts w:ascii="Times New Roman"/>
                <w:b w:val="false"/>
                <w:i w:val="false"/>
                <w:color w:val="000000"/>
                <w:sz w:val="20"/>
              </w:rPr>
              <w:t>
совершенствование Стандартов формирования статистических публикаций;</w:t>
            </w:r>
          </w:p>
          <w:p>
            <w:pPr>
              <w:spacing w:after="20"/>
              <w:ind w:left="20"/>
              <w:jc w:val="both"/>
            </w:pPr>
            <w:r>
              <w:rPr>
                <w:rFonts w:ascii="Times New Roman"/>
                <w:b w:val="false"/>
                <w:i w:val="false"/>
                <w:color w:val="000000"/>
                <w:sz w:val="20"/>
              </w:rPr>
              <w:t>
координация работы отраслевых департаментов в области публикационной деятельности и распространения статистической информации; координация работы территориальных органов статистики в области публикационной деятельности и распространения статистической информации; обеспечение связи с широкой общественностью; организация разработки сводных публикаций Агентства; мониторинг исполнения договорных обязательств поставщиков услуг по изготовлению, тиражированию и распространению статистических публикаций;</w:t>
            </w:r>
          </w:p>
          <w:p>
            <w:pPr>
              <w:spacing w:after="20"/>
              <w:ind w:left="20"/>
              <w:jc w:val="both"/>
            </w:pPr>
            <w:r>
              <w:rPr>
                <w:rFonts w:ascii="Times New Roman"/>
                <w:b w:val="false"/>
                <w:i w:val="false"/>
                <w:color w:val="000000"/>
                <w:sz w:val="20"/>
              </w:rPr>
              <w:t>
подготовка проектов нормативных документов по вопросам организации статистической деятельности; организация выполнения функций и задач, возложенных на управление.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225. Главный эксперт управления подготовки публикаций</w:t>
      </w:r>
    </w:p>
    <w:p>
      <w:pPr>
        <w:spacing w:after="0"/>
        <w:ind w:left="0"/>
        <w:jc w:val="both"/>
      </w:pPr>
      <w:r>
        <w:rPr>
          <w:rFonts w:ascii="Times New Roman"/>
          <w:b w:val="false"/>
          <w:i w:val="false"/>
          <w:color w:val="000000"/>
          <w:sz w:val="28"/>
        </w:rPr>
        <w:t>
      Департамента публикаций и распространения статистической информации</w:t>
      </w:r>
    </w:p>
    <w:p>
      <w:pPr>
        <w:spacing w:after="0"/>
        <w:ind w:left="0"/>
        <w:jc w:val="both"/>
      </w:pPr>
      <w:r>
        <w:rPr>
          <w:rFonts w:ascii="Times New Roman"/>
          <w:b w:val="false"/>
          <w:i w:val="false"/>
          <w:color w:val="000000"/>
          <w:sz w:val="28"/>
        </w:rPr>
        <w:t>
      категория С-4, 3 единицы, № 18-3-1, № 18-3-2, № 18-3-3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пользователями по вопросам распространения статистической информации;</w:t>
            </w:r>
          </w:p>
          <w:p>
            <w:pPr>
              <w:spacing w:after="20"/>
              <w:ind w:left="20"/>
              <w:jc w:val="both"/>
            </w:pPr>
            <w:r>
              <w:rPr>
                <w:rFonts w:ascii="Times New Roman"/>
                <w:b w:val="false"/>
                <w:i w:val="false"/>
                <w:color w:val="000000"/>
                <w:sz w:val="20"/>
              </w:rPr>
              <w:t>
обеспечение связи с широкой общественностью;</w:t>
            </w:r>
          </w:p>
          <w:p>
            <w:pPr>
              <w:spacing w:after="20"/>
              <w:ind w:left="20"/>
              <w:jc w:val="both"/>
            </w:pPr>
            <w:r>
              <w:rPr>
                <w:rFonts w:ascii="Times New Roman"/>
                <w:b w:val="false"/>
                <w:i w:val="false"/>
                <w:color w:val="000000"/>
                <w:sz w:val="20"/>
              </w:rPr>
              <w:t>
подготовка справочно-информационных материалов по запросам Администрации Президента Республики Казахстан, Правительства, министерств и ведомств;</w:t>
            </w:r>
          </w:p>
          <w:p>
            <w:pPr>
              <w:spacing w:after="20"/>
              <w:ind w:left="20"/>
              <w:jc w:val="both"/>
            </w:pPr>
            <w:r>
              <w:rPr>
                <w:rFonts w:ascii="Times New Roman"/>
                <w:b w:val="false"/>
                <w:i w:val="false"/>
                <w:color w:val="000000"/>
                <w:sz w:val="20"/>
              </w:rPr>
              <w:t>
мониторинг исполнения договорных обязательств поставщиков услуг по изготовлению, тиражированию и распространению статистических публикаций;</w:t>
            </w:r>
          </w:p>
          <w:p>
            <w:pPr>
              <w:spacing w:after="20"/>
              <w:ind w:left="20"/>
              <w:jc w:val="both"/>
            </w:pPr>
            <w:r>
              <w:rPr>
                <w:rFonts w:ascii="Times New Roman"/>
                <w:b w:val="false"/>
                <w:i w:val="false"/>
                <w:color w:val="000000"/>
                <w:sz w:val="20"/>
              </w:rPr>
              <w:t>
формирование и подготовка к выпуску статистических публикаций;</w:t>
            </w:r>
          </w:p>
          <w:p>
            <w:pPr>
              <w:spacing w:after="20"/>
              <w:ind w:left="20"/>
              <w:jc w:val="both"/>
            </w:pPr>
            <w:r>
              <w:rPr>
                <w:rFonts w:ascii="Times New Roman"/>
                <w:b w:val="false"/>
                <w:i w:val="false"/>
                <w:color w:val="000000"/>
                <w:sz w:val="20"/>
              </w:rPr>
              <w:t>
участие в международных проектах в пределах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226. Эксперт управления подготовки публикаций</w:t>
      </w:r>
    </w:p>
    <w:p>
      <w:pPr>
        <w:spacing w:after="0"/>
        <w:ind w:left="0"/>
        <w:jc w:val="both"/>
      </w:pPr>
      <w:r>
        <w:rPr>
          <w:rFonts w:ascii="Times New Roman"/>
          <w:b w:val="false"/>
          <w:i w:val="false"/>
          <w:color w:val="000000"/>
          <w:sz w:val="28"/>
        </w:rPr>
        <w:t>
      Департамента публикаций и распространения статистической информации</w:t>
      </w:r>
    </w:p>
    <w:p>
      <w:pPr>
        <w:spacing w:after="0"/>
        <w:ind w:left="0"/>
        <w:jc w:val="both"/>
      </w:pPr>
      <w:r>
        <w:rPr>
          <w:rFonts w:ascii="Times New Roman"/>
          <w:b w:val="false"/>
          <w:i w:val="false"/>
          <w:color w:val="000000"/>
          <w:sz w:val="28"/>
        </w:rPr>
        <w:t>
      категория С-5, 2 единицы, № 18-3-4, № 18-3-5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 гуманитарных наук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пользователями по вопросам распространения статистической информации;</w:t>
            </w:r>
          </w:p>
          <w:p>
            <w:pPr>
              <w:spacing w:after="20"/>
              <w:ind w:left="20"/>
              <w:jc w:val="both"/>
            </w:pPr>
            <w:r>
              <w:rPr>
                <w:rFonts w:ascii="Times New Roman"/>
                <w:b w:val="false"/>
                <w:i w:val="false"/>
                <w:color w:val="000000"/>
                <w:sz w:val="20"/>
              </w:rPr>
              <w:t>
формирование и подготовка к выпуску статистических публикаций;</w:t>
            </w:r>
          </w:p>
          <w:p>
            <w:pPr>
              <w:spacing w:after="20"/>
              <w:ind w:left="20"/>
              <w:jc w:val="both"/>
            </w:pPr>
            <w:r>
              <w:rPr>
                <w:rFonts w:ascii="Times New Roman"/>
                <w:b w:val="false"/>
                <w:i w:val="false"/>
                <w:color w:val="000000"/>
                <w:sz w:val="20"/>
              </w:rPr>
              <w:t>
ведение реестра рассылки и предоставление статистических публикаций органам государственного управления;</w:t>
            </w:r>
          </w:p>
          <w:p>
            <w:pPr>
              <w:spacing w:after="20"/>
              <w:ind w:left="20"/>
              <w:jc w:val="both"/>
            </w:pPr>
            <w:r>
              <w:rPr>
                <w:rFonts w:ascii="Times New Roman"/>
                <w:b w:val="false"/>
                <w:i w:val="false"/>
                <w:color w:val="000000"/>
                <w:sz w:val="20"/>
              </w:rPr>
              <w:t>
участие в подготовке и проведении мероприятий, организуемых Управлением;</w:t>
            </w:r>
          </w:p>
          <w:p>
            <w:pPr>
              <w:spacing w:after="20"/>
              <w:ind w:left="20"/>
              <w:jc w:val="both"/>
            </w:pPr>
            <w:r>
              <w:rPr>
                <w:rFonts w:ascii="Times New Roman"/>
                <w:b w:val="false"/>
                <w:i w:val="false"/>
                <w:color w:val="000000"/>
                <w:sz w:val="20"/>
              </w:rPr>
              <w:t>
участие в международных проектах в пределах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227. Руководитель управления электронного распространения</w:t>
      </w:r>
    </w:p>
    <w:p>
      <w:pPr>
        <w:spacing w:after="0"/>
        <w:ind w:left="0"/>
        <w:jc w:val="both"/>
      </w:pPr>
      <w:r>
        <w:rPr>
          <w:rFonts w:ascii="Times New Roman"/>
          <w:b w:val="false"/>
          <w:i w:val="false"/>
          <w:color w:val="000000"/>
          <w:sz w:val="28"/>
        </w:rPr>
        <w:t>
      статистической информации</w:t>
      </w:r>
    </w:p>
    <w:p>
      <w:pPr>
        <w:spacing w:after="0"/>
        <w:ind w:left="0"/>
        <w:jc w:val="both"/>
      </w:pPr>
      <w:r>
        <w:rPr>
          <w:rFonts w:ascii="Times New Roman"/>
          <w:b w:val="false"/>
          <w:i w:val="false"/>
          <w:color w:val="000000"/>
          <w:sz w:val="28"/>
        </w:rPr>
        <w:t>
      Департамента публикаций и распространения статистической информации</w:t>
      </w:r>
    </w:p>
    <w:p>
      <w:pPr>
        <w:spacing w:after="0"/>
        <w:ind w:left="0"/>
        <w:jc w:val="both"/>
      </w:pPr>
      <w:r>
        <w:rPr>
          <w:rFonts w:ascii="Times New Roman"/>
          <w:b w:val="false"/>
          <w:i w:val="false"/>
          <w:color w:val="000000"/>
          <w:sz w:val="28"/>
        </w:rPr>
        <w:t>
      категория С-3, №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Управлением; анализ внутренних процессов и планирование деятельности управления; координация работы управления с другими управлениями Агентства; организация и координация работ по электронной рассылке статистических публикаций; координация деятельности по распространению статистической информации в рамках Специальных стандартов распространения данных МВФ;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организации распространения статистической информации; участие в международных проектах и семинарах по вопросам распространения статистической информации. 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 Формирование ответов на запросы пользователей в части международных сопоставлений; 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Эксперт управления электронного распространения</w:t>
      </w:r>
    </w:p>
    <w:p>
      <w:pPr>
        <w:spacing w:after="0"/>
        <w:ind w:left="0"/>
        <w:jc w:val="both"/>
      </w:pPr>
      <w:r>
        <w:rPr>
          <w:rFonts w:ascii="Times New Roman"/>
          <w:b w:val="false"/>
          <w:i w:val="false"/>
          <w:color w:val="000000"/>
          <w:sz w:val="28"/>
        </w:rPr>
        <w:t>
      статистической информации</w:t>
      </w:r>
    </w:p>
    <w:p>
      <w:pPr>
        <w:spacing w:after="0"/>
        <w:ind w:left="0"/>
        <w:jc w:val="both"/>
      </w:pPr>
      <w:r>
        <w:rPr>
          <w:rFonts w:ascii="Times New Roman"/>
          <w:b w:val="false"/>
          <w:i w:val="false"/>
          <w:color w:val="000000"/>
          <w:sz w:val="28"/>
        </w:rPr>
        <w:t>
      Департамента публикаций и распространения статистической информации</w:t>
      </w:r>
    </w:p>
    <w:p>
      <w:pPr>
        <w:spacing w:after="0"/>
        <w:ind w:left="0"/>
        <w:jc w:val="both"/>
      </w:pPr>
      <w:r>
        <w:rPr>
          <w:rFonts w:ascii="Times New Roman"/>
          <w:b w:val="false"/>
          <w:i w:val="false"/>
          <w:color w:val="000000"/>
          <w:sz w:val="28"/>
        </w:rPr>
        <w:t>
      категория С-5, 3 единицы, № 18-4-1, № 18-4-2, № 18-4-3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координация своевременного и качественного выполнения работ, предусмотренных Планом управления;</w:t>
            </w:r>
          </w:p>
          <w:p>
            <w:pPr>
              <w:spacing w:after="20"/>
              <w:ind w:left="20"/>
              <w:jc w:val="both"/>
            </w:pPr>
            <w:r>
              <w:rPr>
                <w:rFonts w:ascii="Times New Roman"/>
                <w:b w:val="false"/>
                <w:i w:val="false"/>
                <w:color w:val="000000"/>
                <w:sz w:val="20"/>
              </w:rPr>
              <w:t>
организация и координация работ по электронной рассылке статистических публикаций;</w:t>
            </w:r>
          </w:p>
          <w:p>
            <w:pPr>
              <w:spacing w:after="20"/>
              <w:ind w:left="20"/>
              <w:jc w:val="both"/>
            </w:pPr>
            <w:r>
              <w:rPr>
                <w:rFonts w:ascii="Times New Roman"/>
                <w:b w:val="false"/>
                <w:i w:val="false"/>
                <w:color w:val="000000"/>
                <w:sz w:val="20"/>
              </w:rPr>
              <w:t>
координация работ по формированию базы пользователей по подписке на электронную рассылку статистической информации;</w:t>
            </w:r>
          </w:p>
          <w:p>
            <w:pPr>
              <w:spacing w:after="20"/>
              <w:ind w:left="20"/>
              <w:jc w:val="both"/>
            </w:pPr>
            <w:r>
              <w:rPr>
                <w:rFonts w:ascii="Times New Roman"/>
                <w:b w:val="false"/>
                <w:i w:val="false"/>
                <w:color w:val="000000"/>
                <w:sz w:val="20"/>
              </w:rPr>
              <w:t>
координация деятельности по распространению статистической информации в рамках Специальных стандартов распространения данных МВФ;</w:t>
            </w:r>
          </w:p>
          <w:p>
            <w:pPr>
              <w:spacing w:after="20"/>
              <w:ind w:left="20"/>
              <w:jc w:val="both"/>
            </w:pPr>
            <w:r>
              <w:rPr>
                <w:rFonts w:ascii="Times New Roman"/>
                <w:b w:val="false"/>
                <w:i w:val="false"/>
                <w:color w:val="000000"/>
                <w:sz w:val="20"/>
              </w:rPr>
              <w:t>
взаимодействие с пользователями по вопросам электронного распространения данных;</w:t>
            </w:r>
          </w:p>
          <w:p>
            <w:pPr>
              <w:spacing w:after="20"/>
              <w:ind w:left="20"/>
              <w:jc w:val="both"/>
            </w:pPr>
            <w:r>
              <w:rPr>
                <w:rFonts w:ascii="Times New Roman"/>
                <w:b w:val="false"/>
                <w:i w:val="false"/>
                <w:color w:val="000000"/>
                <w:sz w:val="20"/>
              </w:rPr>
              <w:t>
участие в подготовке проектов документации по государственным закупкам по бюджетной программе в пределах компетенции управления;</w:t>
            </w:r>
          </w:p>
          <w:p>
            <w:pPr>
              <w:spacing w:after="20"/>
              <w:ind w:left="20"/>
              <w:jc w:val="both"/>
            </w:pPr>
            <w:r>
              <w:rPr>
                <w:rFonts w:ascii="Times New Roman"/>
                <w:b w:val="false"/>
                <w:i w:val="false"/>
                <w:color w:val="000000"/>
                <w:sz w:val="20"/>
              </w:rPr>
              <w:t>
участие в подготовке проектов нормативных документов по вопросам организации распространения статистической информации;</w:t>
            </w:r>
          </w:p>
          <w:p>
            <w:pPr>
              <w:spacing w:after="20"/>
              <w:ind w:left="20"/>
              <w:jc w:val="both"/>
            </w:pPr>
            <w:r>
              <w:rPr>
                <w:rFonts w:ascii="Times New Roman"/>
                <w:b w:val="false"/>
                <w:i w:val="false"/>
                <w:color w:val="000000"/>
                <w:sz w:val="20"/>
              </w:rPr>
              <w:t>
участие в международных проектах и семинарах по вопросам распространения статистической информации.</w:t>
            </w:r>
          </w:p>
          <w:p>
            <w:pPr>
              <w:spacing w:after="20"/>
              <w:ind w:left="20"/>
              <w:jc w:val="both"/>
            </w:pPr>
            <w:r>
              <w:rPr>
                <w:rFonts w:ascii="Times New Roman"/>
                <w:b w:val="false"/>
                <w:i w:val="false"/>
                <w:color w:val="000000"/>
                <w:sz w:val="20"/>
              </w:rPr>
              <w:t>
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p>
          <w:p>
            <w:pPr>
              <w:spacing w:after="20"/>
              <w:ind w:left="20"/>
              <w:jc w:val="both"/>
            </w:pPr>
            <w:r>
              <w:rPr>
                <w:rFonts w:ascii="Times New Roman"/>
                <w:b w:val="false"/>
                <w:i w:val="false"/>
                <w:color w:val="000000"/>
                <w:sz w:val="20"/>
              </w:rPr>
              <w:t>
Формирование ответов на запросы пользователей в части международных сопоставлений;</w:t>
            </w:r>
          </w:p>
          <w:p>
            <w:pPr>
              <w:spacing w:after="20"/>
              <w:ind w:left="20"/>
              <w:jc w:val="both"/>
            </w:pPr>
            <w:r>
              <w:rPr>
                <w:rFonts w:ascii="Times New Roman"/>
                <w:b w:val="false"/>
                <w:i w:val="false"/>
                <w:color w:val="000000"/>
                <w:sz w:val="20"/>
              </w:rPr>
              <w:t>
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229. Руководитель Департамента статистики области, городов Алматы,</w:t>
      </w:r>
    </w:p>
    <w:p>
      <w:pPr>
        <w:spacing w:after="0"/>
        <w:ind w:left="0"/>
        <w:jc w:val="both"/>
      </w:pPr>
      <w:r>
        <w:rPr>
          <w:rFonts w:ascii="Times New Roman"/>
          <w:b w:val="false"/>
          <w:i w:val="false"/>
          <w:color w:val="000000"/>
          <w:sz w:val="28"/>
        </w:rPr>
        <w:t>
      Астаны категория С-О-1, 16 единиц,</w:t>
      </w:r>
    </w:p>
    <w:p>
      <w:pPr>
        <w:spacing w:after="0"/>
        <w:ind w:left="0"/>
        <w:jc w:val="both"/>
      </w:pPr>
      <w:r>
        <w:rPr>
          <w:rFonts w:ascii="Times New Roman"/>
          <w:b w:val="false"/>
          <w:i w:val="false"/>
          <w:color w:val="000000"/>
          <w:sz w:val="28"/>
        </w:rPr>
        <w:t>
      (№ 19-1-1, № 19-1- 2, № 19-1- 3, № 19-1- 4, № 19-1-5, № 19-1- 6,</w:t>
      </w:r>
    </w:p>
    <w:p>
      <w:pPr>
        <w:spacing w:after="0"/>
        <w:ind w:left="0"/>
        <w:jc w:val="both"/>
      </w:pPr>
      <w:r>
        <w:rPr>
          <w:rFonts w:ascii="Times New Roman"/>
          <w:b w:val="false"/>
          <w:i w:val="false"/>
          <w:color w:val="000000"/>
          <w:sz w:val="28"/>
        </w:rPr>
        <w:t>
        № 19-1-7, № 19-1- 8, № 19-1- 9, № 19-1-10, № 19-1-11, № 19-1-12, №</w:t>
      </w:r>
    </w:p>
    <w:p>
      <w:pPr>
        <w:spacing w:after="0"/>
        <w:ind w:left="0"/>
        <w:jc w:val="both"/>
      </w:pPr>
      <w:r>
        <w:rPr>
          <w:rFonts w:ascii="Times New Roman"/>
          <w:b w:val="false"/>
          <w:i w:val="false"/>
          <w:color w:val="000000"/>
          <w:sz w:val="28"/>
        </w:rPr>
        <w:t>
      19-1-13, № 19-1-14, № 19-1-15, № 19-1-16)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Департамента статистики одноименной области, контроль за деятельностью филиалов РГП ИВЦ АРКС по одноименной области. Организация статистической деятельности на региональном уровне, обеспечение выполнения Плана статистических работ. Организация на региональном уровне выполнения мероприятий Программы совершенствования государственной статистики.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230. Заместитель руководителя Департамента статистики области,</w:t>
      </w:r>
    </w:p>
    <w:p>
      <w:pPr>
        <w:spacing w:after="0"/>
        <w:ind w:left="0"/>
        <w:jc w:val="both"/>
      </w:pPr>
      <w:r>
        <w:rPr>
          <w:rFonts w:ascii="Times New Roman"/>
          <w:b w:val="false"/>
          <w:i w:val="false"/>
          <w:color w:val="000000"/>
          <w:sz w:val="28"/>
        </w:rPr>
        <w:t>
      городов Алматы, Астаны</w:t>
      </w:r>
    </w:p>
    <w:p>
      <w:pPr>
        <w:spacing w:after="0"/>
        <w:ind w:left="0"/>
        <w:jc w:val="both"/>
      </w:pPr>
      <w:r>
        <w:rPr>
          <w:rFonts w:ascii="Times New Roman"/>
          <w:b w:val="false"/>
          <w:i w:val="false"/>
          <w:color w:val="000000"/>
          <w:sz w:val="28"/>
        </w:rPr>
        <w:t>
           категория С-О-2, 16 единиц, (№ 19-2-1, № 19-2-2, № 19-2-3, №</w:t>
      </w:r>
    </w:p>
    <w:p>
      <w:pPr>
        <w:spacing w:after="0"/>
        <w:ind w:left="0"/>
        <w:jc w:val="both"/>
      </w:pPr>
      <w:r>
        <w:rPr>
          <w:rFonts w:ascii="Times New Roman"/>
          <w:b w:val="false"/>
          <w:i w:val="false"/>
          <w:color w:val="000000"/>
          <w:sz w:val="28"/>
        </w:rPr>
        <w:t>
      19-2-4,№ 19-2-5, № 19-2-6, № 19-2-7, № 19-2-8, № 19-2-9, № 19-2-10, №</w:t>
      </w:r>
    </w:p>
    <w:p>
      <w:pPr>
        <w:spacing w:after="0"/>
        <w:ind w:left="0"/>
        <w:jc w:val="both"/>
      </w:pPr>
      <w:r>
        <w:rPr>
          <w:rFonts w:ascii="Times New Roman"/>
          <w:b w:val="false"/>
          <w:i w:val="false"/>
          <w:color w:val="000000"/>
          <w:sz w:val="28"/>
        </w:rPr>
        <w:t>
      19-2-11, № 19-2-12, № 19-2-13, № 19-2-14, № 19-2-15, № 19-2-16)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 сельскохозяйственных наук, образование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Заместитель руководителя Департамента статистики области,</w:t>
      </w:r>
    </w:p>
    <w:p>
      <w:pPr>
        <w:spacing w:after="0"/>
        <w:ind w:left="0"/>
        <w:jc w:val="both"/>
      </w:pPr>
      <w:r>
        <w:rPr>
          <w:rFonts w:ascii="Times New Roman"/>
          <w:b w:val="false"/>
          <w:i w:val="false"/>
          <w:color w:val="000000"/>
          <w:sz w:val="28"/>
        </w:rPr>
        <w:t>
      городов Алматы, Астаны категория С-О-2, 16 единиц, (№ 19-3-1, №</w:t>
      </w:r>
    </w:p>
    <w:p>
      <w:pPr>
        <w:spacing w:after="0"/>
        <w:ind w:left="0"/>
        <w:jc w:val="both"/>
      </w:pPr>
      <w:r>
        <w:rPr>
          <w:rFonts w:ascii="Times New Roman"/>
          <w:b w:val="false"/>
          <w:i w:val="false"/>
          <w:color w:val="000000"/>
          <w:sz w:val="28"/>
        </w:rPr>
        <w:t>
      19-3-2, № 19-3-3, № 19-3-4, № 19-3-5, № 19-3-6, № 19-3-7, № 19-3-8, №</w:t>
      </w:r>
    </w:p>
    <w:p>
      <w:pPr>
        <w:spacing w:after="0"/>
        <w:ind w:left="0"/>
        <w:jc w:val="both"/>
      </w:pPr>
      <w:r>
        <w:rPr>
          <w:rFonts w:ascii="Times New Roman"/>
          <w:b w:val="false"/>
          <w:i w:val="false"/>
          <w:color w:val="000000"/>
          <w:sz w:val="28"/>
        </w:rPr>
        <w:t>
      19-3-9, № 19-3-10, № 19-3-11, № 19-3-12, № 19-3-13, № 19-3-14,</w:t>
      </w:r>
    </w:p>
    <w:p>
      <w:pPr>
        <w:spacing w:after="0"/>
        <w:ind w:left="0"/>
        <w:jc w:val="both"/>
      </w:pPr>
      <w:r>
        <w:rPr>
          <w:rFonts w:ascii="Times New Roman"/>
          <w:b w:val="false"/>
          <w:i w:val="false"/>
          <w:color w:val="000000"/>
          <w:sz w:val="28"/>
        </w:rPr>
        <w:t>
      № 19-3-15, № 19-3-16)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Заместитель руководителя Департамента статистики</w:t>
      </w:r>
    </w:p>
    <w:p>
      <w:pPr>
        <w:spacing w:after="0"/>
        <w:ind w:left="0"/>
        <w:jc w:val="both"/>
      </w:pPr>
      <w:r>
        <w:rPr>
          <w:rFonts w:ascii="Times New Roman"/>
          <w:b w:val="false"/>
          <w:i w:val="false"/>
          <w:color w:val="000000"/>
          <w:sz w:val="28"/>
        </w:rPr>
        <w:t>
      Алматинской области,</w:t>
      </w:r>
    </w:p>
    <w:p>
      <w:pPr>
        <w:spacing w:after="0"/>
        <w:ind w:left="0"/>
        <w:jc w:val="both"/>
      </w:pPr>
      <w:r>
        <w:rPr>
          <w:rFonts w:ascii="Times New Roman"/>
          <w:b w:val="false"/>
          <w:i w:val="false"/>
          <w:color w:val="000000"/>
          <w:sz w:val="28"/>
        </w:rPr>
        <w:t>
      категория С-О-2, № 19-4-3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